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927E6">
      <w:pPr>
        <w:spacing w:before="0" w:after="0" w:line="360" w:lineRule="auto"/>
        <w:ind w:left="120"/>
        <w:jc w:val="center"/>
        <w:rPr>
          <w:rFonts w:hint="default" w:ascii="Times New Roman" w:hAnsi="Times New Roman" w:cs="Times New Roman"/>
          <w:b w:val="0"/>
          <w:bCs/>
          <w:i w:val="0"/>
          <w:color w:val="000000"/>
          <w:sz w:val="24"/>
          <w:szCs w:val="24"/>
          <w:lang w:val="ru-RU"/>
        </w:rPr>
      </w:pPr>
      <w:bookmarkStart w:id="0" w:name="aedd4985-c29e-494d-8ad1-4bd90a83a26c"/>
      <w:bookmarkStart w:id="1" w:name="block-48361969"/>
      <w:r>
        <w:rPr>
          <w:rFonts w:hint="default" w:ascii="Times New Roman" w:hAnsi="Times New Roman" w:cs="Times New Roman"/>
          <w:b w:val="0"/>
          <w:bCs/>
          <w:i w:val="0"/>
          <w:color w:val="000000"/>
          <w:sz w:val="24"/>
          <w:szCs w:val="24"/>
          <w:lang w:val="ru-RU"/>
        </w:rPr>
        <w:t>МИНИСТЕРСТВО ПРОСВЕЩЕНИЯ РОССИЙСКОЙ ФЕДЕРАЦИИ</w:t>
      </w:r>
    </w:p>
    <w:p w14:paraId="620FF210">
      <w:pPr>
        <w:spacing w:before="0" w:after="0" w:line="360" w:lineRule="auto"/>
        <w:ind w:left="120"/>
        <w:jc w:val="center"/>
        <w:rPr>
          <w:rFonts w:hint="default" w:ascii="Times New Roman" w:hAnsi="Times New Roman" w:cs="Times New Roman"/>
          <w:b w:val="0"/>
          <w:bCs/>
          <w:i w:val="0"/>
          <w:color w:val="000000"/>
          <w:sz w:val="24"/>
          <w:szCs w:val="24"/>
          <w:lang w:val="ru-RU"/>
        </w:rPr>
      </w:pPr>
      <w:r>
        <w:rPr>
          <w:rFonts w:hint="default" w:ascii="Times New Roman" w:hAnsi="Times New Roman" w:cs="Times New Roman"/>
          <w:b w:val="0"/>
          <w:bCs/>
          <w:i w:val="0"/>
          <w:color w:val="000000"/>
          <w:sz w:val="24"/>
          <w:szCs w:val="24"/>
          <w:lang w:val="ru-RU"/>
        </w:rPr>
        <w:t>Министерство образования и науки Алтайского края</w:t>
      </w:r>
    </w:p>
    <w:p w14:paraId="04B7E371">
      <w:pPr>
        <w:spacing w:before="0" w:after="0" w:line="360" w:lineRule="auto"/>
        <w:ind w:left="120"/>
        <w:jc w:val="center"/>
        <w:rPr>
          <w:rFonts w:hint="default" w:ascii="Times New Roman" w:hAnsi="Times New Roman" w:cs="Times New Roman"/>
          <w:b w:val="0"/>
          <w:bCs/>
          <w:i w:val="0"/>
          <w:color w:val="000000"/>
          <w:sz w:val="24"/>
          <w:szCs w:val="24"/>
          <w:lang w:val="ru-RU"/>
        </w:rPr>
      </w:pPr>
      <w:r>
        <w:rPr>
          <w:rFonts w:hint="default" w:ascii="Times New Roman" w:hAnsi="Times New Roman" w:cs="Times New Roman"/>
          <w:b w:val="0"/>
          <w:bCs/>
          <w:i w:val="0"/>
          <w:color w:val="000000"/>
          <w:sz w:val="24"/>
          <w:szCs w:val="24"/>
          <w:lang w:val="ru-RU"/>
        </w:rPr>
        <w:t xml:space="preserve">Комитет Администрации Тюменецвского района по образованию </w:t>
      </w:r>
    </w:p>
    <w:p w14:paraId="6DDC44D3">
      <w:pPr>
        <w:spacing w:before="0" w:after="0" w:line="360" w:lineRule="auto"/>
        <w:ind w:left="120"/>
        <w:jc w:val="center"/>
        <w:rPr>
          <w:rFonts w:hint="default" w:ascii="Times New Roman" w:hAnsi="Times New Roman" w:cs="Times New Roman"/>
          <w:b w:val="0"/>
          <w:bCs/>
          <w:sz w:val="24"/>
          <w:szCs w:val="24"/>
        </w:rPr>
      </w:pPr>
      <w:r>
        <w:rPr>
          <w:rFonts w:hint="default" w:ascii="Times New Roman" w:hAnsi="Times New Roman" w:cs="Times New Roman"/>
          <w:b w:val="0"/>
          <w:bCs/>
          <w:i w:val="0"/>
          <w:color w:val="000000"/>
          <w:sz w:val="24"/>
          <w:szCs w:val="24"/>
        </w:rPr>
        <w:t xml:space="preserve">Муниципальное бюджетное общеобразовательное учреждение </w:t>
      </w:r>
      <w:bookmarkEnd w:id="0"/>
      <w:r>
        <w:rPr>
          <w:rFonts w:hint="default" w:ascii="Times New Roman" w:hAnsi="Times New Roman" w:cs="Times New Roman"/>
          <w:b w:val="0"/>
          <w:bCs/>
          <w:sz w:val="24"/>
          <w:szCs w:val="24"/>
        </w:rPr>
        <w:br w:type="textWrapping"/>
      </w:r>
      <w:bookmarkStart w:id="2" w:name="aedd4985-c29e-494d-8ad1-4bd90a83a26c"/>
      <w:r>
        <w:rPr>
          <w:rFonts w:hint="default" w:ascii="Times New Roman" w:hAnsi="Times New Roman" w:cs="Times New Roman"/>
          <w:b w:val="0"/>
          <w:bCs/>
          <w:i w:val="0"/>
          <w:color w:val="000000"/>
          <w:sz w:val="24"/>
          <w:szCs w:val="24"/>
        </w:rPr>
        <w:t xml:space="preserve"> Вылковская средняя общеобразовательная школа Тюменцевского района Алтайского края </w:t>
      </w:r>
      <w:bookmarkEnd w:id="2"/>
    </w:p>
    <w:p w14:paraId="1DEEBC99">
      <w:pPr>
        <w:spacing w:before="0" w:after="0"/>
        <w:jc w:val="left"/>
      </w:pPr>
    </w:p>
    <w:p w14:paraId="2FFE100B">
      <w:pPr>
        <w:spacing w:before="0" w:after="0"/>
        <w:ind w:left="120"/>
        <w:jc w:val="left"/>
      </w:pPr>
    </w:p>
    <w:p w14:paraId="2BD04547">
      <w:pPr>
        <w:spacing w:before="0" w:after="0"/>
        <w:ind w:left="120"/>
        <w:jc w:val="left"/>
      </w:pPr>
    </w:p>
    <w:p w14:paraId="01FA6788">
      <w:pPr>
        <w:spacing w:before="0" w:after="0"/>
        <w:ind w:left="120"/>
        <w:jc w:val="left"/>
      </w:pPr>
    </w:p>
    <w:tbl>
      <w:tblPr>
        <w:tblStyle w:val="7"/>
        <w:tblW w:w="9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7"/>
        <w:gridCol w:w="4748"/>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7" w:type="dxa"/>
          </w:tcPr>
          <w:p w14:paraId="1C4917E0">
            <w:pPr>
              <w:autoSpaceDE w:val="0"/>
              <w:autoSpaceDN w:val="0"/>
              <w:spacing w:after="12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p>
          <w:p w14:paraId="4692BCC6">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педагогическим советом</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w:t>
            </w:r>
            <w:r>
              <w:rPr>
                <w:rFonts w:ascii="Times New Roman" w:hAnsi="Times New Roman" w:eastAsia="Times New Roman"/>
                <w:color w:val="000000"/>
                <w:sz w:val="24"/>
                <w:szCs w:val="24"/>
                <w:lang w:val="ru-RU"/>
              </w:rPr>
              <w:t xml:space="preserve"> от 30</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 xml:space="preserve">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 xml:space="preserve"> 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4748" w:type="dxa"/>
          </w:tcPr>
          <w:p w14:paraId="62B4B5BD">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6422558D">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приказом директора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 xml:space="preserve"> 239</w:t>
            </w:r>
            <w:r>
              <w:rPr>
                <w:rFonts w:ascii="Times New Roman" w:hAnsi="Times New Roman" w:eastAsia="Times New Roman"/>
                <w:color w:val="000000"/>
                <w:sz w:val="24"/>
                <w:szCs w:val="24"/>
                <w:lang w:val="ru-RU"/>
              </w:rPr>
              <w:t xml:space="preserve"> от 30</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 xml:space="preserve">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 xml:space="preserve"> 2024 г.</w:t>
            </w:r>
          </w:p>
          <w:p w14:paraId="03B0DDC7">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w:t>
            </w:r>
            <w:r>
              <w:rPr>
                <w:rFonts w:hint="default" w:ascii="Times New Roman" w:hAnsi="Times New Roman" w:eastAsia="Times New Roman"/>
                <w:color w:val="000000"/>
                <w:sz w:val="24"/>
                <w:szCs w:val="24"/>
                <w:lang w:val="ru-RU"/>
              </w:rPr>
              <w:t xml:space="preserve"> ___________ Коломеец Л.В.</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74AE3695">
      <w:pPr>
        <w:spacing w:before="0" w:after="0"/>
        <w:ind w:left="120"/>
        <w:jc w:val="left"/>
      </w:pPr>
    </w:p>
    <w:p w14:paraId="531A9A07">
      <w:pPr>
        <w:spacing w:before="0" w:after="0"/>
        <w:ind w:left="120"/>
        <w:jc w:val="left"/>
      </w:pPr>
    </w:p>
    <w:p w14:paraId="0E53086B">
      <w:pPr>
        <w:spacing w:before="0" w:after="0"/>
        <w:ind w:left="120"/>
        <w:jc w:val="left"/>
        <w:rPr>
          <w:b w:val="0"/>
          <w:bCs w:val="0"/>
          <w:sz w:val="24"/>
          <w:szCs w:val="24"/>
        </w:rPr>
      </w:pPr>
    </w:p>
    <w:p w14:paraId="50F92748">
      <w:pPr>
        <w:spacing w:before="0" w:after="0"/>
        <w:ind w:left="120"/>
        <w:jc w:val="left"/>
        <w:rPr>
          <w:b w:val="0"/>
          <w:bCs w:val="0"/>
          <w:sz w:val="24"/>
          <w:szCs w:val="24"/>
        </w:rPr>
      </w:pPr>
    </w:p>
    <w:p w14:paraId="688BAC58">
      <w:pPr>
        <w:spacing w:before="0" w:after="0"/>
        <w:ind w:left="120"/>
        <w:jc w:val="left"/>
        <w:rPr>
          <w:b w:val="0"/>
          <w:bCs w:val="0"/>
          <w:sz w:val="24"/>
          <w:szCs w:val="24"/>
        </w:rPr>
      </w:pPr>
    </w:p>
    <w:p w14:paraId="1A4CE856">
      <w:pPr>
        <w:spacing w:before="0" w:after="0" w:line="408" w:lineRule="auto"/>
        <w:ind w:left="120"/>
        <w:jc w:val="center"/>
        <w:rPr>
          <w:b w:val="0"/>
          <w:bCs w:val="0"/>
          <w:sz w:val="24"/>
          <w:szCs w:val="24"/>
        </w:rPr>
      </w:pPr>
      <w:r>
        <w:rPr>
          <w:rFonts w:ascii="Times New Roman" w:hAnsi="Times New Roman"/>
          <w:b w:val="0"/>
          <w:bCs w:val="0"/>
          <w:i w:val="0"/>
          <w:color w:val="000000"/>
          <w:sz w:val="24"/>
          <w:szCs w:val="24"/>
        </w:rPr>
        <w:t>РАБОЧАЯ ПРОГРАММА</w:t>
      </w:r>
    </w:p>
    <w:p w14:paraId="003C0287">
      <w:pPr>
        <w:spacing w:before="0" w:after="0" w:line="408" w:lineRule="auto"/>
        <w:ind w:left="120"/>
        <w:jc w:val="center"/>
        <w:rPr>
          <w:b w:val="0"/>
          <w:bCs w:val="0"/>
          <w:sz w:val="24"/>
          <w:szCs w:val="24"/>
        </w:rPr>
      </w:pPr>
      <w:r>
        <w:rPr>
          <w:rFonts w:ascii="Times New Roman" w:hAnsi="Times New Roman"/>
          <w:b w:val="0"/>
          <w:bCs w:val="0"/>
          <w:i w:val="0"/>
          <w:color w:val="000000"/>
          <w:sz w:val="24"/>
          <w:szCs w:val="24"/>
        </w:rPr>
        <w:t>(ID 6379995)</w:t>
      </w:r>
    </w:p>
    <w:p w14:paraId="61988192">
      <w:pPr>
        <w:spacing w:before="0" w:after="0"/>
        <w:ind w:left="120"/>
        <w:jc w:val="center"/>
        <w:rPr>
          <w:b w:val="0"/>
          <w:bCs w:val="0"/>
          <w:sz w:val="24"/>
          <w:szCs w:val="24"/>
        </w:rPr>
      </w:pPr>
    </w:p>
    <w:p w14:paraId="3766368B">
      <w:pPr>
        <w:spacing w:before="0" w:after="0" w:line="408" w:lineRule="auto"/>
        <w:ind w:left="120"/>
        <w:jc w:val="center"/>
        <w:rPr>
          <w:b w:val="0"/>
          <w:bCs w:val="0"/>
          <w:sz w:val="24"/>
          <w:szCs w:val="24"/>
        </w:rPr>
      </w:pPr>
      <w:r>
        <w:rPr>
          <w:rFonts w:ascii="Times New Roman" w:hAnsi="Times New Roman"/>
          <w:b w:val="0"/>
          <w:bCs w:val="0"/>
          <w:i w:val="0"/>
          <w:color w:val="000000"/>
          <w:sz w:val="24"/>
          <w:szCs w:val="24"/>
        </w:rPr>
        <w:t>учебного предмета «Литература»</w:t>
      </w:r>
    </w:p>
    <w:p w14:paraId="3260AF54">
      <w:pPr>
        <w:spacing w:before="0" w:after="0" w:line="408" w:lineRule="auto"/>
        <w:ind w:left="120"/>
        <w:jc w:val="center"/>
        <w:rPr>
          <w:b w:val="0"/>
          <w:bCs w:val="0"/>
          <w:sz w:val="24"/>
          <w:szCs w:val="24"/>
        </w:rPr>
      </w:pPr>
      <w:r>
        <w:rPr>
          <w:rFonts w:ascii="Times New Roman" w:hAnsi="Times New Roman"/>
          <w:b w:val="0"/>
          <w:bCs w:val="0"/>
          <w:i w:val="0"/>
          <w:color w:val="000000"/>
          <w:sz w:val="24"/>
          <w:szCs w:val="24"/>
        </w:rPr>
        <w:t xml:space="preserve">для обучающихся 5-9 классов </w:t>
      </w:r>
    </w:p>
    <w:p w14:paraId="1EC94260">
      <w:pPr>
        <w:spacing w:before="0" w:after="0"/>
        <w:ind w:left="120"/>
        <w:jc w:val="center"/>
        <w:rPr>
          <w:b w:val="0"/>
          <w:bCs w:val="0"/>
          <w:sz w:val="24"/>
          <w:szCs w:val="24"/>
        </w:rPr>
      </w:pPr>
    </w:p>
    <w:p w14:paraId="186BBE7B">
      <w:pPr>
        <w:spacing w:before="0" w:after="0"/>
        <w:ind w:left="120"/>
        <w:jc w:val="right"/>
        <w:rPr>
          <w:rFonts w:hint="default" w:ascii="Times New Roman" w:hAnsi="Times New Roman" w:cs="Times New Roman"/>
          <w:b w:val="0"/>
          <w:bCs w:val="0"/>
          <w:sz w:val="24"/>
          <w:szCs w:val="24"/>
          <w:lang w:val="ru-RU"/>
        </w:rPr>
      </w:pPr>
      <w:bookmarkStart w:id="117" w:name="_GoBack"/>
      <w:r>
        <w:rPr>
          <w:rFonts w:hint="default" w:ascii="Times New Roman" w:hAnsi="Times New Roman" w:cs="Times New Roman"/>
          <w:b w:val="0"/>
          <w:bCs w:val="0"/>
          <w:sz w:val="24"/>
          <w:szCs w:val="24"/>
          <w:lang w:val="ru-RU"/>
        </w:rPr>
        <w:t>Составитель: учитель русского языка и литературы</w:t>
      </w:r>
    </w:p>
    <w:p w14:paraId="69B8AE62">
      <w:pPr>
        <w:wordWrap w:val="0"/>
        <w:spacing w:before="0" w:after="0"/>
        <w:ind w:left="120"/>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Поталюк Дарья Александровна</w:t>
      </w:r>
    </w:p>
    <w:bookmarkEnd w:id="117"/>
    <w:p w14:paraId="6E99D78A">
      <w:pPr>
        <w:spacing w:before="0" w:after="0"/>
        <w:ind w:left="120"/>
        <w:jc w:val="center"/>
        <w:rPr>
          <w:b w:val="0"/>
          <w:bCs w:val="0"/>
          <w:sz w:val="24"/>
          <w:szCs w:val="24"/>
        </w:rPr>
      </w:pPr>
    </w:p>
    <w:p w14:paraId="75492EF5">
      <w:pPr>
        <w:spacing w:before="0" w:after="0"/>
        <w:ind w:left="120"/>
        <w:jc w:val="center"/>
        <w:rPr>
          <w:b w:val="0"/>
          <w:bCs w:val="0"/>
          <w:sz w:val="24"/>
          <w:szCs w:val="24"/>
        </w:rPr>
      </w:pPr>
    </w:p>
    <w:p w14:paraId="535F6104">
      <w:pPr>
        <w:spacing w:before="0" w:after="0"/>
        <w:ind w:left="120"/>
        <w:jc w:val="center"/>
        <w:rPr>
          <w:b w:val="0"/>
          <w:bCs w:val="0"/>
          <w:sz w:val="24"/>
          <w:szCs w:val="24"/>
        </w:rPr>
      </w:pPr>
    </w:p>
    <w:p w14:paraId="3BCC917D">
      <w:pPr>
        <w:spacing w:before="0" w:after="0"/>
        <w:ind w:left="120"/>
        <w:jc w:val="center"/>
        <w:rPr>
          <w:b w:val="0"/>
          <w:bCs w:val="0"/>
          <w:sz w:val="24"/>
          <w:szCs w:val="24"/>
        </w:rPr>
      </w:pPr>
    </w:p>
    <w:p w14:paraId="09BC9055">
      <w:pPr>
        <w:spacing w:before="0" w:after="0"/>
        <w:ind w:left="120"/>
        <w:jc w:val="center"/>
        <w:rPr>
          <w:b w:val="0"/>
          <w:bCs w:val="0"/>
          <w:sz w:val="24"/>
          <w:szCs w:val="24"/>
        </w:rPr>
      </w:pPr>
    </w:p>
    <w:p w14:paraId="78D30CBC">
      <w:pPr>
        <w:spacing w:before="0" w:after="0"/>
        <w:ind w:left="120"/>
        <w:jc w:val="center"/>
        <w:rPr>
          <w:b w:val="0"/>
          <w:bCs w:val="0"/>
          <w:sz w:val="24"/>
          <w:szCs w:val="24"/>
        </w:rPr>
      </w:pPr>
    </w:p>
    <w:p w14:paraId="59259586">
      <w:pPr>
        <w:spacing w:before="0" w:after="0"/>
        <w:ind w:left="120"/>
        <w:jc w:val="center"/>
        <w:rPr>
          <w:b w:val="0"/>
          <w:bCs w:val="0"/>
          <w:sz w:val="24"/>
          <w:szCs w:val="24"/>
        </w:rPr>
      </w:pPr>
    </w:p>
    <w:p w14:paraId="1ED53B01">
      <w:pPr>
        <w:spacing w:before="0" w:after="0"/>
        <w:ind w:left="120"/>
        <w:jc w:val="center"/>
        <w:rPr>
          <w:b w:val="0"/>
          <w:bCs w:val="0"/>
          <w:sz w:val="24"/>
          <w:szCs w:val="24"/>
        </w:rPr>
      </w:pPr>
      <w:bookmarkStart w:id="3" w:name="5ce1acce-c3fd-49bf-9494-1e3d1db3054e"/>
      <w:r>
        <w:rPr>
          <w:rFonts w:ascii="Times New Roman" w:hAnsi="Times New Roman"/>
          <w:b w:val="0"/>
          <w:bCs w:val="0"/>
          <w:i w:val="0"/>
          <w:color w:val="000000"/>
          <w:sz w:val="24"/>
          <w:szCs w:val="24"/>
          <w:lang w:val="ru-RU"/>
        </w:rPr>
        <w:t>п</w:t>
      </w:r>
      <w:r>
        <w:rPr>
          <w:rFonts w:hint="default" w:ascii="Times New Roman" w:hAnsi="Times New Roman"/>
          <w:b w:val="0"/>
          <w:bCs w:val="0"/>
          <w:i w:val="0"/>
          <w:color w:val="000000"/>
          <w:sz w:val="24"/>
          <w:szCs w:val="24"/>
          <w:lang w:val="ru-RU"/>
        </w:rPr>
        <w:t>.</w:t>
      </w:r>
      <w:r>
        <w:rPr>
          <w:rFonts w:ascii="Times New Roman" w:hAnsi="Times New Roman"/>
          <w:b w:val="0"/>
          <w:bCs w:val="0"/>
          <w:i w:val="0"/>
          <w:color w:val="000000"/>
          <w:sz w:val="24"/>
          <w:szCs w:val="24"/>
        </w:rPr>
        <w:t xml:space="preserve"> Королевский </w:t>
      </w:r>
      <w:bookmarkEnd w:id="3"/>
      <w:bookmarkStart w:id="4" w:name="f687a116-da41-41a9-8c31-63d3ecc684a2"/>
      <w:r>
        <w:rPr>
          <w:rFonts w:ascii="Times New Roman" w:hAnsi="Times New Roman"/>
          <w:b w:val="0"/>
          <w:bCs w:val="0"/>
          <w:i w:val="0"/>
          <w:color w:val="000000"/>
          <w:sz w:val="24"/>
          <w:szCs w:val="24"/>
        </w:rPr>
        <w:t>2024</w:t>
      </w:r>
      <w:bookmarkEnd w:id="4"/>
    </w:p>
    <w:p w14:paraId="7A52186C">
      <w:pPr>
        <w:spacing w:before="0" w:after="0"/>
        <w:ind w:left="120"/>
        <w:jc w:val="left"/>
      </w:pPr>
    </w:p>
    <w:p w14:paraId="617F8943">
      <w:pPr>
        <w:sectPr>
          <w:pgSz w:w="11906" w:h="16383"/>
          <w:cols w:space="720" w:num="1"/>
        </w:sectPr>
      </w:pPr>
      <w:bookmarkStart w:id="5" w:name="block-48361969"/>
    </w:p>
    <w:bookmarkEnd w:id="1"/>
    <w:bookmarkEnd w:id="5"/>
    <w:p w14:paraId="4FE8CC37">
      <w:pPr>
        <w:spacing w:before="0" w:after="0" w:line="264" w:lineRule="auto"/>
        <w:ind w:left="120"/>
        <w:jc w:val="both"/>
      </w:pPr>
      <w:bookmarkStart w:id="6" w:name="block-48361970"/>
      <w:r>
        <w:rPr>
          <w:rFonts w:ascii="Times New Roman" w:hAnsi="Times New Roman"/>
          <w:b/>
          <w:i w:val="0"/>
          <w:color w:val="000000"/>
          <w:sz w:val="28"/>
        </w:rPr>
        <w:t>ПОЯСНИТЕЛЬНАЯ ЗАПИСКА</w:t>
      </w:r>
    </w:p>
    <w:p w14:paraId="6996D173">
      <w:pPr>
        <w:spacing w:before="0" w:after="0" w:line="264" w:lineRule="auto"/>
        <w:ind w:left="120"/>
        <w:jc w:val="both"/>
      </w:pPr>
    </w:p>
    <w:p w14:paraId="7683F3AF">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0D36D7D">
      <w:pPr>
        <w:spacing w:before="0" w:after="0" w:line="264" w:lineRule="auto"/>
        <w:ind w:left="120"/>
        <w:jc w:val="both"/>
      </w:pPr>
    </w:p>
    <w:p w14:paraId="1CD2BF00">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3A10F189">
      <w:pPr>
        <w:spacing w:before="0" w:after="0" w:line="264" w:lineRule="auto"/>
        <w:ind w:left="120"/>
        <w:jc w:val="both"/>
      </w:pPr>
    </w:p>
    <w:p w14:paraId="2EB1B552">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5EC0D34">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A1EFBD7">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584304A">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F0C44D1">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FA0D307">
      <w:pPr>
        <w:spacing w:before="0" w:after="0" w:line="264" w:lineRule="auto"/>
        <w:ind w:left="120"/>
        <w:jc w:val="both"/>
      </w:pPr>
    </w:p>
    <w:p w14:paraId="5C99CAD3">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1EB08580">
      <w:pPr>
        <w:spacing w:before="0" w:after="0" w:line="264" w:lineRule="auto"/>
        <w:ind w:left="120"/>
        <w:jc w:val="both"/>
      </w:pPr>
    </w:p>
    <w:p w14:paraId="35877954">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310AAEC">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7351A54">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E400EC9">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25A8E49">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C212765">
      <w:pPr>
        <w:spacing w:before="0" w:after="0" w:line="264" w:lineRule="auto"/>
        <w:ind w:left="120"/>
        <w:jc w:val="both"/>
      </w:pPr>
    </w:p>
    <w:p w14:paraId="493DE17D">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2FBA4916">
      <w:pPr>
        <w:spacing w:before="0" w:after="0" w:line="264" w:lineRule="auto"/>
        <w:ind w:left="120"/>
        <w:jc w:val="both"/>
      </w:pPr>
    </w:p>
    <w:p w14:paraId="2DD080C9">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731952A">
      <w:pPr>
        <w:sectPr>
          <w:pgSz w:w="11906" w:h="16383"/>
          <w:cols w:space="720" w:num="1"/>
        </w:sectPr>
      </w:pPr>
      <w:bookmarkStart w:id="7" w:name="block-48361970"/>
    </w:p>
    <w:bookmarkEnd w:id="6"/>
    <w:bookmarkEnd w:id="7"/>
    <w:p w14:paraId="6E06B460">
      <w:pPr>
        <w:spacing w:before="0" w:after="0" w:line="264" w:lineRule="auto"/>
        <w:ind w:left="120"/>
        <w:jc w:val="both"/>
      </w:pPr>
      <w:bookmarkStart w:id="8" w:name="block-48361971"/>
      <w:r>
        <w:rPr>
          <w:rFonts w:ascii="Times New Roman" w:hAnsi="Times New Roman"/>
          <w:b/>
          <w:i w:val="0"/>
          <w:color w:val="000000"/>
          <w:sz w:val="28"/>
        </w:rPr>
        <w:t>СОДЕРЖАНИЕ УЧЕБНОГО ПРЕДМЕТА</w:t>
      </w:r>
    </w:p>
    <w:p w14:paraId="2A5BD20B">
      <w:pPr>
        <w:spacing w:before="0" w:after="0" w:line="264" w:lineRule="auto"/>
        <w:ind w:left="120"/>
        <w:jc w:val="both"/>
      </w:pPr>
    </w:p>
    <w:p w14:paraId="238FDEA3">
      <w:pPr>
        <w:spacing w:before="0" w:after="0" w:line="264" w:lineRule="auto"/>
        <w:ind w:left="120"/>
        <w:jc w:val="both"/>
      </w:pPr>
      <w:r>
        <w:rPr>
          <w:rFonts w:ascii="Times New Roman" w:hAnsi="Times New Roman"/>
          <w:b/>
          <w:i w:val="0"/>
          <w:color w:val="000000"/>
          <w:sz w:val="28"/>
        </w:rPr>
        <w:t>5 КЛАСС</w:t>
      </w:r>
    </w:p>
    <w:p w14:paraId="7E962568">
      <w:pPr>
        <w:spacing w:before="0" w:after="0" w:line="264" w:lineRule="auto"/>
        <w:ind w:left="120"/>
        <w:jc w:val="both"/>
      </w:pPr>
    </w:p>
    <w:p w14:paraId="5DFA6A7D">
      <w:pPr>
        <w:spacing w:before="0" w:after="0" w:line="264" w:lineRule="auto"/>
        <w:ind w:firstLine="600"/>
        <w:jc w:val="both"/>
      </w:pPr>
      <w:r>
        <w:rPr>
          <w:rFonts w:ascii="Times New Roman" w:hAnsi="Times New Roman"/>
          <w:b/>
          <w:i w:val="0"/>
          <w:color w:val="000000"/>
          <w:sz w:val="28"/>
        </w:rPr>
        <w:t>Мифология.</w:t>
      </w:r>
    </w:p>
    <w:p w14:paraId="104CA70E">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0724F3C8">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p>
    <w:p w14:paraId="33AA0B55">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10"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14:paraId="4E3443AA">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1" w:name="b8731a29-438b-4b6a-a37d-ff778ded575a"/>
      <w:r>
        <w:rPr>
          <w:rFonts w:ascii="Times New Roman" w:hAnsi="Times New Roman"/>
          <w:b w:val="0"/>
          <w:i w:val="0"/>
          <w:color w:val="000000"/>
          <w:sz w:val="28"/>
        </w:rPr>
        <w:t>(не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14:paraId="0F002D5A">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76057E8B">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1322FBD9">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7277512B">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1110ED43">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 и другие.</w:t>
      </w:r>
      <w:bookmarkEnd w:id="12"/>
      <w:r>
        <w:rPr>
          <w:rFonts w:ascii="Times New Roman" w:hAnsi="Times New Roman"/>
          <w:b w:val="0"/>
          <w:i w:val="0"/>
          <w:color w:val="000000"/>
          <w:sz w:val="28"/>
        </w:rPr>
        <w:t xml:space="preserve"> Поэма «Мороз, Красный нос» (фрагмент). </w:t>
      </w:r>
    </w:p>
    <w:p w14:paraId="7D94CC38">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5931DD2B">
      <w:pPr>
        <w:spacing w:before="0" w:after="0" w:line="264" w:lineRule="auto"/>
        <w:ind w:firstLine="600"/>
        <w:jc w:val="both"/>
      </w:pPr>
      <w:r>
        <w:rPr>
          <w:rFonts w:ascii="Times New Roman" w:hAnsi="Times New Roman"/>
          <w:b/>
          <w:i w:val="0"/>
          <w:color w:val="000000"/>
          <w:sz w:val="28"/>
        </w:rPr>
        <w:t xml:space="preserve">Литература XIX–ХХ веков. </w:t>
      </w:r>
    </w:p>
    <w:p w14:paraId="67304D8A">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3"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14:paraId="3B067711">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7AC5D1C8">
      <w:pPr>
        <w:spacing w:before="0" w:after="0" w:line="264" w:lineRule="auto"/>
        <w:ind w:firstLine="600"/>
        <w:jc w:val="both"/>
      </w:pPr>
      <w:r>
        <w:rPr>
          <w:rFonts w:ascii="Times New Roman" w:hAnsi="Times New Roman"/>
          <w:b/>
          <w:i w:val="0"/>
          <w:color w:val="000000"/>
          <w:sz w:val="28"/>
        </w:rPr>
        <w:t xml:space="preserve">А. П. Чехов </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4"/>
      <w:r>
        <w:rPr>
          <w:rFonts w:ascii="Times New Roman" w:hAnsi="Times New Roman"/>
          <w:b w:val="0"/>
          <w:i w:val="0"/>
          <w:color w:val="000000"/>
          <w:sz w:val="28"/>
        </w:rPr>
        <w:t xml:space="preserve"> </w:t>
      </w:r>
    </w:p>
    <w:p w14:paraId="25D18016">
      <w:pPr>
        <w:spacing w:before="0" w:after="0" w:line="264" w:lineRule="auto"/>
        <w:ind w:firstLine="600"/>
        <w:jc w:val="both"/>
      </w:pPr>
      <w:r>
        <w:rPr>
          <w:rFonts w:ascii="Times New Roman" w:hAnsi="Times New Roman"/>
          <w:b/>
          <w:i w:val="0"/>
          <w:color w:val="000000"/>
          <w:sz w:val="28"/>
        </w:rPr>
        <w:t xml:space="preserve">М. М. Зощенко </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0"/>
          <w:i w:val="0"/>
          <w:color w:val="000000"/>
          <w:sz w:val="28"/>
        </w:rPr>
        <w:t xml:space="preserve"> </w:t>
      </w:r>
    </w:p>
    <w:p w14:paraId="18DDD440">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p>
    <w:p w14:paraId="57CA2D71">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другие.</w:t>
      </w:r>
      <w:bookmarkEnd w:id="17"/>
      <w:r>
        <w:rPr>
          <w:rFonts w:ascii="Times New Roman" w:hAnsi="Times New Roman"/>
          <w:b w:val="0"/>
          <w:i w:val="0"/>
          <w:color w:val="000000"/>
          <w:sz w:val="28"/>
        </w:rPr>
        <w:t xml:space="preserve"> </w:t>
      </w:r>
    </w:p>
    <w:p w14:paraId="72BCAD5F">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53B6018F">
      <w:pPr>
        <w:spacing w:before="0" w:after="0" w:line="264" w:lineRule="auto"/>
        <w:ind w:firstLine="600"/>
        <w:jc w:val="both"/>
      </w:pPr>
      <w:r>
        <w:rPr>
          <w:rFonts w:ascii="Times New Roman" w:hAnsi="Times New Roman"/>
          <w:b/>
          <w:i w:val="0"/>
          <w:color w:val="000000"/>
          <w:sz w:val="28"/>
        </w:rPr>
        <w:t>Литература XX– начала XXI веков.</w:t>
      </w:r>
    </w:p>
    <w:p w14:paraId="0CD94F14">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14:paraId="394ABCCF">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14:paraId="4CB83FAA">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14:paraId="64828696">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14:paraId="7E41B6A0">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27920F5E">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2"/>
      <w:r>
        <w:rPr>
          <w:rFonts w:ascii="Times New Roman" w:hAnsi="Times New Roman"/>
          <w:b w:val="0"/>
          <w:i w:val="0"/>
          <w:color w:val="000000"/>
          <w:sz w:val="28"/>
        </w:rPr>
        <w:t xml:space="preserve"> </w:t>
      </w:r>
    </w:p>
    <w:p w14:paraId="218A25F1">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14:paraId="744135CA">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0"/>
          <w:i w:val="0"/>
          <w:color w:val="000000"/>
          <w:sz w:val="28"/>
        </w:rPr>
        <w:t xml:space="preserve"> </w:t>
      </w:r>
    </w:p>
    <w:p w14:paraId="7FDFE633">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0"/>
          <w:i w:val="0"/>
          <w:color w:val="000000"/>
          <w:sz w:val="28"/>
        </w:rPr>
        <w:t xml:space="preserve"> </w:t>
      </w:r>
    </w:p>
    <w:p w14:paraId="733C0805">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14:paraId="5D80FD3F">
      <w:pPr>
        <w:spacing w:before="0" w:after="0" w:line="264" w:lineRule="auto"/>
        <w:ind w:left="120"/>
        <w:jc w:val="both"/>
      </w:pPr>
    </w:p>
    <w:p w14:paraId="5797824B">
      <w:pPr>
        <w:spacing w:before="0" w:after="0" w:line="264" w:lineRule="auto"/>
        <w:ind w:left="120"/>
        <w:jc w:val="both"/>
      </w:pPr>
      <w:r>
        <w:rPr>
          <w:rFonts w:ascii="Times New Roman" w:hAnsi="Times New Roman"/>
          <w:b/>
          <w:i w:val="0"/>
          <w:color w:val="000000"/>
          <w:sz w:val="28"/>
        </w:rPr>
        <w:t>6 КЛАСС</w:t>
      </w:r>
    </w:p>
    <w:p w14:paraId="49F03C2F">
      <w:pPr>
        <w:spacing w:before="0" w:after="0" w:line="264" w:lineRule="auto"/>
        <w:ind w:left="120"/>
        <w:jc w:val="both"/>
      </w:pPr>
    </w:p>
    <w:p w14:paraId="47249CD5">
      <w:pPr>
        <w:spacing w:before="0" w:after="0" w:line="264" w:lineRule="auto"/>
        <w:ind w:firstLine="600"/>
        <w:jc w:val="both"/>
      </w:pPr>
      <w:r>
        <w:rPr>
          <w:rFonts w:ascii="Times New Roman" w:hAnsi="Times New Roman"/>
          <w:b/>
          <w:i w:val="0"/>
          <w:color w:val="000000"/>
          <w:sz w:val="28"/>
        </w:rPr>
        <w:t xml:space="preserve">Античная литература. </w:t>
      </w:r>
    </w:p>
    <w:p w14:paraId="3D052DD0">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1F8E6C0C">
      <w:pPr>
        <w:spacing w:before="0" w:after="0" w:line="264" w:lineRule="auto"/>
        <w:ind w:firstLine="600"/>
        <w:jc w:val="both"/>
      </w:pPr>
      <w:r>
        <w:rPr>
          <w:rFonts w:ascii="Times New Roman" w:hAnsi="Times New Roman"/>
          <w:b/>
          <w:i w:val="0"/>
          <w:color w:val="000000"/>
          <w:sz w:val="28"/>
        </w:rPr>
        <w:t xml:space="preserve">Фольклор. </w:t>
      </w:r>
    </w:p>
    <w:p w14:paraId="3706E54D">
      <w:pPr>
        <w:spacing w:before="0" w:after="0" w:line="264" w:lineRule="auto"/>
        <w:ind w:firstLine="600"/>
        <w:jc w:val="both"/>
      </w:pPr>
      <w:r>
        <w:rPr>
          <w:rFonts w:ascii="Times New Roman" w:hAnsi="Times New Roman"/>
          <w:b w:val="0"/>
          <w:i w:val="0"/>
          <w:color w:val="000000"/>
          <w:sz w:val="28"/>
        </w:rPr>
        <w:t xml:space="preserve">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7"/>
    </w:p>
    <w:p w14:paraId="080B00FD">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8"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14:paraId="7ACB731A">
      <w:pPr>
        <w:spacing w:before="0" w:after="0" w:line="264" w:lineRule="auto"/>
        <w:ind w:firstLine="600"/>
        <w:jc w:val="both"/>
      </w:pPr>
      <w:r>
        <w:rPr>
          <w:rFonts w:ascii="Times New Roman" w:hAnsi="Times New Roman"/>
          <w:b/>
          <w:i w:val="0"/>
          <w:color w:val="000000"/>
          <w:sz w:val="28"/>
        </w:rPr>
        <w:t>Древнерусская литература.</w:t>
      </w:r>
    </w:p>
    <w:p w14:paraId="7383FE75">
      <w:pPr>
        <w:spacing w:before="0" w:after="0" w:line="264" w:lineRule="auto"/>
        <w:ind w:firstLine="600"/>
        <w:jc w:val="both"/>
      </w:pPr>
      <w:r>
        <w:rPr>
          <w:rFonts w:ascii="Times New Roman" w:hAnsi="Times New Roman"/>
          <w:b/>
          <w:i w:val="0"/>
          <w:color w:val="000000"/>
          <w:sz w:val="28"/>
        </w:rPr>
        <w:t>«Повесть временных лет»</w:t>
      </w:r>
      <w:bookmarkStart w:id="29"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14:paraId="221A9FA7">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541FEF97">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30"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30"/>
      <w:r>
        <w:rPr>
          <w:rFonts w:ascii="Times New Roman" w:hAnsi="Times New Roman"/>
          <w:b w:val="0"/>
          <w:i w:val="0"/>
          <w:color w:val="000000"/>
          <w:sz w:val="28"/>
        </w:rPr>
        <w:t xml:space="preserve"> Роман «Дубровский».</w:t>
      </w:r>
    </w:p>
    <w:p w14:paraId="02E15F01">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1" w:name="e979ff73-e74d-4b41-9daa-86d17094fc9b"/>
      <w:r>
        <w:rPr>
          <w:rFonts w:ascii="Times New Roman" w:hAnsi="Times New Roman"/>
          <w:b w:val="0"/>
          <w:i w:val="0"/>
          <w:color w:val="000000"/>
          <w:sz w:val="28"/>
        </w:rPr>
        <w:t>(не менее трёх). «Три пальмы», «Листок», «Утёс» и другие.</w:t>
      </w:r>
      <w:bookmarkEnd w:id="31"/>
      <w:r>
        <w:rPr>
          <w:rFonts w:ascii="Times New Roman" w:hAnsi="Times New Roman"/>
          <w:b w:val="0"/>
          <w:i w:val="0"/>
          <w:color w:val="000000"/>
          <w:sz w:val="28"/>
        </w:rPr>
        <w:t xml:space="preserve"> </w:t>
      </w:r>
    </w:p>
    <w:p w14:paraId="03E2260B">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2" w:name="9aa6636f-e65a-485c-aff8-0cee29fb09d5"/>
      <w:r>
        <w:rPr>
          <w:rFonts w:ascii="Times New Roman" w:hAnsi="Times New Roman"/>
          <w:b w:val="0"/>
          <w:i w:val="0"/>
          <w:color w:val="000000"/>
          <w:sz w:val="28"/>
        </w:rPr>
        <w:t>(не менее двух). Например, «Косарь», «Соловей» и другие.</w:t>
      </w:r>
      <w:bookmarkEnd w:id="32"/>
      <w:r>
        <w:rPr>
          <w:rFonts w:ascii="Times New Roman" w:hAnsi="Times New Roman"/>
          <w:b w:val="0"/>
          <w:i w:val="0"/>
          <w:color w:val="000000"/>
          <w:sz w:val="28"/>
        </w:rPr>
        <w:t xml:space="preserve"> </w:t>
      </w:r>
    </w:p>
    <w:p w14:paraId="041B51CD">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110A28B7">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3"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3"/>
      <w:r>
        <w:rPr>
          <w:rFonts w:ascii="Times New Roman" w:hAnsi="Times New Roman"/>
          <w:b w:val="0"/>
          <w:i w:val="0"/>
          <w:color w:val="000000"/>
          <w:sz w:val="28"/>
        </w:rPr>
        <w:t xml:space="preserve"> </w:t>
      </w:r>
    </w:p>
    <w:p w14:paraId="71C7B20D">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4"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4"/>
      <w:r>
        <w:rPr>
          <w:rFonts w:ascii="Times New Roman" w:hAnsi="Times New Roman"/>
          <w:b w:val="0"/>
          <w:i w:val="0"/>
          <w:color w:val="000000"/>
          <w:sz w:val="28"/>
        </w:rPr>
        <w:t xml:space="preserve"> </w:t>
      </w:r>
    </w:p>
    <w:p w14:paraId="12FCCD50">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6B6E1AF1">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22ED48CF">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5" w:name="977de391-a0ab-47d0-b055-bb99283dc920"/>
      <w:r>
        <w:rPr>
          <w:rFonts w:ascii="Times New Roman" w:hAnsi="Times New Roman"/>
          <w:b w:val="0"/>
          <w:i w:val="0"/>
          <w:color w:val="000000"/>
          <w:sz w:val="28"/>
        </w:rPr>
        <w:t>(главы по выбору).</w:t>
      </w:r>
      <w:bookmarkEnd w:id="35"/>
      <w:r>
        <w:rPr>
          <w:rFonts w:ascii="Times New Roman" w:hAnsi="Times New Roman"/>
          <w:b w:val="0"/>
          <w:i w:val="0"/>
          <w:color w:val="000000"/>
          <w:sz w:val="28"/>
          <w:u w:val="single"/>
        </w:rPr>
        <w:t xml:space="preserve"> </w:t>
      </w:r>
    </w:p>
    <w:p w14:paraId="5F8614C1">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6"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6"/>
      <w:r>
        <w:rPr>
          <w:rFonts w:ascii="Times New Roman" w:hAnsi="Times New Roman"/>
          <w:b w:val="0"/>
          <w:i w:val="0"/>
          <w:color w:val="000000"/>
          <w:sz w:val="28"/>
        </w:rPr>
        <w:t xml:space="preserve"> </w:t>
      </w:r>
    </w:p>
    <w:p w14:paraId="452441D2">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07CA804E">
      <w:pPr>
        <w:spacing w:before="0" w:after="0" w:line="264" w:lineRule="auto"/>
        <w:ind w:firstLine="600"/>
        <w:jc w:val="both"/>
      </w:pPr>
      <w:r>
        <w:rPr>
          <w:rFonts w:ascii="Times New Roman" w:hAnsi="Times New Roman"/>
          <w:b/>
          <w:i w:val="0"/>
          <w:color w:val="000000"/>
          <w:sz w:val="28"/>
        </w:rPr>
        <w:t>Литература XX - начала XXI веков</w:t>
      </w:r>
    </w:p>
    <w:p w14:paraId="547FE084">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7"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0"/>
          <w:i w:val="0"/>
          <w:color w:val="000000"/>
          <w:sz w:val="28"/>
        </w:rPr>
        <w:t xml:space="preserve"> </w:t>
      </w:r>
    </w:p>
    <w:p w14:paraId="6F5D80DB">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8"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type="textWrapping"/>
      </w:r>
      <w:bookmarkStart w:id="39" w:name="5118f498-9661-45e8-9924-bef67bfbf524"/>
      <w:bookmarkEnd w:id="39"/>
    </w:p>
    <w:p w14:paraId="65DC804B">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40"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type="textWrapping"/>
      </w:r>
      <w:bookmarkStart w:id="41" w:name="a35f0a0b-d9a0-4ac9-afd6-3c0ec32f1224"/>
      <w:bookmarkEnd w:id="41"/>
      <w:r>
        <w:rPr>
          <w:rFonts w:ascii="Times New Roman" w:hAnsi="Times New Roman"/>
          <w:b w:val="0"/>
          <w:i w:val="0"/>
          <w:color w:val="000000"/>
          <w:sz w:val="28"/>
        </w:rPr>
        <w:t xml:space="preserve"> </w:t>
      </w:r>
    </w:p>
    <w:p w14:paraId="2AA9AC18">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3CD7C233">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2"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14:paraId="1A5AABB9">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3"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3"/>
    </w:p>
    <w:p w14:paraId="45AAFE53">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4"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14:paraId="15AC0043">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5" w:name="c11c39d0-823d-48a6-b780-3c956bde3174"/>
      <w:r>
        <w:rPr>
          <w:rFonts w:ascii="Times New Roman" w:hAnsi="Times New Roman"/>
          <w:b w:val="0"/>
          <w:i w:val="0"/>
          <w:color w:val="000000"/>
          <w:sz w:val="28"/>
        </w:rPr>
        <w:t>(главы по выбору).</w:t>
      </w:r>
      <w:bookmarkEnd w:id="45"/>
      <w:r>
        <w:rPr>
          <w:rFonts w:ascii="Times New Roman" w:hAnsi="Times New Roman"/>
          <w:b w:val="0"/>
          <w:i w:val="0"/>
          <w:color w:val="000000"/>
          <w:sz w:val="28"/>
        </w:rPr>
        <w:t xml:space="preserve"> </w:t>
      </w:r>
    </w:p>
    <w:p w14:paraId="54BE9CD1">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6" w:name="401c2012-d122-4b9b-86de-93f36659c25d"/>
      <w:r>
        <w:rPr>
          <w:rFonts w:ascii="Times New Roman" w:hAnsi="Times New Roman"/>
          <w:b w:val="0"/>
          <w:i w:val="0"/>
          <w:color w:val="000000"/>
          <w:sz w:val="28"/>
        </w:rPr>
        <w:t>(главы по выбору).</w:t>
      </w:r>
      <w:bookmarkEnd w:id="46"/>
    </w:p>
    <w:p w14:paraId="7D2F6215">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7"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7"/>
    </w:p>
    <w:p w14:paraId="4FA223CB">
      <w:pPr>
        <w:spacing w:before="0" w:after="0" w:line="264" w:lineRule="auto"/>
        <w:ind w:left="120"/>
        <w:jc w:val="both"/>
      </w:pPr>
    </w:p>
    <w:p w14:paraId="56710897">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3EC908AE">
      <w:pPr>
        <w:spacing w:before="0" w:after="0" w:line="264" w:lineRule="auto"/>
        <w:ind w:left="120"/>
        <w:jc w:val="both"/>
      </w:pPr>
    </w:p>
    <w:p w14:paraId="40AE16E7">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65BB7E25">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8"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0"/>
          <w:i w:val="0"/>
          <w:color w:val="000000"/>
          <w:sz w:val="28"/>
        </w:rPr>
        <w:t xml:space="preserve"> </w:t>
      </w:r>
    </w:p>
    <w:p w14:paraId="30F6F1F0">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0C262F7D">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9"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0"/>
          <w:i w:val="0"/>
          <w:color w:val="000000"/>
          <w:sz w:val="28"/>
        </w:rPr>
        <w:t xml:space="preserve"> «Повести Белкина» </w:t>
      </w:r>
      <w:bookmarkStart w:id="50" w:name="f492b714-890f-4682-ac40-57999778e8e6"/>
      <w:r>
        <w:rPr>
          <w:rFonts w:ascii="Times New Roman" w:hAnsi="Times New Roman"/>
          <w:b w:val="0"/>
          <w:i w:val="0"/>
          <w:color w:val="000000"/>
          <w:sz w:val="28"/>
        </w:rPr>
        <w:t>(«Станционный смотритель» и другие).</w:t>
      </w:r>
      <w:bookmarkEnd w:id="50"/>
      <w:r>
        <w:rPr>
          <w:rFonts w:ascii="Times New Roman" w:hAnsi="Times New Roman"/>
          <w:b w:val="0"/>
          <w:i w:val="0"/>
          <w:color w:val="000000"/>
          <w:sz w:val="28"/>
        </w:rPr>
        <w:t xml:space="preserve"> Поэма «Полтава»</w:t>
      </w:r>
      <w:bookmarkStart w:id="51" w:name="d902c126-21ef-4167-9209-dfb4fb73593d"/>
      <w:r>
        <w:rPr>
          <w:rFonts w:ascii="Times New Roman" w:hAnsi="Times New Roman"/>
          <w:b w:val="0"/>
          <w:i w:val="0"/>
          <w:color w:val="000000"/>
          <w:sz w:val="28"/>
        </w:rPr>
        <w:t xml:space="preserve"> (фрагмент).</w:t>
      </w:r>
      <w:bookmarkEnd w:id="51"/>
    </w:p>
    <w:p w14:paraId="294E93B7">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2"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0AB20CA2">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312F006C">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5F0A963E">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3" w:name="724e0df4-38e3-41a2-b5b6-ae74cd02e3ae"/>
      <w:r>
        <w:rPr>
          <w:rFonts w:ascii="Times New Roman" w:hAnsi="Times New Roman"/>
          <w:b w:val="0"/>
          <w:i w:val="0"/>
          <w:color w:val="000000"/>
          <w:sz w:val="28"/>
        </w:rPr>
        <w:t>(два по выбору). Например, «Бирюк», «Хорь и Калиныч» и другие.</w:t>
      </w:r>
      <w:bookmarkEnd w:id="53"/>
      <w:r>
        <w:rPr>
          <w:rFonts w:ascii="Times New Roman" w:hAnsi="Times New Roman"/>
          <w:b w:val="0"/>
          <w:i w:val="0"/>
          <w:color w:val="000000"/>
          <w:sz w:val="28"/>
        </w:rPr>
        <w:t xml:space="preserve"> Стихотворения в прозе, </w:t>
      </w:r>
      <w:bookmarkStart w:id="54" w:name="392c8492-5b4a-402c-8f0e-10bd561de6f3"/>
      <w:r>
        <w:rPr>
          <w:rFonts w:ascii="Times New Roman" w:hAnsi="Times New Roman"/>
          <w:b w:val="0"/>
          <w:i w:val="0"/>
          <w:color w:val="000000"/>
          <w:sz w:val="28"/>
        </w:rPr>
        <w:t>например, «Русский язык», «Воробей» и другие.</w:t>
      </w:r>
      <w:bookmarkEnd w:id="54"/>
    </w:p>
    <w:p w14:paraId="7ACCAB5B">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69B8188F">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5"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5"/>
      <w:r>
        <w:rPr>
          <w:rFonts w:ascii="Times New Roman" w:hAnsi="Times New Roman"/>
          <w:b w:val="0"/>
          <w:i w:val="0"/>
          <w:color w:val="000000"/>
          <w:sz w:val="28"/>
        </w:rPr>
        <w:t xml:space="preserve"> </w:t>
      </w:r>
    </w:p>
    <w:p w14:paraId="7E421239">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6"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6"/>
      <w:r>
        <w:rPr>
          <w:rFonts w:ascii="Times New Roman" w:hAnsi="Times New Roman"/>
          <w:b w:val="0"/>
          <w:i w:val="0"/>
          <w:color w:val="000000"/>
          <w:sz w:val="28"/>
        </w:rPr>
        <w:t xml:space="preserve"> </w:t>
      </w:r>
    </w:p>
    <w:p w14:paraId="0E34BF84">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7"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0"/>
          <w:i w:val="0"/>
          <w:color w:val="000000"/>
          <w:sz w:val="28"/>
        </w:rPr>
        <w:t xml:space="preserve"> </w:t>
      </w:r>
    </w:p>
    <w:p w14:paraId="5533A22A">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8" w:name="3f08c306-d1eb-40c1-bf0e-bea855aa400c"/>
      <w:r>
        <w:rPr>
          <w:rFonts w:ascii="Times New Roman" w:hAnsi="Times New Roman"/>
          <w:b w:val="0"/>
          <w:i w:val="0"/>
          <w:color w:val="000000"/>
          <w:sz w:val="28"/>
        </w:rPr>
        <w:t>(не менее двух). Например, А. К. Толстого, Р. Сабатини, Ф. Купера.</w:t>
      </w:r>
      <w:bookmarkEnd w:id="58"/>
      <w:r>
        <w:rPr>
          <w:rFonts w:ascii="Times New Roman" w:hAnsi="Times New Roman"/>
          <w:b w:val="0"/>
          <w:i w:val="0"/>
          <w:color w:val="000000"/>
          <w:sz w:val="28"/>
        </w:rPr>
        <w:t xml:space="preserve"> </w:t>
      </w:r>
    </w:p>
    <w:p w14:paraId="6CF4FEFA">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4C83C1DD">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9" w:name="40c64b3a-a3eb-4d3f-8b8d-5837df728019"/>
      <w:r>
        <w:rPr>
          <w:rFonts w:ascii="Times New Roman" w:hAnsi="Times New Roman"/>
          <w:b w:val="0"/>
          <w:i w:val="0"/>
          <w:color w:val="000000"/>
          <w:sz w:val="28"/>
        </w:rPr>
        <w:t>(один по выбору). Например, «Тоска», «Злоумышленник» и другие.</w:t>
      </w:r>
      <w:bookmarkEnd w:id="59"/>
      <w:r>
        <w:rPr>
          <w:rFonts w:ascii="Times New Roman" w:hAnsi="Times New Roman"/>
          <w:b w:val="0"/>
          <w:i w:val="0"/>
          <w:color w:val="000000"/>
          <w:sz w:val="28"/>
        </w:rPr>
        <w:t xml:space="preserve"> </w:t>
      </w:r>
    </w:p>
    <w:p w14:paraId="11A5B168">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60"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0"/>
          <w:i w:val="0"/>
          <w:color w:val="000000"/>
          <w:sz w:val="28"/>
        </w:rPr>
        <w:t xml:space="preserve"> </w:t>
      </w:r>
    </w:p>
    <w:p w14:paraId="65A53CF3">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1"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1"/>
    </w:p>
    <w:p w14:paraId="40EFCCC2">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508DD03B">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2"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2"/>
    </w:p>
    <w:p w14:paraId="0D5CF8E5">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3"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0"/>
          <w:i w:val="0"/>
          <w:color w:val="000000"/>
          <w:sz w:val="28"/>
        </w:rPr>
        <w:t xml:space="preserve"> </w:t>
      </w:r>
    </w:p>
    <w:p w14:paraId="53B02A3D">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4"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0"/>
          <w:i w:val="0"/>
          <w:color w:val="000000"/>
          <w:sz w:val="28"/>
        </w:rPr>
        <w:t xml:space="preserve"> </w:t>
      </w:r>
    </w:p>
    <w:p w14:paraId="580F3855">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5" w:name="bfb8e5e7-5dc0-4aa2-a0fb-f3372a190ccd"/>
      <w:r>
        <w:rPr>
          <w:rFonts w:ascii="Times New Roman" w:hAnsi="Times New Roman"/>
          <w:b w:val="0"/>
          <w:i w:val="0"/>
          <w:color w:val="000000"/>
          <w:sz w:val="28"/>
        </w:rPr>
        <w:t>(один по выбору). Например, «Родинка», «Чужая кровь» и другие.</w:t>
      </w:r>
      <w:bookmarkEnd w:id="65"/>
    </w:p>
    <w:p w14:paraId="77393A2D">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6"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6"/>
      <w:r>
        <w:rPr>
          <w:rFonts w:ascii="Times New Roman" w:hAnsi="Times New Roman"/>
          <w:b w:val="0"/>
          <w:i w:val="0"/>
          <w:color w:val="000000"/>
          <w:sz w:val="28"/>
        </w:rPr>
        <w:t xml:space="preserve"> </w:t>
      </w:r>
    </w:p>
    <w:p w14:paraId="2D0B3541">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2AD6618D">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7"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7"/>
      <w:r>
        <w:rPr>
          <w:rFonts w:ascii="Times New Roman" w:hAnsi="Times New Roman"/>
          <w:b w:val="0"/>
          <w:i w:val="0"/>
          <w:color w:val="000000"/>
          <w:sz w:val="28"/>
        </w:rPr>
        <w:t xml:space="preserve"> </w:t>
      </w:r>
    </w:p>
    <w:p w14:paraId="1CBC011B">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8"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14:paraId="5DED5BD3">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9"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0"/>
          <w:i w:val="0"/>
          <w:color w:val="000000"/>
          <w:sz w:val="28"/>
        </w:rPr>
        <w:t xml:space="preserve"> </w:t>
      </w:r>
    </w:p>
    <w:p w14:paraId="7C2E0B8E">
      <w:pPr>
        <w:spacing w:before="0" w:after="0" w:line="264" w:lineRule="auto"/>
        <w:ind w:firstLine="600"/>
        <w:jc w:val="both"/>
      </w:pPr>
      <w:r>
        <w:rPr>
          <w:rFonts w:ascii="Times New Roman" w:hAnsi="Times New Roman"/>
          <w:b/>
          <w:i w:val="0"/>
          <w:color w:val="000000"/>
          <w:sz w:val="28"/>
        </w:rPr>
        <w:t>Зарубежная литература.</w:t>
      </w:r>
    </w:p>
    <w:p w14:paraId="40CE00EE">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70" w:name="ea61fdd9-b266-4028-b605-73fad05f3a1b"/>
      <w:r>
        <w:rPr>
          <w:rFonts w:ascii="Times New Roman" w:hAnsi="Times New Roman"/>
          <w:b w:val="0"/>
          <w:i w:val="0"/>
          <w:color w:val="000000"/>
          <w:sz w:val="28"/>
        </w:rPr>
        <w:t>(главы по выбору).</w:t>
      </w:r>
      <w:bookmarkEnd w:id="70"/>
      <w:r>
        <w:rPr>
          <w:rFonts w:ascii="Times New Roman" w:hAnsi="Times New Roman"/>
          <w:b w:val="0"/>
          <w:i w:val="0"/>
          <w:color w:val="000000"/>
          <w:sz w:val="28"/>
        </w:rPr>
        <w:t xml:space="preserve"> </w:t>
      </w:r>
    </w:p>
    <w:p w14:paraId="11EB8023">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1"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0"/>
          <w:i w:val="0"/>
          <w:color w:val="000000"/>
          <w:sz w:val="28"/>
        </w:rPr>
        <w:t xml:space="preserve"> </w:t>
      </w:r>
    </w:p>
    <w:p w14:paraId="10EAB270">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31134F6A">
      <w:pPr>
        <w:spacing w:before="0" w:after="0" w:line="264" w:lineRule="auto"/>
        <w:ind w:left="120"/>
        <w:jc w:val="both"/>
      </w:pPr>
    </w:p>
    <w:p w14:paraId="6BF02601">
      <w:pPr>
        <w:spacing w:before="0" w:after="0" w:line="264" w:lineRule="auto"/>
        <w:ind w:left="120"/>
        <w:jc w:val="both"/>
      </w:pPr>
      <w:r>
        <w:rPr>
          <w:rFonts w:ascii="Times New Roman" w:hAnsi="Times New Roman"/>
          <w:b/>
          <w:i w:val="0"/>
          <w:color w:val="000000"/>
          <w:sz w:val="28"/>
        </w:rPr>
        <w:t>8 КЛАСС</w:t>
      </w:r>
    </w:p>
    <w:p w14:paraId="5DB567F0">
      <w:pPr>
        <w:spacing w:before="0" w:after="0" w:line="264" w:lineRule="auto"/>
        <w:ind w:left="120"/>
        <w:jc w:val="both"/>
      </w:pPr>
    </w:p>
    <w:p w14:paraId="16433C5D">
      <w:pPr>
        <w:spacing w:before="0" w:after="0" w:line="264" w:lineRule="auto"/>
        <w:ind w:firstLine="600"/>
        <w:jc w:val="both"/>
      </w:pPr>
      <w:r>
        <w:rPr>
          <w:rFonts w:ascii="Times New Roman" w:hAnsi="Times New Roman"/>
          <w:b/>
          <w:i w:val="0"/>
          <w:color w:val="000000"/>
          <w:sz w:val="28"/>
        </w:rPr>
        <w:t>Древнерусская литература.</w:t>
      </w:r>
    </w:p>
    <w:p w14:paraId="3A9AA367">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2"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0"/>
          <w:i w:val="0"/>
          <w:color w:val="000000"/>
          <w:sz w:val="28"/>
        </w:rPr>
        <w:t xml:space="preserve"> </w:t>
      </w:r>
    </w:p>
    <w:p w14:paraId="04BC15C9">
      <w:pPr>
        <w:spacing w:before="0" w:after="0" w:line="264" w:lineRule="auto"/>
        <w:ind w:firstLine="600"/>
        <w:jc w:val="both"/>
      </w:pPr>
      <w:r>
        <w:rPr>
          <w:rFonts w:ascii="Times New Roman" w:hAnsi="Times New Roman"/>
          <w:b/>
          <w:i w:val="0"/>
          <w:color w:val="000000"/>
          <w:sz w:val="28"/>
        </w:rPr>
        <w:t>Литература XVIII века.</w:t>
      </w:r>
    </w:p>
    <w:p w14:paraId="5C812066">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14:paraId="787EC384">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44813FCF">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3"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0"/>
          <w:i w:val="0"/>
          <w:color w:val="000000"/>
          <w:sz w:val="28"/>
        </w:rPr>
        <w:t xml:space="preserve">Роман «Капитанская дочка». </w:t>
      </w:r>
    </w:p>
    <w:p w14:paraId="3E6B3FB3">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4"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0"/>
          <w:i w:val="0"/>
          <w:color w:val="000000"/>
          <w:sz w:val="28"/>
        </w:rPr>
        <w:t xml:space="preserve"> Поэма «Мцыри». </w:t>
      </w:r>
    </w:p>
    <w:p w14:paraId="4B86A46A">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31E28BF3">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7F56C665">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5" w:name="fabf9287-55ad-4e60-84d5-add7a98c2934"/>
      <w:r>
        <w:rPr>
          <w:rFonts w:ascii="Times New Roman" w:hAnsi="Times New Roman"/>
          <w:b w:val="0"/>
          <w:i w:val="0"/>
          <w:color w:val="000000"/>
          <w:sz w:val="28"/>
        </w:rPr>
        <w:t>(одна по выбору). Например, «Ася», «Первая любовь».</w:t>
      </w:r>
      <w:bookmarkEnd w:id="75"/>
      <w:r>
        <w:rPr>
          <w:rFonts w:ascii="Times New Roman" w:hAnsi="Times New Roman"/>
          <w:b w:val="0"/>
          <w:i w:val="0"/>
          <w:color w:val="000000"/>
          <w:sz w:val="28"/>
        </w:rPr>
        <w:t xml:space="preserve"> </w:t>
      </w:r>
    </w:p>
    <w:p w14:paraId="748A5F89">
      <w:pPr>
        <w:spacing w:before="0" w:after="0" w:line="264" w:lineRule="auto"/>
        <w:ind w:firstLine="600"/>
        <w:jc w:val="both"/>
      </w:pPr>
      <w:r>
        <w:rPr>
          <w:rFonts w:ascii="Times New Roman" w:hAnsi="Times New Roman"/>
          <w:b/>
          <w:i w:val="0"/>
          <w:color w:val="000000"/>
          <w:sz w:val="28"/>
        </w:rPr>
        <w:t xml:space="preserve">Ф. М. Достоевский. </w:t>
      </w:r>
      <w:bookmarkStart w:id="76" w:name="d4361b3a-67eb-4f10-a5c6-46aeb46ddd0f"/>
      <w:r>
        <w:rPr>
          <w:rFonts w:ascii="Times New Roman" w:hAnsi="Times New Roman"/>
          <w:b w:val="0"/>
          <w:i w:val="0"/>
          <w:color w:val="000000"/>
          <w:sz w:val="28"/>
        </w:rPr>
        <w:t>«Бедные люди», «Белые ночи» (одно произведение по выбору).</w:t>
      </w:r>
      <w:bookmarkEnd w:id="76"/>
      <w:r>
        <w:rPr>
          <w:rFonts w:ascii="Times New Roman" w:hAnsi="Times New Roman"/>
          <w:b w:val="0"/>
          <w:i w:val="0"/>
          <w:color w:val="000000"/>
          <w:sz w:val="28"/>
        </w:rPr>
        <w:t xml:space="preserve"> </w:t>
      </w:r>
    </w:p>
    <w:p w14:paraId="3E81B82B">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7" w:name="1cb9fa85-1479-480f-ac52-31806803cd56"/>
      <w:r>
        <w:rPr>
          <w:rFonts w:ascii="Times New Roman" w:hAnsi="Times New Roman"/>
          <w:b w:val="0"/>
          <w:i w:val="0"/>
          <w:color w:val="000000"/>
          <w:sz w:val="28"/>
        </w:rPr>
        <w:t>(одно произведение по выбору). Например, «Отрочество» (главы).</w:t>
      </w:r>
      <w:bookmarkEnd w:id="77"/>
      <w:r>
        <w:rPr>
          <w:rFonts w:ascii="Times New Roman" w:hAnsi="Times New Roman"/>
          <w:b w:val="0"/>
          <w:i w:val="0"/>
          <w:color w:val="000000"/>
          <w:sz w:val="28"/>
        </w:rPr>
        <w:t xml:space="preserve"> </w:t>
      </w:r>
    </w:p>
    <w:p w14:paraId="019786C2">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51604B5E">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8"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0"/>
          <w:i w:val="0"/>
          <w:color w:val="000000"/>
          <w:sz w:val="28"/>
        </w:rPr>
        <w:t xml:space="preserve"> </w:t>
      </w:r>
    </w:p>
    <w:p w14:paraId="022C1483">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003C0C7D">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9" w:name="ef531e3a-0507-4076-89cb-456c64cbca56"/>
      <w:r>
        <w:rPr>
          <w:rFonts w:ascii="Times New Roman" w:hAnsi="Times New Roman"/>
          <w:b w:val="0"/>
          <w:i w:val="0"/>
          <w:color w:val="000000"/>
          <w:sz w:val="28"/>
        </w:rPr>
        <w:t>(одна повесть по выбору). Например, «Собачье сердце» и другие.</w:t>
      </w:r>
      <w:bookmarkEnd w:id="79"/>
      <w:r>
        <w:rPr>
          <w:rFonts w:ascii="Times New Roman" w:hAnsi="Times New Roman"/>
          <w:b w:val="0"/>
          <w:i w:val="0"/>
          <w:color w:val="000000"/>
          <w:sz w:val="28"/>
        </w:rPr>
        <w:t xml:space="preserve"> </w:t>
      </w:r>
    </w:p>
    <w:p w14:paraId="2D85ABF9">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–начала XXI</w:t>
      </w:r>
      <w:r>
        <w:rPr>
          <w:rFonts w:ascii="Times New Roman" w:hAnsi="Times New Roman"/>
          <w:b/>
          <w:i w:val="0"/>
          <w:color w:val="000000"/>
          <w:sz w:val="28"/>
        </w:rPr>
        <w:t xml:space="preserve"> века. </w:t>
      </w:r>
    </w:p>
    <w:p w14:paraId="129ED11F">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80" w:name="bf7bc9e4-c459-4e44-8cf4-6440f472144b"/>
      <w:r>
        <w:rPr>
          <w:rFonts w:ascii="Times New Roman" w:hAnsi="Times New Roman"/>
          <w:b w:val="0"/>
          <w:i w:val="0"/>
          <w:color w:val="000000"/>
          <w:sz w:val="28"/>
        </w:rPr>
        <w:t>(главы «Переправа», «Гармонь», «Два солдата», «Поединок» и другие).</w:t>
      </w:r>
      <w:bookmarkEnd w:id="80"/>
      <w:r>
        <w:rPr>
          <w:rFonts w:ascii="Times New Roman" w:hAnsi="Times New Roman"/>
          <w:b w:val="0"/>
          <w:i w:val="0"/>
          <w:color w:val="000000"/>
          <w:sz w:val="28"/>
        </w:rPr>
        <w:t xml:space="preserve"> </w:t>
      </w:r>
    </w:p>
    <w:p w14:paraId="3A7C9C5B">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14:paraId="59E533A9">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14:paraId="1E2574A0">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14:paraId="4E3EE493">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XX–начала XXI века</w:t>
      </w:r>
      <w:bookmarkStart w:id="81"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type="textWrapping"/>
      </w:r>
      <w:bookmarkStart w:id="82" w:name="464a1461-dc27-4c8e-855e-7a4d0048dab5"/>
      <w:bookmarkEnd w:id="82"/>
    </w:p>
    <w:p w14:paraId="471E1E5F">
      <w:pPr>
        <w:spacing w:before="0" w:after="0" w:line="264" w:lineRule="auto"/>
        <w:ind w:firstLine="600"/>
        <w:jc w:val="both"/>
      </w:pPr>
      <w:r>
        <w:rPr>
          <w:rFonts w:ascii="Times New Roman" w:hAnsi="Times New Roman"/>
          <w:b/>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83"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type="textWrapping"/>
      </w:r>
      <w:bookmarkStart w:id="84" w:name="adb853ee-930d-4a27-923a-b9cb0245de5e"/>
      <w:bookmarkEnd w:id="84"/>
    </w:p>
    <w:p w14:paraId="37A55A59">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5"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0"/>
          <w:i w:val="0"/>
          <w:color w:val="000000"/>
          <w:sz w:val="28"/>
        </w:rPr>
        <w:t xml:space="preserve">Трагедия «Ромео и Джульетта» </w:t>
      </w:r>
      <w:bookmarkStart w:id="86" w:name="b53ea1d5-9b20-4ab2-824f-f7ee2f330726"/>
      <w:r>
        <w:rPr>
          <w:rFonts w:ascii="Times New Roman" w:hAnsi="Times New Roman"/>
          <w:b w:val="0"/>
          <w:i w:val="0"/>
          <w:color w:val="000000"/>
          <w:sz w:val="28"/>
        </w:rPr>
        <w:t>(фрагменты по выбору).</w:t>
      </w:r>
      <w:bookmarkEnd w:id="86"/>
      <w:r>
        <w:rPr>
          <w:rFonts w:ascii="Times New Roman" w:hAnsi="Times New Roman"/>
          <w:b w:val="0"/>
          <w:i w:val="0"/>
          <w:color w:val="000000"/>
          <w:sz w:val="28"/>
        </w:rPr>
        <w:t xml:space="preserve"> </w:t>
      </w:r>
    </w:p>
    <w:p w14:paraId="5DADE4A7">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7" w:name="0d430c7d-1e84-4c15-8128-09b5a0ae5b8e"/>
      <w:r>
        <w:rPr>
          <w:rFonts w:ascii="Times New Roman" w:hAnsi="Times New Roman"/>
          <w:b w:val="0"/>
          <w:i w:val="0"/>
          <w:color w:val="000000"/>
          <w:sz w:val="28"/>
        </w:rPr>
        <w:t>(фрагменты по выбору).</w:t>
      </w:r>
      <w:bookmarkEnd w:id="87"/>
    </w:p>
    <w:p w14:paraId="73156A0D">
      <w:pPr>
        <w:spacing w:before="0" w:after="0" w:line="264" w:lineRule="auto"/>
        <w:ind w:left="120"/>
        <w:jc w:val="both"/>
      </w:pPr>
    </w:p>
    <w:p w14:paraId="10048D7A">
      <w:pPr>
        <w:spacing w:before="0" w:after="0" w:line="264" w:lineRule="auto"/>
        <w:ind w:left="120"/>
        <w:jc w:val="both"/>
      </w:pPr>
      <w:r>
        <w:rPr>
          <w:rFonts w:ascii="Times New Roman" w:hAnsi="Times New Roman"/>
          <w:b/>
          <w:i w:val="0"/>
          <w:color w:val="000000"/>
          <w:sz w:val="28"/>
        </w:rPr>
        <w:t>9 КЛАСС</w:t>
      </w:r>
    </w:p>
    <w:p w14:paraId="6D597AAC">
      <w:pPr>
        <w:spacing w:before="0" w:after="0" w:line="264" w:lineRule="auto"/>
        <w:ind w:left="120"/>
        <w:jc w:val="both"/>
      </w:pPr>
    </w:p>
    <w:p w14:paraId="1CCADE2B">
      <w:pPr>
        <w:spacing w:before="0" w:after="0" w:line="264" w:lineRule="auto"/>
        <w:ind w:firstLine="600"/>
        <w:jc w:val="both"/>
      </w:pPr>
      <w:r>
        <w:rPr>
          <w:rFonts w:ascii="Times New Roman" w:hAnsi="Times New Roman"/>
          <w:b/>
          <w:i w:val="0"/>
          <w:color w:val="000000"/>
          <w:sz w:val="28"/>
        </w:rPr>
        <w:t>Древнерусская литература.</w:t>
      </w:r>
    </w:p>
    <w:p w14:paraId="67A481F7">
      <w:pPr>
        <w:spacing w:before="0" w:after="0" w:line="264" w:lineRule="auto"/>
        <w:ind w:firstLine="600"/>
        <w:jc w:val="both"/>
      </w:pPr>
      <w:r>
        <w:rPr>
          <w:rFonts w:ascii="Times New Roman" w:hAnsi="Times New Roman"/>
          <w:b w:val="0"/>
          <w:i w:val="0"/>
          <w:color w:val="000000"/>
          <w:sz w:val="28"/>
        </w:rPr>
        <w:t xml:space="preserve">«Слово о полку Игореве». </w:t>
      </w:r>
    </w:p>
    <w:p w14:paraId="6956EFD1">
      <w:pPr>
        <w:spacing w:before="0" w:after="0" w:line="264" w:lineRule="auto"/>
        <w:ind w:firstLine="600"/>
        <w:jc w:val="both"/>
      </w:pPr>
      <w:r>
        <w:rPr>
          <w:rFonts w:ascii="Times New Roman" w:hAnsi="Times New Roman"/>
          <w:b/>
          <w:i w:val="0"/>
          <w:color w:val="000000"/>
          <w:sz w:val="28"/>
        </w:rPr>
        <w:t xml:space="preserve">Литература XVIII века. </w:t>
      </w:r>
    </w:p>
    <w:p w14:paraId="5B93894B">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8" w:name="e8b587e6-2f8c-4690-a635-22bb3cee08ae"/>
      <w:r>
        <w:rPr>
          <w:rFonts w:ascii="Times New Roman" w:hAnsi="Times New Roman"/>
          <w:b w:val="0"/>
          <w:i w:val="0"/>
          <w:color w:val="000000"/>
          <w:sz w:val="28"/>
        </w:rPr>
        <w:t>(по выбору).</w:t>
      </w:r>
      <w:bookmarkEnd w:id="88"/>
      <w:r>
        <w:rPr>
          <w:rFonts w:ascii="Times New Roman" w:hAnsi="Times New Roman"/>
          <w:b w:val="0"/>
          <w:i w:val="0"/>
          <w:color w:val="000000"/>
          <w:sz w:val="28"/>
        </w:rPr>
        <w:t xml:space="preserve"> </w:t>
      </w:r>
    </w:p>
    <w:p w14:paraId="7E24049C">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 xml:space="preserve">Стихотворения </w:t>
      </w:r>
      <w:bookmarkStart w:id="89"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9"/>
      <w:r>
        <w:rPr>
          <w:rFonts w:ascii="Times New Roman" w:hAnsi="Times New Roman"/>
          <w:b w:val="0"/>
          <w:i w:val="0"/>
          <w:color w:val="000000"/>
          <w:sz w:val="28"/>
        </w:rPr>
        <w:t xml:space="preserve"> </w:t>
      </w:r>
    </w:p>
    <w:p w14:paraId="231B33BB">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14:paraId="2A33330A">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0A96C627">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90"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90"/>
      <w:r>
        <w:rPr>
          <w:rFonts w:ascii="Times New Roman" w:hAnsi="Times New Roman"/>
          <w:b w:val="0"/>
          <w:i w:val="0"/>
          <w:color w:val="000000"/>
          <w:sz w:val="28"/>
        </w:rPr>
        <w:t xml:space="preserve"> </w:t>
      </w:r>
    </w:p>
    <w:p w14:paraId="10093B77">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14:paraId="18521D7D">
      <w:pPr>
        <w:spacing w:before="0" w:after="0" w:line="264" w:lineRule="auto"/>
        <w:ind w:firstLine="600"/>
        <w:jc w:val="both"/>
      </w:pPr>
      <w:r>
        <w:rPr>
          <w:rFonts w:ascii="Times New Roman" w:hAnsi="Times New Roman"/>
          <w:b/>
          <w:i w:val="0"/>
          <w:color w:val="000000"/>
          <w:sz w:val="28"/>
        </w:rPr>
        <w:t xml:space="preserve">Поэзия пушкинской эпохи. </w:t>
      </w:r>
      <w:bookmarkStart w:id="91"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0"/>
          <w:i w:val="0"/>
          <w:color w:val="000000"/>
          <w:sz w:val="28"/>
        </w:rPr>
        <w:t xml:space="preserve"> </w:t>
      </w:r>
    </w:p>
    <w:p w14:paraId="73B8A08A">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92"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0"/>
          <w:i w:val="0"/>
          <w:color w:val="000000"/>
          <w:sz w:val="28"/>
        </w:rPr>
        <w:t xml:space="preserve"> Поэма «Медный всадник». Роман в стихах «Евгений Онегин». </w:t>
      </w:r>
    </w:p>
    <w:p w14:paraId="093F2113">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93"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0"/>
          <w:i w:val="0"/>
          <w:color w:val="000000"/>
          <w:sz w:val="28"/>
        </w:rPr>
        <w:t xml:space="preserve"> Роман «Герой нашего времени». </w:t>
      </w:r>
    </w:p>
    <w:p w14:paraId="5DE8B867">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14:paraId="456FD57E">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5538327F">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4" w:name="131db750-5e26-42b5-b0b5-6f68058ef787"/>
      <w:r>
        <w:rPr>
          <w:rFonts w:ascii="Times New Roman" w:hAnsi="Times New Roman"/>
          <w:b w:val="0"/>
          <w:i w:val="0"/>
          <w:color w:val="000000"/>
          <w:sz w:val="28"/>
        </w:rPr>
        <w:t>(не менее двух фрагментов по выбору).</w:t>
      </w:r>
      <w:bookmarkEnd w:id="94"/>
      <w:r>
        <w:rPr>
          <w:rFonts w:ascii="Times New Roman" w:hAnsi="Times New Roman"/>
          <w:b w:val="0"/>
          <w:i w:val="0"/>
          <w:color w:val="000000"/>
          <w:sz w:val="28"/>
        </w:rPr>
        <w:t xml:space="preserve"> </w:t>
      </w:r>
    </w:p>
    <w:p w14:paraId="3411B8F2">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5" w:name="50dcaf75-7eb3-4058-9b14-0313c9277b2d"/>
      <w:r>
        <w:rPr>
          <w:rFonts w:ascii="Times New Roman" w:hAnsi="Times New Roman"/>
          <w:b w:val="0"/>
          <w:i w:val="0"/>
          <w:color w:val="000000"/>
          <w:sz w:val="28"/>
        </w:rPr>
        <w:t>(фрагменты по выбору).</w:t>
      </w:r>
      <w:bookmarkEnd w:id="95"/>
      <w:r>
        <w:rPr>
          <w:rFonts w:ascii="Times New Roman" w:hAnsi="Times New Roman"/>
          <w:b w:val="0"/>
          <w:i w:val="0"/>
          <w:color w:val="000000"/>
          <w:sz w:val="28"/>
        </w:rPr>
        <w:t xml:space="preserve"> </w:t>
      </w:r>
    </w:p>
    <w:p w14:paraId="58D8CE76">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6" w:name="0b3534b6-8dfe-4b28-9993-091faed66786"/>
      <w:r>
        <w:rPr>
          <w:rFonts w:ascii="Times New Roman" w:hAnsi="Times New Roman"/>
          <w:b w:val="0"/>
          <w:i w:val="0"/>
          <w:color w:val="000000"/>
          <w:sz w:val="28"/>
        </w:rPr>
        <w:t>(не менее двух фрагментов по выбору).</w:t>
      </w:r>
      <w:bookmarkEnd w:id="96"/>
      <w:r>
        <w:rPr>
          <w:rFonts w:ascii="Times New Roman" w:hAnsi="Times New Roman"/>
          <w:b w:val="0"/>
          <w:i w:val="0"/>
          <w:color w:val="000000"/>
          <w:sz w:val="28"/>
        </w:rPr>
        <w:t xml:space="preserve"> </w:t>
      </w:r>
    </w:p>
    <w:p w14:paraId="5D42B8B3">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 xml:space="preserve">Стихотворения </w:t>
      </w:r>
      <w:bookmarkStart w:id="97"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0"/>
          <w:i w:val="0"/>
          <w:color w:val="000000"/>
          <w:sz w:val="28"/>
        </w:rPr>
        <w:t xml:space="preserve"> Поэма «Паломничество Чайльд-Гарольда» </w:t>
      </w:r>
      <w:bookmarkStart w:id="98" w:name="e2190f02-8aec-4529-8d6c-41c65b65ca2e"/>
      <w:r>
        <w:rPr>
          <w:rFonts w:ascii="Times New Roman" w:hAnsi="Times New Roman"/>
          <w:b w:val="0"/>
          <w:i w:val="0"/>
          <w:color w:val="000000"/>
          <w:sz w:val="28"/>
        </w:rPr>
        <w:t>(не менее одного фрагмента по выбору).</w:t>
      </w:r>
      <w:bookmarkEnd w:id="98"/>
      <w:r>
        <w:rPr>
          <w:rFonts w:ascii="Times New Roman" w:hAnsi="Times New Roman"/>
          <w:b w:val="0"/>
          <w:i w:val="0"/>
          <w:color w:val="000000"/>
          <w:sz w:val="28"/>
        </w:rPr>
        <w:t xml:space="preserve"> </w:t>
      </w:r>
    </w:p>
    <w:p w14:paraId="7C485C21">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9"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9"/>
    </w:p>
    <w:p w14:paraId="1EDBF06A">
      <w:pPr>
        <w:sectPr>
          <w:pgSz w:w="11906" w:h="16383"/>
          <w:cols w:space="720" w:num="1"/>
        </w:sectPr>
      </w:pPr>
      <w:bookmarkStart w:id="100" w:name="block-48361971"/>
    </w:p>
    <w:bookmarkEnd w:id="8"/>
    <w:bookmarkEnd w:id="100"/>
    <w:p w14:paraId="0A76A2FA">
      <w:pPr>
        <w:spacing w:before="0" w:after="0" w:line="264" w:lineRule="auto"/>
        <w:ind w:left="120"/>
        <w:jc w:val="both"/>
      </w:pPr>
      <w:bookmarkStart w:id="101" w:name="block-48361966"/>
      <w:r>
        <w:rPr>
          <w:rFonts w:ascii="Times New Roman" w:hAnsi="Times New Roman"/>
          <w:b/>
          <w:i w:val="0"/>
          <w:color w:val="000000"/>
          <w:sz w:val="28"/>
        </w:rPr>
        <w:t>ПЛАНИРУЕМЫЕ ОБРАЗОВАТЕЛЬНЫЕ РЕЗУЛЬТАТЫ</w:t>
      </w:r>
    </w:p>
    <w:p w14:paraId="218D2798">
      <w:pPr>
        <w:spacing w:before="0" w:after="0" w:line="264" w:lineRule="auto"/>
        <w:ind w:left="120"/>
        <w:jc w:val="both"/>
      </w:pPr>
    </w:p>
    <w:p w14:paraId="7A2E4EEC">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4C8CB82">
      <w:pPr>
        <w:spacing w:before="0" w:after="0" w:line="264" w:lineRule="auto"/>
        <w:ind w:left="120"/>
        <w:jc w:val="both"/>
      </w:pPr>
    </w:p>
    <w:p w14:paraId="76F38AF9">
      <w:pPr>
        <w:spacing w:before="0" w:after="0" w:line="264" w:lineRule="auto"/>
        <w:ind w:left="120"/>
        <w:jc w:val="both"/>
      </w:pPr>
      <w:r>
        <w:rPr>
          <w:rFonts w:ascii="Times New Roman" w:hAnsi="Times New Roman"/>
          <w:b/>
          <w:i w:val="0"/>
          <w:color w:val="000000"/>
          <w:sz w:val="28"/>
        </w:rPr>
        <w:t>ЛИЧНОСТНЫЕ РЕЗУЛЬТАТЫ</w:t>
      </w:r>
    </w:p>
    <w:p w14:paraId="22E005B5">
      <w:pPr>
        <w:spacing w:before="0" w:after="0" w:line="264" w:lineRule="auto"/>
        <w:ind w:left="120"/>
        <w:jc w:val="both"/>
      </w:pPr>
    </w:p>
    <w:p w14:paraId="3CBECAB4">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117CF7">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0224E9A">
      <w:pPr>
        <w:spacing w:before="0" w:after="0" w:line="264" w:lineRule="auto"/>
        <w:ind w:left="120"/>
        <w:jc w:val="both"/>
      </w:pPr>
    </w:p>
    <w:p w14:paraId="2C11A8C9">
      <w:pPr>
        <w:spacing w:before="0" w:after="0" w:line="264" w:lineRule="auto"/>
        <w:ind w:left="120"/>
        <w:jc w:val="both"/>
      </w:pPr>
      <w:r>
        <w:rPr>
          <w:rFonts w:ascii="Times New Roman" w:hAnsi="Times New Roman"/>
          <w:b/>
          <w:i w:val="0"/>
          <w:color w:val="000000"/>
          <w:sz w:val="28"/>
        </w:rPr>
        <w:t>Гражданского воспитания:</w:t>
      </w:r>
    </w:p>
    <w:p w14:paraId="068841F6">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3580C9F">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D64B184">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7A311009">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331982D5">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761B925">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0EB355FD">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FFCEBCE">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115738E3">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444F7F94">
      <w:pPr>
        <w:spacing w:before="0" w:after="0" w:line="264" w:lineRule="auto"/>
        <w:ind w:left="120"/>
        <w:jc w:val="both"/>
      </w:pPr>
    </w:p>
    <w:p w14:paraId="70A2969F">
      <w:pPr>
        <w:spacing w:before="0" w:after="0" w:line="264" w:lineRule="auto"/>
        <w:ind w:left="120"/>
        <w:jc w:val="both"/>
      </w:pPr>
      <w:r>
        <w:rPr>
          <w:rFonts w:ascii="Times New Roman" w:hAnsi="Times New Roman"/>
          <w:b/>
          <w:i w:val="0"/>
          <w:color w:val="000000"/>
          <w:sz w:val="28"/>
        </w:rPr>
        <w:t>Патриотического воспитания:</w:t>
      </w:r>
    </w:p>
    <w:p w14:paraId="1F6278F3">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DE9EF03">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4EBB515">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CE045AA">
      <w:pPr>
        <w:spacing w:before="0" w:after="0" w:line="264" w:lineRule="auto"/>
        <w:ind w:left="120"/>
        <w:jc w:val="both"/>
      </w:pPr>
    </w:p>
    <w:p w14:paraId="762E05D8">
      <w:pPr>
        <w:spacing w:before="0" w:after="0" w:line="264" w:lineRule="auto"/>
        <w:ind w:left="120"/>
        <w:jc w:val="both"/>
      </w:pPr>
      <w:r>
        <w:rPr>
          <w:rFonts w:ascii="Times New Roman" w:hAnsi="Times New Roman"/>
          <w:b/>
          <w:i w:val="0"/>
          <w:color w:val="000000"/>
          <w:sz w:val="28"/>
        </w:rPr>
        <w:t>Духовно-нравственного воспитания:</w:t>
      </w:r>
    </w:p>
    <w:p w14:paraId="6D808C2E">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3007EFA">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FF1971E">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83326BE">
      <w:pPr>
        <w:spacing w:before="0" w:after="0" w:line="264" w:lineRule="auto"/>
        <w:ind w:left="120"/>
        <w:jc w:val="both"/>
      </w:pPr>
    </w:p>
    <w:p w14:paraId="50CB7B32">
      <w:pPr>
        <w:spacing w:before="0" w:after="0" w:line="264" w:lineRule="auto"/>
        <w:ind w:left="120"/>
        <w:jc w:val="both"/>
      </w:pPr>
      <w:r>
        <w:rPr>
          <w:rFonts w:ascii="Times New Roman" w:hAnsi="Times New Roman"/>
          <w:b/>
          <w:i w:val="0"/>
          <w:color w:val="000000"/>
          <w:sz w:val="28"/>
        </w:rPr>
        <w:t>Эстетического воспитания:</w:t>
      </w:r>
    </w:p>
    <w:p w14:paraId="7C53B57F">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C81D631">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3B69EC6A">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0D6AF111">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6394B848">
      <w:pPr>
        <w:spacing w:before="0" w:after="0" w:line="264" w:lineRule="auto"/>
        <w:ind w:left="120"/>
        <w:jc w:val="both"/>
      </w:pPr>
    </w:p>
    <w:p w14:paraId="287A1931">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59AC3716">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3CD7F222">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78DACFA">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0561BBE">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7287096">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2D9B636C">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4585F648">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7B10AA77">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E004199">
      <w:pPr>
        <w:spacing w:before="0" w:after="0" w:line="264" w:lineRule="auto"/>
        <w:ind w:left="120"/>
        <w:jc w:val="both"/>
      </w:pPr>
    </w:p>
    <w:p w14:paraId="650BE1EF">
      <w:pPr>
        <w:spacing w:before="0" w:after="0" w:line="264" w:lineRule="auto"/>
        <w:ind w:left="120"/>
        <w:jc w:val="both"/>
      </w:pPr>
      <w:r>
        <w:rPr>
          <w:rFonts w:ascii="Times New Roman" w:hAnsi="Times New Roman"/>
          <w:b/>
          <w:i w:val="0"/>
          <w:color w:val="000000"/>
          <w:sz w:val="28"/>
        </w:rPr>
        <w:t>Трудового воспитания:</w:t>
      </w:r>
    </w:p>
    <w:p w14:paraId="45FD5065">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739FA4F">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1ABCE96">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641AA86">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58612226">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48555F4B">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A41C345">
      <w:pPr>
        <w:spacing w:before="0" w:after="0" w:line="264" w:lineRule="auto"/>
        <w:ind w:left="120"/>
        <w:jc w:val="both"/>
      </w:pPr>
    </w:p>
    <w:p w14:paraId="1D49CC01">
      <w:pPr>
        <w:spacing w:before="0" w:after="0" w:line="264" w:lineRule="auto"/>
        <w:ind w:left="120"/>
        <w:jc w:val="both"/>
      </w:pPr>
      <w:r>
        <w:rPr>
          <w:rFonts w:ascii="Times New Roman" w:hAnsi="Times New Roman"/>
          <w:b/>
          <w:i w:val="0"/>
          <w:color w:val="000000"/>
          <w:sz w:val="28"/>
        </w:rPr>
        <w:t>Экологического воспитания:</w:t>
      </w:r>
    </w:p>
    <w:p w14:paraId="3D712560">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149F0F2">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04F37A1B">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2C57A1C">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73549089">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DDD44FC">
      <w:pPr>
        <w:spacing w:before="0" w:after="0" w:line="264" w:lineRule="auto"/>
        <w:ind w:left="120"/>
        <w:jc w:val="both"/>
      </w:pPr>
    </w:p>
    <w:p w14:paraId="2BBAFCA1">
      <w:pPr>
        <w:spacing w:before="0" w:after="0" w:line="264" w:lineRule="auto"/>
        <w:ind w:left="120"/>
        <w:jc w:val="both"/>
      </w:pPr>
      <w:r>
        <w:rPr>
          <w:rFonts w:ascii="Times New Roman" w:hAnsi="Times New Roman"/>
          <w:b/>
          <w:i w:val="0"/>
          <w:color w:val="000000"/>
          <w:sz w:val="28"/>
        </w:rPr>
        <w:t>Ценности научного познания:</w:t>
      </w:r>
    </w:p>
    <w:p w14:paraId="14660EB8">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89E0A2D">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126DBFDF">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4C46A969">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61F23C7">
      <w:pPr>
        <w:spacing w:before="0" w:after="0" w:line="264" w:lineRule="auto"/>
        <w:ind w:left="120"/>
        <w:jc w:val="both"/>
      </w:pPr>
    </w:p>
    <w:p w14:paraId="4BFB37A8">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76651A70">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822806D">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790C449F">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454C9AB3">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2FB9EF4">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3958A4C">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04416FD3">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7002B85F">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3D6407F8">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55BA9B3">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57D99616">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6C1991A7">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8A9ECBB">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68F05C9F">
      <w:pPr>
        <w:spacing w:before="0" w:after="0" w:line="264" w:lineRule="auto"/>
        <w:ind w:left="120"/>
        <w:jc w:val="both"/>
      </w:pPr>
    </w:p>
    <w:p w14:paraId="53306957">
      <w:pPr>
        <w:spacing w:before="0" w:after="0" w:line="264" w:lineRule="auto"/>
        <w:ind w:left="120"/>
        <w:jc w:val="both"/>
      </w:pPr>
      <w:r>
        <w:rPr>
          <w:rFonts w:ascii="Times New Roman" w:hAnsi="Times New Roman"/>
          <w:b/>
          <w:i w:val="0"/>
          <w:color w:val="000000"/>
          <w:sz w:val="28"/>
        </w:rPr>
        <w:t>МЕТАПРЕДМЕТНЫЕ РЕЗУЛЬТАТЫ</w:t>
      </w:r>
    </w:p>
    <w:p w14:paraId="69425075">
      <w:pPr>
        <w:spacing w:before="0" w:after="0" w:line="264" w:lineRule="auto"/>
        <w:ind w:left="120"/>
        <w:jc w:val="both"/>
      </w:pPr>
    </w:p>
    <w:p w14:paraId="707D4E21">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16451523">
      <w:pPr>
        <w:spacing w:before="0" w:after="0" w:line="264" w:lineRule="auto"/>
        <w:ind w:left="120"/>
        <w:jc w:val="both"/>
      </w:pPr>
    </w:p>
    <w:p w14:paraId="578639E0">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53B34CF6">
      <w:pPr>
        <w:spacing w:before="0" w:after="0" w:line="264" w:lineRule="auto"/>
        <w:ind w:left="120"/>
        <w:jc w:val="both"/>
      </w:pPr>
    </w:p>
    <w:p w14:paraId="22047995">
      <w:pPr>
        <w:spacing w:before="0" w:after="0" w:line="264" w:lineRule="auto"/>
        <w:ind w:firstLine="600"/>
        <w:jc w:val="both"/>
      </w:pPr>
      <w:r>
        <w:rPr>
          <w:rFonts w:ascii="Times New Roman" w:hAnsi="Times New Roman"/>
          <w:b/>
          <w:i w:val="0"/>
          <w:color w:val="000000"/>
          <w:sz w:val="28"/>
        </w:rPr>
        <w:t>1) Базовые логические действия:</w:t>
      </w:r>
    </w:p>
    <w:p w14:paraId="64C51BD7">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60EE0A4">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DC03188">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6E9C792D">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6C2ACD74">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3AD8461B">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1D127A98">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55575CBF">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760F1781">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B149C7D">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7C41724D">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8E61CE">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44E89A71">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7DFCC4C8">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8994B36">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3318E3A0">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5FC685FF">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02A1D8EB">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04972D9">
      <w:pPr>
        <w:spacing w:before="0" w:after="0" w:line="264" w:lineRule="auto"/>
        <w:ind w:firstLine="600"/>
        <w:jc w:val="both"/>
      </w:pPr>
      <w:r>
        <w:rPr>
          <w:rFonts w:ascii="Times New Roman" w:hAnsi="Times New Roman"/>
          <w:b/>
          <w:i w:val="0"/>
          <w:color w:val="000000"/>
          <w:sz w:val="28"/>
        </w:rPr>
        <w:t>3) Работа с информацией:</w:t>
      </w:r>
    </w:p>
    <w:p w14:paraId="5BDD3B60">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EE69904">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41CA5C32">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D60EE3C">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601AAFB">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50AE19B">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51C7C284">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6F341305">
      <w:pPr>
        <w:spacing w:before="0" w:after="0" w:line="264" w:lineRule="auto"/>
        <w:ind w:firstLine="600"/>
        <w:jc w:val="both"/>
      </w:pPr>
      <w:r>
        <w:rPr>
          <w:rFonts w:ascii="Times New Roman" w:hAnsi="Times New Roman"/>
          <w:b/>
          <w:i w:val="0"/>
          <w:color w:val="000000"/>
          <w:sz w:val="28"/>
        </w:rPr>
        <w:t>1) Общение:</w:t>
      </w:r>
    </w:p>
    <w:p w14:paraId="2C8DFF15">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2AB7BD82">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D3A3CD9">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4684C527">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737C26F1">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8EBC3A3">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73DFDB1B">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46B632E1">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E77A3C">
      <w:pPr>
        <w:spacing w:before="0" w:after="0" w:line="264" w:lineRule="auto"/>
        <w:ind w:firstLine="600"/>
        <w:jc w:val="both"/>
      </w:pPr>
      <w:r>
        <w:rPr>
          <w:rFonts w:ascii="Times New Roman" w:hAnsi="Times New Roman"/>
          <w:b/>
          <w:i w:val="0"/>
          <w:color w:val="000000"/>
          <w:sz w:val="28"/>
        </w:rPr>
        <w:t>2) Совместная деятельность:</w:t>
      </w:r>
    </w:p>
    <w:p w14:paraId="186397B6">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2A88933">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9D88B0E">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5877B0B7">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85AA4DE">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98CD28">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A7E0978">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3325741">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5C3FA77">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4FC9DFED">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5CC839">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283EFD3A">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3BD535D">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3E114109">
      <w:pPr>
        <w:spacing w:before="0" w:after="0" w:line="264" w:lineRule="auto"/>
        <w:ind w:firstLine="600"/>
        <w:jc w:val="both"/>
      </w:pPr>
      <w:r>
        <w:rPr>
          <w:rFonts w:ascii="Times New Roman" w:hAnsi="Times New Roman"/>
          <w:b/>
          <w:i w:val="0"/>
          <w:color w:val="000000"/>
          <w:sz w:val="28"/>
        </w:rPr>
        <w:t>1) Самоорганизация:</w:t>
      </w:r>
    </w:p>
    <w:p w14:paraId="41FA6EAC">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1DBF0429">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606735C">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D4CE707">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E897225">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4D5E50A8">
      <w:pPr>
        <w:spacing w:before="0" w:after="0" w:line="264" w:lineRule="auto"/>
        <w:ind w:firstLine="600"/>
        <w:jc w:val="both"/>
      </w:pPr>
      <w:r>
        <w:rPr>
          <w:rFonts w:ascii="Times New Roman" w:hAnsi="Times New Roman"/>
          <w:b/>
          <w:i w:val="0"/>
          <w:color w:val="000000"/>
          <w:sz w:val="28"/>
        </w:rPr>
        <w:t>2) Самоконтроль:</w:t>
      </w:r>
    </w:p>
    <w:p w14:paraId="61EFB63E">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DCCA0D1">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ABAEA3D">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DB4A22">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30A7B3C">
      <w:pPr>
        <w:spacing w:before="0" w:after="0" w:line="264" w:lineRule="auto"/>
        <w:ind w:firstLine="600"/>
        <w:jc w:val="both"/>
      </w:pPr>
      <w:r>
        <w:rPr>
          <w:rFonts w:ascii="Times New Roman" w:hAnsi="Times New Roman"/>
          <w:b/>
          <w:i w:val="0"/>
          <w:color w:val="000000"/>
          <w:sz w:val="28"/>
        </w:rPr>
        <w:t>3) Эмоциональный интеллект:</w:t>
      </w:r>
    </w:p>
    <w:p w14:paraId="20CB925A">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631714F1">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20708DA1">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2F77B487">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4526B42D">
      <w:pPr>
        <w:spacing w:before="0" w:after="0" w:line="264" w:lineRule="auto"/>
        <w:ind w:firstLine="600"/>
        <w:jc w:val="both"/>
      </w:pPr>
      <w:r>
        <w:rPr>
          <w:rFonts w:ascii="Times New Roman" w:hAnsi="Times New Roman"/>
          <w:b/>
          <w:i w:val="0"/>
          <w:color w:val="000000"/>
          <w:sz w:val="28"/>
        </w:rPr>
        <w:t>4) Принятие себя и других:</w:t>
      </w:r>
    </w:p>
    <w:p w14:paraId="300612D7">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7C2C9F9A">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4CA831FD">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7151C86F">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6B12F610">
      <w:pPr>
        <w:spacing w:before="0" w:after="0" w:line="264" w:lineRule="auto"/>
        <w:ind w:left="120"/>
        <w:jc w:val="both"/>
      </w:pPr>
    </w:p>
    <w:p w14:paraId="1D0160C6">
      <w:pPr>
        <w:spacing w:before="0" w:after="0" w:line="264" w:lineRule="auto"/>
        <w:ind w:left="120"/>
        <w:jc w:val="both"/>
      </w:pPr>
      <w:r>
        <w:rPr>
          <w:rFonts w:ascii="Times New Roman" w:hAnsi="Times New Roman"/>
          <w:b/>
          <w:i w:val="0"/>
          <w:color w:val="000000"/>
          <w:sz w:val="28"/>
        </w:rPr>
        <w:t>ПРЕДМЕТНЫЕ РЕЗУЛЬТАТЫ</w:t>
      </w:r>
    </w:p>
    <w:p w14:paraId="75C0A437">
      <w:pPr>
        <w:spacing w:before="0" w:after="0" w:line="264" w:lineRule="auto"/>
        <w:ind w:left="120"/>
        <w:jc w:val="both"/>
      </w:pPr>
    </w:p>
    <w:p w14:paraId="05B3C70D">
      <w:pPr>
        <w:spacing w:before="0" w:after="0" w:line="264" w:lineRule="auto"/>
        <w:ind w:left="120"/>
        <w:jc w:val="both"/>
      </w:pPr>
      <w:r>
        <w:rPr>
          <w:rFonts w:ascii="Times New Roman" w:hAnsi="Times New Roman"/>
          <w:b/>
          <w:i w:val="0"/>
          <w:color w:val="000000"/>
          <w:sz w:val="28"/>
        </w:rPr>
        <w:t>5 КЛАСС</w:t>
      </w:r>
    </w:p>
    <w:p w14:paraId="2BDC13D2">
      <w:pPr>
        <w:spacing w:before="0" w:after="0" w:line="264" w:lineRule="auto"/>
        <w:ind w:left="120"/>
        <w:jc w:val="both"/>
      </w:pPr>
    </w:p>
    <w:p w14:paraId="6197E1AE">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8DF8DC8">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54CB73F5">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24639BC2">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29F5CD3">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E5E8555">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0111006F">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34AEE6D">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11204E5">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B54ED3E">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0FD5C23">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2123E9BF">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2D278660">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7F21034">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C2BFF96">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4D43322">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3BB4584">
      <w:pPr>
        <w:spacing w:before="0" w:after="0" w:line="264" w:lineRule="auto"/>
        <w:ind w:left="120"/>
        <w:jc w:val="both"/>
      </w:pPr>
    </w:p>
    <w:p w14:paraId="0D54FA5E">
      <w:pPr>
        <w:spacing w:before="0" w:after="0" w:line="264" w:lineRule="auto"/>
        <w:ind w:left="120"/>
        <w:jc w:val="both"/>
      </w:pPr>
      <w:r>
        <w:rPr>
          <w:rFonts w:ascii="Times New Roman" w:hAnsi="Times New Roman"/>
          <w:b/>
          <w:i w:val="0"/>
          <w:color w:val="000000"/>
          <w:sz w:val="28"/>
        </w:rPr>
        <w:t>6 КЛАСС</w:t>
      </w:r>
    </w:p>
    <w:p w14:paraId="4DB0BFEA">
      <w:pPr>
        <w:spacing w:before="0" w:after="0" w:line="264" w:lineRule="auto"/>
        <w:ind w:left="120"/>
        <w:jc w:val="both"/>
      </w:pPr>
    </w:p>
    <w:p w14:paraId="28291376">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9C58FC9">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36291DB">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5E2D30A">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5CB67C9">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0F73AF8">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2774A499">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A51259F">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23639A5">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E532AFD">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19AA2BC">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5C9A9E68">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A1F2EBB">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C252CAE">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196F5C9">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53F2F92">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2AF2EF8">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6E5A323">
      <w:pPr>
        <w:spacing w:before="0" w:after="0" w:line="264" w:lineRule="auto"/>
        <w:ind w:left="120"/>
        <w:jc w:val="both"/>
      </w:pPr>
    </w:p>
    <w:p w14:paraId="32818595">
      <w:pPr>
        <w:spacing w:before="0" w:after="0" w:line="264" w:lineRule="auto"/>
        <w:ind w:left="120"/>
        <w:jc w:val="both"/>
      </w:pPr>
      <w:r>
        <w:rPr>
          <w:rFonts w:ascii="Times New Roman" w:hAnsi="Times New Roman"/>
          <w:b/>
          <w:i w:val="0"/>
          <w:color w:val="000000"/>
          <w:sz w:val="28"/>
        </w:rPr>
        <w:t>7 КЛАСС</w:t>
      </w:r>
    </w:p>
    <w:p w14:paraId="50253999">
      <w:pPr>
        <w:spacing w:before="0" w:after="0" w:line="264" w:lineRule="auto"/>
        <w:ind w:left="120"/>
        <w:jc w:val="both"/>
      </w:pPr>
    </w:p>
    <w:p w14:paraId="01BA7F97">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80E5DEC">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336808F">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2659EBD">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65B85A5">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87E3765">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68774C4F">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26D0B57">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B14EA4F">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69E9DC">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DD26253">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352F32D">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DDA8710">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47C837F">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46A9BCC">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37B880C">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3D7CEA2">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6E300B5">
      <w:pPr>
        <w:spacing w:before="0" w:after="0" w:line="264" w:lineRule="auto"/>
        <w:ind w:left="120"/>
        <w:jc w:val="both"/>
      </w:pPr>
    </w:p>
    <w:p w14:paraId="3353899E">
      <w:pPr>
        <w:spacing w:before="0" w:after="0" w:line="264" w:lineRule="auto"/>
        <w:ind w:left="120"/>
        <w:jc w:val="both"/>
      </w:pPr>
      <w:r>
        <w:rPr>
          <w:rFonts w:ascii="Times New Roman" w:hAnsi="Times New Roman"/>
          <w:b/>
          <w:i w:val="0"/>
          <w:color w:val="000000"/>
          <w:sz w:val="28"/>
        </w:rPr>
        <w:t>8 КЛАСС</w:t>
      </w:r>
    </w:p>
    <w:p w14:paraId="43BA5E30">
      <w:pPr>
        <w:spacing w:before="0" w:after="0" w:line="264" w:lineRule="auto"/>
        <w:ind w:left="120"/>
        <w:jc w:val="both"/>
      </w:pPr>
    </w:p>
    <w:p w14:paraId="406C2753">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040B637">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458CE41">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47F25EA">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FFACEFD">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7C28D4A">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025E760">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45540EF">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DBD2485">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C45EDD1">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E07177E">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8CB4DCF">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60D364E">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88757CD">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4F5E594">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0A12E9A">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E5398A4">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4E0F22B">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8013F34">
      <w:pPr>
        <w:spacing w:before="0" w:after="0" w:line="264" w:lineRule="auto"/>
        <w:ind w:left="120"/>
        <w:jc w:val="both"/>
      </w:pPr>
    </w:p>
    <w:p w14:paraId="4AA3F2B9">
      <w:pPr>
        <w:spacing w:before="0" w:after="0" w:line="264" w:lineRule="auto"/>
        <w:ind w:left="120"/>
        <w:jc w:val="both"/>
      </w:pPr>
      <w:r>
        <w:rPr>
          <w:rFonts w:ascii="Times New Roman" w:hAnsi="Times New Roman"/>
          <w:b/>
          <w:i w:val="0"/>
          <w:color w:val="000000"/>
          <w:sz w:val="28"/>
        </w:rPr>
        <w:t>9 КЛАСС</w:t>
      </w:r>
    </w:p>
    <w:p w14:paraId="1DD24DDB">
      <w:pPr>
        <w:spacing w:before="0" w:after="0" w:line="264" w:lineRule="auto"/>
        <w:ind w:left="120"/>
        <w:jc w:val="both"/>
      </w:pPr>
    </w:p>
    <w:p w14:paraId="4428D258">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CEC794E">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3B1205F">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CE28BC0">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6D9E6A4">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1D57C54">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E9061FB">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5244DBB">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2579F0C">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869BF9A">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E51BFC3">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A55A696">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76F51AD">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6846C4D">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0020166">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F08E8CC">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C30B150">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5F4FB1F">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BEF431F">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C0040D7">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C0B0BEC">
      <w:pPr>
        <w:sectPr>
          <w:pgSz w:w="11906" w:h="16383"/>
          <w:cols w:space="720" w:num="1"/>
        </w:sectPr>
      </w:pPr>
      <w:bookmarkStart w:id="102" w:name="block-48361966"/>
    </w:p>
    <w:bookmarkEnd w:id="101"/>
    <w:bookmarkEnd w:id="102"/>
    <w:p w14:paraId="2936E86E">
      <w:pPr>
        <w:spacing w:before="0" w:after="0"/>
        <w:ind w:left="120"/>
        <w:jc w:val="left"/>
      </w:pPr>
      <w:bookmarkStart w:id="103" w:name="block-48361967"/>
      <w:r>
        <w:rPr>
          <w:rFonts w:ascii="Times New Roman" w:hAnsi="Times New Roman"/>
          <w:b/>
          <w:i w:val="0"/>
          <w:color w:val="000000"/>
          <w:sz w:val="28"/>
        </w:rPr>
        <w:t xml:space="preserve"> ТЕМАТИЧЕСКОЕ ПЛАНИРОВАНИЕ </w:t>
      </w:r>
    </w:p>
    <w:p w14:paraId="29F347C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420"/>
        <w:gridCol w:w="1456"/>
        <w:gridCol w:w="1581"/>
        <w:gridCol w:w="1661"/>
        <w:gridCol w:w="2834"/>
      </w:tblGrid>
      <w:tr w14:paraId="1C6FD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49774EC4">
            <w:pPr>
              <w:spacing w:before="0" w:after="0"/>
              <w:ind w:left="135"/>
              <w:jc w:val="left"/>
            </w:pPr>
            <w:r>
              <w:rPr>
                <w:rFonts w:ascii="Times New Roman" w:hAnsi="Times New Roman"/>
                <w:b/>
                <w:i w:val="0"/>
                <w:color w:val="000000"/>
                <w:sz w:val="24"/>
              </w:rPr>
              <w:t xml:space="preserve">№ п/п </w:t>
            </w:r>
          </w:p>
          <w:p w14:paraId="2C36B51F">
            <w:pPr>
              <w:spacing w:before="0" w:after="0"/>
              <w:ind w:left="135"/>
              <w:jc w:val="left"/>
            </w:pPr>
          </w:p>
        </w:tc>
        <w:tc>
          <w:tcPr>
            <w:tcW w:w="2992" w:type="dxa"/>
            <w:vMerge w:val="restart"/>
            <w:tcMar>
              <w:top w:w="50" w:type="dxa"/>
              <w:left w:w="100" w:type="dxa"/>
            </w:tcMar>
            <w:vAlign w:val="center"/>
          </w:tcPr>
          <w:p w14:paraId="57A8083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E145605">
            <w:pPr>
              <w:spacing w:before="0" w:after="0"/>
              <w:ind w:left="135"/>
              <w:jc w:val="left"/>
            </w:pPr>
          </w:p>
        </w:tc>
        <w:tc>
          <w:tcPr>
            <w:tcW w:w="0" w:type="auto"/>
            <w:gridSpan w:val="3"/>
            <w:tcMar>
              <w:top w:w="50" w:type="dxa"/>
              <w:left w:w="100" w:type="dxa"/>
            </w:tcMar>
            <w:vAlign w:val="center"/>
          </w:tcPr>
          <w:p w14:paraId="6F995676">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2FE7373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19F7B9C">
            <w:pPr>
              <w:spacing w:before="0" w:after="0"/>
              <w:ind w:left="135"/>
              <w:jc w:val="left"/>
            </w:pPr>
          </w:p>
        </w:tc>
      </w:tr>
      <w:tr w14:paraId="1D453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478BE9">
            <w:pPr>
              <w:jc w:val="left"/>
            </w:pPr>
          </w:p>
        </w:tc>
        <w:tc>
          <w:tcPr>
            <w:tcW w:w="0" w:type="auto"/>
            <w:vMerge w:val="continue"/>
            <w:tcBorders>
              <w:top w:val="nil"/>
            </w:tcBorders>
            <w:tcMar>
              <w:top w:w="50" w:type="dxa"/>
              <w:left w:w="100" w:type="dxa"/>
            </w:tcMar>
          </w:tcPr>
          <w:p w14:paraId="7DE571C5">
            <w:pPr>
              <w:jc w:val="left"/>
            </w:pPr>
          </w:p>
        </w:tc>
        <w:tc>
          <w:tcPr>
            <w:tcW w:w="977" w:type="dxa"/>
            <w:tcMar>
              <w:top w:w="50" w:type="dxa"/>
              <w:left w:w="100" w:type="dxa"/>
            </w:tcMar>
            <w:vAlign w:val="center"/>
          </w:tcPr>
          <w:p w14:paraId="09B78ACC">
            <w:pPr>
              <w:spacing w:before="0" w:after="0"/>
              <w:ind w:left="135"/>
              <w:jc w:val="left"/>
            </w:pPr>
            <w:r>
              <w:rPr>
                <w:rFonts w:ascii="Times New Roman" w:hAnsi="Times New Roman"/>
                <w:b/>
                <w:i w:val="0"/>
                <w:color w:val="000000"/>
                <w:sz w:val="24"/>
              </w:rPr>
              <w:t xml:space="preserve">Всего </w:t>
            </w:r>
          </w:p>
          <w:p w14:paraId="6E3D25BE">
            <w:pPr>
              <w:spacing w:before="0" w:after="0"/>
              <w:ind w:left="135"/>
              <w:jc w:val="left"/>
            </w:pPr>
          </w:p>
        </w:tc>
        <w:tc>
          <w:tcPr>
            <w:tcW w:w="1699" w:type="dxa"/>
            <w:tcMar>
              <w:top w:w="50" w:type="dxa"/>
              <w:left w:w="100" w:type="dxa"/>
            </w:tcMar>
            <w:vAlign w:val="center"/>
          </w:tcPr>
          <w:p w14:paraId="6623FED8">
            <w:pPr>
              <w:spacing w:before="0" w:after="0"/>
              <w:ind w:left="135"/>
              <w:jc w:val="left"/>
            </w:pPr>
            <w:r>
              <w:rPr>
                <w:rFonts w:ascii="Times New Roman" w:hAnsi="Times New Roman"/>
                <w:b/>
                <w:i w:val="0"/>
                <w:color w:val="000000"/>
                <w:sz w:val="24"/>
              </w:rPr>
              <w:t xml:space="preserve">Контрольные работы </w:t>
            </w:r>
          </w:p>
          <w:p w14:paraId="6F014DDD">
            <w:pPr>
              <w:spacing w:before="0" w:after="0"/>
              <w:ind w:left="135"/>
              <w:jc w:val="left"/>
            </w:pPr>
          </w:p>
        </w:tc>
        <w:tc>
          <w:tcPr>
            <w:tcW w:w="1787" w:type="dxa"/>
            <w:tcMar>
              <w:top w:w="50" w:type="dxa"/>
              <w:left w:w="100" w:type="dxa"/>
            </w:tcMar>
            <w:vAlign w:val="center"/>
          </w:tcPr>
          <w:p w14:paraId="73331146">
            <w:pPr>
              <w:spacing w:before="0" w:after="0"/>
              <w:ind w:left="135"/>
              <w:jc w:val="left"/>
            </w:pPr>
            <w:r>
              <w:rPr>
                <w:rFonts w:ascii="Times New Roman" w:hAnsi="Times New Roman"/>
                <w:b/>
                <w:i w:val="0"/>
                <w:color w:val="000000"/>
                <w:sz w:val="24"/>
              </w:rPr>
              <w:t xml:space="preserve">Практические работы </w:t>
            </w:r>
          </w:p>
          <w:p w14:paraId="38ACAC6F">
            <w:pPr>
              <w:spacing w:before="0" w:after="0"/>
              <w:ind w:left="135"/>
              <w:jc w:val="left"/>
            </w:pPr>
          </w:p>
        </w:tc>
        <w:tc>
          <w:tcPr>
            <w:tcW w:w="0" w:type="auto"/>
            <w:vMerge w:val="continue"/>
            <w:tcBorders>
              <w:top w:val="nil"/>
            </w:tcBorders>
            <w:tcMar>
              <w:top w:w="50" w:type="dxa"/>
              <w:left w:w="100" w:type="dxa"/>
            </w:tcMar>
          </w:tcPr>
          <w:p w14:paraId="6AA80F92">
            <w:pPr>
              <w:jc w:val="left"/>
            </w:pPr>
          </w:p>
        </w:tc>
      </w:tr>
      <w:tr w14:paraId="2BEE1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0F60E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0C0B4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BA5248">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50AF7E3">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71EFAB6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F070483">
            <w:pPr>
              <w:spacing w:before="0" w:after="0" w:line="276" w:lineRule="auto"/>
              <w:ind w:left="135"/>
              <w:jc w:val="center"/>
            </w:pPr>
          </w:p>
        </w:tc>
        <w:tc>
          <w:tcPr>
            <w:tcW w:w="1787" w:type="dxa"/>
            <w:tcMar>
              <w:top w:w="50" w:type="dxa"/>
              <w:left w:w="100" w:type="dxa"/>
            </w:tcMar>
            <w:vAlign w:val="center"/>
          </w:tcPr>
          <w:p w14:paraId="39225085">
            <w:pPr>
              <w:spacing w:before="0" w:after="0" w:line="276" w:lineRule="auto"/>
              <w:ind w:left="135"/>
              <w:jc w:val="center"/>
            </w:pPr>
          </w:p>
        </w:tc>
        <w:tc>
          <w:tcPr>
            <w:tcW w:w="2646" w:type="dxa"/>
            <w:tcMar>
              <w:top w:w="50" w:type="dxa"/>
              <w:left w:w="100" w:type="dxa"/>
            </w:tcMar>
            <w:vAlign w:val="center"/>
          </w:tcPr>
          <w:p w14:paraId="736B23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EEDC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822AD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04C10E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F80D890">
            <w:pPr>
              <w:jc w:val="left"/>
            </w:pPr>
          </w:p>
        </w:tc>
      </w:tr>
      <w:tr w14:paraId="55074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50D21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5E2AE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00E76DE">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029D0EF">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6E85B3D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1549CFE">
            <w:pPr>
              <w:spacing w:before="0" w:after="0" w:line="276" w:lineRule="auto"/>
              <w:ind w:left="135"/>
              <w:jc w:val="center"/>
            </w:pPr>
          </w:p>
        </w:tc>
        <w:tc>
          <w:tcPr>
            <w:tcW w:w="1787" w:type="dxa"/>
            <w:tcMar>
              <w:top w:w="50" w:type="dxa"/>
              <w:left w:w="100" w:type="dxa"/>
            </w:tcMar>
            <w:vAlign w:val="center"/>
          </w:tcPr>
          <w:p w14:paraId="50202AAB">
            <w:pPr>
              <w:spacing w:before="0" w:after="0" w:line="276" w:lineRule="auto"/>
              <w:ind w:left="135"/>
              <w:jc w:val="center"/>
            </w:pPr>
          </w:p>
        </w:tc>
        <w:tc>
          <w:tcPr>
            <w:tcW w:w="2646" w:type="dxa"/>
            <w:tcMar>
              <w:top w:w="50" w:type="dxa"/>
              <w:left w:w="100" w:type="dxa"/>
            </w:tcMar>
            <w:vAlign w:val="center"/>
          </w:tcPr>
          <w:p w14:paraId="7CC511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0795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7B5D48">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B16304F">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745CE533">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14928E7D">
            <w:pPr>
              <w:spacing w:before="0" w:after="0" w:line="276" w:lineRule="auto"/>
              <w:ind w:left="135"/>
              <w:jc w:val="center"/>
            </w:pPr>
          </w:p>
        </w:tc>
        <w:tc>
          <w:tcPr>
            <w:tcW w:w="1787" w:type="dxa"/>
            <w:tcMar>
              <w:top w:w="50" w:type="dxa"/>
              <w:left w:w="100" w:type="dxa"/>
            </w:tcMar>
            <w:vAlign w:val="center"/>
          </w:tcPr>
          <w:p w14:paraId="3D4D7203">
            <w:pPr>
              <w:spacing w:before="0" w:after="0" w:line="276" w:lineRule="auto"/>
              <w:ind w:left="135"/>
              <w:jc w:val="center"/>
            </w:pPr>
          </w:p>
        </w:tc>
        <w:tc>
          <w:tcPr>
            <w:tcW w:w="2646" w:type="dxa"/>
            <w:tcMar>
              <w:top w:w="50" w:type="dxa"/>
              <w:left w:w="100" w:type="dxa"/>
            </w:tcMar>
            <w:vAlign w:val="center"/>
          </w:tcPr>
          <w:p w14:paraId="01BC45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9960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02FCE3">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56F5E49">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9A7CAEC">
            <w:pPr>
              <w:jc w:val="left"/>
            </w:pPr>
          </w:p>
        </w:tc>
      </w:tr>
      <w:tr w14:paraId="47D9A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CF34E7">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62BF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CBE788">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1761387">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8BD000F">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7A959BA">
            <w:pPr>
              <w:spacing w:before="0" w:after="0" w:line="276" w:lineRule="auto"/>
              <w:ind w:left="135"/>
              <w:jc w:val="center"/>
            </w:pPr>
          </w:p>
        </w:tc>
        <w:tc>
          <w:tcPr>
            <w:tcW w:w="1787" w:type="dxa"/>
            <w:tcMar>
              <w:top w:w="50" w:type="dxa"/>
              <w:left w:w="100" w:type="dxa"/>
            </w:tcMar>
            <w:vAlign w:val="center"/>
          </w:tcPr>
          <w:p w14:paraId="79BC942A">
            <w:pPr>
              <w:spacing w:before="0" w:after="0" w:line="276" w:lineRule="auto"/>
              <w:ind w:left="135"/>
              <w:jc w:val="center"/>
            </w:pPr>
          </w:p>
        </w:tc>
        <w:tc>
          <w:tcPr>
            <w:tcW w:w="2646" w:type="dxa"/>
            <w:tcMar>
              <w:top w:w="50" w:type="dxa"/>
              <w:left w:w="100" w:type="dxa"/>
            </w:tcMar>
            <w:vAlign w:val="center"/>
          </w:tcPr>
          <w:p w14:paraId="3C864F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6D22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F1F2E8">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5EE216C0">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799FA549">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163A7248">
            <w:pPr>
              <w:spacing w:before="0" w:after="0" w:line="276" w:lineRule="auto"/>
              <w:ind w:left="135"/>
              <w:jc w:val="center"/>
            </w:pPr>
          </w:p>
        </w:tc>
        <w:tc>
          <w:tcPr>
            <w:tcW w:w="1787" w:type="dxa"/>
            <w:tcMar>
              <w:top w:w="50" w:type="dxa"/>
              <w:left w:w="100" w:type="dxa"/>
            </w:tcMar>
            <w:vAlign w:val="center"/>
          </w:tcPr>
          <w:p w14:paraId="34161375">
            <w:pPr>
              <w:spacing w:before="0" w:after="0" w:line="276" w:lineRule="auto"/>
              <w:ind w:left="135"/>
              <w:jc w:val="center"/>
            </w:pPr>
          </w:p>
        </w:tc>
        <w:tc>
          <w:tcPr>
            <w:tcW w:w="2646" w:type="dxa"/>
            <w:tcMar>
              <w:top w:w="50" w:type="dxa"/>
              <w:left w:w="100" w:type="dxa"/>
            </w:tcMar>
            <w:vAlign w:val="center"/>
          </w:tcPr>
          <w:p w14:paraId="7B0096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82C1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ADF0342">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447AF71A">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4BAAC87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4615773">
            <w:pPr>
              <w:spacing w:before="0" w:after="0" w:line="276" w:lineRule="auto"/>
              <w:ind w:left="135"/>
              <w:jc w:val="center"/>
            </w:pPr>
          </w:p>
        </w:tc>
        <w:tc>
          <w:tcPr>
            <w:tcW w:w="1787" w:type="dxa"/>
            <w:tcMar>
              <w:top w:w="50" w:type="dxa"/>
              <w:left w:w="100" w:type="dxa"/>
            </w:tcMar>
            <w:vAlign w:val="center"/>
          </w:tcPr>
          <w:p w14:paraId="2932C2AF">
            <w:pPr>
              <w:spacing w:before="0" w:after="0" w:line="276" w:lineRule="auto"/>
              <w:ind w:left="135"/>
              <w:jc w:val="center"/>
            </w:pPr>
          </w:p>
        </w:tc>
        <w:tc>
          <w:tcPr>
            <w:tcW w:w="2646" w:type="dxa"/>
            <w:tcMar>
              <w:top w:w="50" w:type="dxa"/>
              <w:left w:w="100" w:type="dxa"/>
            </w:tcMar>
            <w:vAlign w:val="center"/>
          </w:tcPr>
          <w:p w14:paraId="2BD9B1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B09C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E74672E">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4C3178F8">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5C9837C5">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27A838D">
            <w:pPr>
              <w:spacing w:before="0" w:after="0" w:line="276" w:lineRule="auto"/>
              <w:ind w:left="135"/>
              <w:jc w:val="center"/>
            </w:pPr>
          </w:p>
        </w:tc>
        <w:tc>
          <w:tcPr>
            <w:tcW w:w="1787" w:type="dxa"/>
            <w:tcMar>
              <w:top w:w="50" w:type="dxa"/>
              <w:left w:w="100" w:type="dxa"/>
            </w:tcMar>
            <w:vAlign w:val="center"/>
          </w:tcPr>
          <w:p w14:paraId="4D494001">
            <w:pPr>
              <w:spacing w:before="0" w:after="0" w:line="276" w:lineRule="auto"/>
              <w:ind w:left="135"/>
              <w:jc w:val="center"/>
            </w:pPr>
          </w:p>
        </w:tc>
        <w:tc>
          <w:tcPr>
            <w:tcW w:w="2646" w:type="dxa"/>
            <w:tcMar>
              <w:top w:w="50" w:type="dxa"/>
              <w:left w:w="100" w:type="dxa"/>
            </w:tcMar>
            <w:vAlign w:val="center"/>
          </w:tcPr>
          <w:p w14:paraId="0FC0F9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D44F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AA5AF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1573ABD">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4286F499">
            <w:pPr>
              <w:jc w:val="left"/>
            </w:pPr>
          </w:p>
        </w:tc>
      </w:tr>
      <w:tr w14:paraId="75AA9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D138F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75064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D098B5">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899C916">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1B61BF6B">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45F4F91B">
            <w:pPr>
              <w:spacing w:before="0" w:after="0" w:line="276" w:lineRule="auto"/>
              <w:ind w:left="135"/>
              <w:jc w:val="center"/>
            </w:pPr>
          </w:p>
        </w:tc>
        <w:tc>
          <w:tcPr>
            <w:tcW w:w="1787" w:type="dxa"/>
            <w:tcMar>
              <w:top w:w="50" w:type="dxa"/>
              <w:left w:w="100" w:type="dxa"/>
            </w:tcMar>
            <w:vAlign w:val="center"/>
          </w:tcPr>
          <w:p w14:paraId="5FE9AF46">
            <w:pPr>
              <w:spacing w:before="0" w:after="0" w:line="276" w:lineRule="auto"/>
              <w:ind w:left="135"/>
              <w:jc w:val="center"/>
            </w:pPr>
          </w:p>
        </w:tc>
        <w:tc>
          <w:tcPr>
            <w:tcW w:w="2646" w:type="dxa"/>
            <w:tcMar>
              <w:top w:w="50" w:type="dxa"/>
              <w:left w:w="100" w:type="dxa"/>
            </w:tcMar>
            <w:vAlign w:val="center"/>
          </w:tcPr>
          <w:p w14:paraId="6CC9C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78F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2ADE860">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063429A2">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79AEC55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090B182">
            <w:pPr>
              <w:spacing w:before="0" w:after="0" w:line="276" w:lineRule="auto"/>
              <w:ind w:left="135"/>
              <w:jc w:val="center"/>
            </w:pPr>
          </w:p>
        </w:tc>
        <w:tc>
          <w:tcPr>
            <w:tcW w:w="1787" w:type="dxa"/>
            <w:tcMar>
              <w:top w:w="50" w:type="dxa"/>
              <w:left w:w="100" w:type="dxa"/>
            </w:tcMar>
            <w:vAlign w:val="center"/>
          </w:tcPr>
          <w:p w14:paraId="708779E9">
            <w:pPr>
              <w:spacing w:before="0" w:after="0" w:line="276" w:lineRule="auto"/>
              <w:ind w:left="135"/>
              <w:jc w:val="center"/>
            </w:pPr>
          </w:p>
        </w:tc>
        <w:tc>
          <w:tcPr>
            <w:tcW w:w="2646" w:type="dxa"/>
            <w:tcMar>
              <w:top w:w="50" w:type="dxa"/>
              <w:left w:w="100" w:type="dxa"/>
            </w:tcMar>
            <w:vAlign w:val="center"/>
          </w:tcPr>
          <w:p w14:paraId="6123E3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600E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791396">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326B1F26">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3F4E97BF">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03A2D6B">
            <w:pPr>
              <w:spacing w:before="0" w:after="0" w:line="276" w:lineRule="auto"/>
              <w:ind w:left="135"/>
              <w:jc w:val="center"/>
            </w:pPr>
          </w:p>
        </w:tc>
        <w:tc>
          <w:tcPr>
            <w:tcW w:w="1787" w:type="dxa"/>
            <w:tcMar>
              <w:top w:w="50" w:type="dxa"/>
              <w:left w:w="100" w:type="dxa"/>
            </w:tcMar>
            <w:vAlign w:val="center"/>
          </w:tcPr>
          <w:p w14:paraId="53AE518F">
            <w:pPr>
              <w:spacing w:before="0" w:after="0" w:line="276" w:lineRule="auto"/>
              <w:ind w:left="135"/>
              <w:jc w:val="center"/>
            </w:pPr>
          </w:p>
        </w:tc>
        <w:tc>
          <w:tcPr>
            <w:tcW w:w="2646" w:type="dxa"/>
            <w:tcMar>
              <w:top w:w="50" w:type="dxa"/>
              <w:left w:w="100" w:type="dxa"/>
            </w:tcMar>
            <w:vAlign w:val="center"/>
          </w:tcPr>
          <w:p w14:paraId="672F35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3A63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1AFF2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6494527">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47FFD224">
            <w:pPr>
              <w:jc w:val="left"/>
            </w:pPr>
          </w:p>
        </w:tc>
      </w:tr>
      <w:tr w14:paraId="62FA3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E9ACE7">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681F5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F5A0D2">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08247A9E">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5809C15">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41CA227D">
            <w:pPr>
              <w:spacing w:before="0" w:after="0" w:line="276" w:lineRule="auto"/>
              <w:ind w:left="135"/>
              <w:jc w:val="center"/>
            </w:pPr>
          </w:p>
        </w:tc>
        <w:tc>
          <w:tcPr>
            <w:tcW w:w="1787" w:type="dxa"/>
            <w:tcMar>
              <w:top w:w="50" w:type="dxa"/>
              <w:left w:w="100" w:type="dxa"/>
            </w:tcMar>
            <w:vAlign w:val="center"/>
          </w:tcPr>
          <w:p w14:paraId="41FE84DF">
            <w:pPr>
              <w:spacing w:before="0" w:after="0" w:line="276" w:lineRule="auto"/>
              <w:ind w:left="135"/>
              <w:jc w:val="center"/>
            </w:pPr>
          </w:p>
        </w:tc>
        <w:tc>
          <w:tcPr>
            <w:tcW w:w="2646" w:type="dxa"/>
            <w:tcMar>
              <w:top w:w="50" w:type="dxa"/>
              <w:left w:w="100" w:type="dxa"/>
            </w:tcMar>
            <w:vAlign w:val="center"/>
          </w:tcPr>
          <w:p w14:paraId="27BAF4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C32C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09D2E1">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020F3858">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A134D02">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1501502">
            <w:pPr>
              <w:spacing w:before="0" w:after="0" w:line="276" w:lineRule="auto"/>
              <w:ind w:left="135"/>
              <w:jc w:val="center"/>
            </w:pPr>
          </w:p>
        </w:tc>
        <w:tc>
          <w:tcPr>
            <w:tcW w:w="1787" w:type="dxa"/>
            <w:tcMar>
              <w:top w:w="50" w:type="dxa"/>
              <w:left w:w="100" w:type="dxa"/>
            </w:tcMar>
            <w:vAlign w:val="center"/>
          </w:tcPr>
          <w:p w14:paraId="11A28EE5">
            <w:pPr>
              <w:spacing w:before="0" w:after="0" w:line="276" w:lineRule="auto"/>
              <w:ind w:left="135"/>
              <w:jc w:val="center"/>
            </w:pPr>
          </w:p>
        </w:tc>
        <w:tc>
          <w:tcPr>
            <w:tcW w:w="2646" w:type="dxa"/>
            <w:tcMar>
              <w:top w:w="50" w:type="dxa"/>
              <w:left w:w="100" w:type="dxa"/>
            </w:tcMar>
            <w:vAlign w:val="center"/>
          </w:tcPr>
          <w:p w14:paraId="39BDC1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BE32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53A7AD">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A444FF9">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640CFFF">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BA77CC3">
            <w:pPr>
              <w:spacing w:before="0" w:after="0" w:line="276" w:lineRule="auto"/>
              <w:ind w:left="135"/>
              <w:jc w:val="center"/>
            </w:pPr>
          </w:p>
        </w:tc>
        <w:tc>
          <w:tcPr>
            <w:tcW w:w="1787" w:type="dxa"/>
            <w:tcMar>
              <w:top w:w="50" w:type="dxa"/>
              <w:left w:w="100" w:type="dxa"/>
            </w:tcMar>
            <w:vAlign w:val="center"/>
          </w:tcPr>
          <w:p w14:paraId="6FBE9A23">
            <w:pPr>
              <w:spacing w:before="0" w:after="0" w:line="276" w:lineRule="auto"/>
              <w:ind w:left="135"/>
              <w:jc w:val="center"/>
            </w:pPr>
          </w:p>
        </w:tc>
        <w:tc>
          <w:tcPr>
            <w:tcW w:w="2646" w:type="dxa"/>
            <w:tcMar>
              <w:top w:w="50" w:type="dxa"/>
              <w:left w:w="100" w:type="dxa"/>
            </w:tcMar>
            <w:vAlign w:val="center"/>
          </w:tcPr>
          <w:p w14:paraId="5C1E86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2C74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413241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43531734">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0D73B01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1D4AA52">
            <w:pPr>
              <w:spacing w:before="0" w:after="0" w:line="276" w:lineRule="auto"/>
              <w:ind w:left="135"/>
              <w:jc w:val="center"/>
            </w:pPr>
          </w:p>
        </w:tc>
        <w:tc>
          <w:tcPr>
            <w:tcW w:w="1787" w:type="dxa"/>
            <w:tcMar>
              <w:top w:w="50" w:type="dxa"/>
              <w:left w:w="100" w:type="dxa"/>
            </w:tcMar>
            <w:vAlign w:val="center"/>
          </w:tcPr>
          <w:p w14:paraId="02652929">
            <w:pPr>
              <w:spacing w:before="0" w:after="0" w:line="276" w:lineRule="auto"/>
              <w:ind w:left="135"/>
              <w:jc w:val="center"/>
            </w:pPr>
          </w:p>
        </w:tc>
        <w:tc>
          <w:tcPr>
            <w:tcW w:w="2646" w:type="dxa"/>
            <w:tcMar>
              <w:top w:w="50" w:type="dxa"/>
              <w:left w:w="100" w:type="dxa"/>
            </w:tcMar>
            <w:vAlign w:val="center"/>
          </w:tcPr>
          <w:p w14:paraId="75E549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6922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F14602C">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5BC6DBCC">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3A75F32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74ED086">
            <w:pPr>
              <w:spacing w:before="0" w:after="0" w:line="276" w:lineRule="auto"/>
              <w:ind w:left="135"/>
              <w:jc w:val="center"/>
            </w:pPr>
          </w:p>
        </w:tc>
        <w:tc>
          <w:tcPr>
            <w:tcW w:w="1787" w:type="dxa"/>
            <w:tcMar>
              <w:top w:w="50" w:type="dxa"/>
              <w:left w:w="100" w:type="dxa"/>
            </w:tcMar>
            <w:vAlign w:val="center"/>
          </w:tcPr>
          <w:p w14:paraId="1CE6C53D">
            <w:pPr>
              <w:spacing w:before="0" w:after="0" w:line="276" w:lineRule="auto"/>
              <w:ind w:left="135"/>
              <w:jc w:val="center"/>
            </w:pPr>
          </w:p>
        </w:tc>
        <w:tc>
          <w:tcPr>
            <w:tcW w:w="2646" w:type="dxa"/>
            <w:tcMar>
              <w:top w:w="50" w:type="dxa"/>
              <w:left w:w="100" w:type="dxa"/>
            </w:tcMar>
            <w:vAlign w:val="center"/>
          </w:tcPr>
          <w:p w14:paraId="22F77C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A434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B323E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6DF64FB">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2E77665B">
            <w:pPr>
              <w:jc w:val="left"/>
            </w:pPr>
          </w:p>
        </w:tc>
      </w:tr>
      <w:tr w14:paraId="4F749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C26EF5">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3B695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793B67E">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1EE7862F">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101E28F">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7A28B1CD">
            <w:pPr>
              <w:spacing w:before="0" w:after="0" w:line="276" w:lineRule="auto"/>
              <w:ind w:left="135"/>
              <w:jc w:val="center"/>
            </w:pPr>
          </w:p>
        </w:tc>
        <w:tc>
          <w:tcPr>
            <w:tcW w:w="1787" w:type="dxa"/>
            <w:tcMar>
              <w:top w:w="50" w:type="dxa"/>
              <w:left w:w="100" w:type="dxa"/>
            </w:tcMar>
            <w:vAlign w:val="center"/>
          </w:tcPr>
          <w:p w14:paraId="7248F05A">
            <w:pPr>
              <w:spacing w:before="0" w:after="0" w:line="276" w:lineRule="auto"/>
              <w:ind w:left="135"/>
              <w:jc w:val="center"/>
            </w:pPr>
          </w:p>
        </w:tc>
        <w:tc>
          <w:tcPr>
            <w:tcW w:w="2646" w:type="dxa"/>
            <w:tcMar>
              <w:top w:w="50" w:type="dxa"/>
              <w:left w:w="100" w:type="dxa"/>
            </w:tcMar>
            <w:vAlign w:val="center"/>
          </w:tcPr>
          <w:p w14:paraId="5F1437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4225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379B14">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E83344D">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4A322EDF">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E4CB6AC">
            <w:pPr>
              <w:spacing w:before="0" w:after="0" w:line="276" w:lineRule="auto"/>
              <w:ind w:left="135"/>
              <w:jc w:val="center"/>
            </w:pPr>
          </w:p>
        </w:tc>
        <w:tc>
          <w:tcPr>
            <w:tcW w:w="1787" w:type="dxa"/>
            <w:tcMar>
              <w:top w:w="50" w:type="dxa"/>
              <w:left w:w="100" w:type="dxa"/>
            </w:tcMar>
            <w:vAlign w:val="center"/>
          </w:tcPr>
          <w:p w14:paraId="4A0C3614">
            <w:pPr>
              <w:spacing w:before="0" w:after="0" w:line="276" w:lineRule="auto"/>
              <w:ind w:left="135"/>
              <w:jc w:val="center"/>
            </w:pPr>
          </w:p>
        </w:tc>
        <w:tc>
          <w:tcPr>
            <w:tcW w:w="2646" w:type="dxa"/>
            <w:tcMar>
              <w:top w:w="50" w:type="dxa"/>
              <w:left w:w="100" w:type="dxa"/>
            </w:tcMar>
            <w:vAlign w:val="center"/>
          </w:tcPr>
          <w:p w14:paraId="12D35F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C368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2A1CB07">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37FE30BC">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6C14CDF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9659D45">
            <w:pPr>
              <w:spacing w:before="0" w:after="0" w:line="276" w:lineRule="auto"/>
              <w:ind w:left="135"/>
              <w:jc w:val="center"/>
            </w:pPr>
          </w:p>
        </w:tc>
        <w:tc>
          <w:tcPr>
            <w:tcW w:w="1787" w:type="dxa"/>
            <w:tcMar>
              <w:top w:w="50" w:type="dxa"/>
              <w:left w:w="100" w:type="dxa"/>
            </w:tcMar>
            <w:vAlign w:val="center"/>
          </w:tcPr>
          <w:p w14:paraId="1376D164">
            <w:pPr>
              <w:spacing w:before="0" w:after="0" w:line="276" w:lineRule="auto"/>
              <w:ind w:left="135"/>
              <w:jc w:val="center"/>
            </w:pPr>
          </w:p>
        </w:tc>
        <w:tc>
          <w:tcPr>
            <w:tcW w:w="2646" w:type="dxa"/>
            <w:tcMar>
              <w:top w:w="50" w:type="dxa"/>
              <w:left w:w="100" w:type="dxa"/>
            </w:tcMar>
            <w:vAlign w:val="center"/>
          </w:tcPr>
          <w:p w14:paraId="248DCF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E335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D47109">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4B1669B6">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FB3263C">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C0AC2DC">
            <w:pPr>
              <w:spacing w:before="0" w:after="0" w:line="276" w:lineRule="auto"/>
              <w:ind w:left="135"/>
              <w:jc w:val="center"/>
            </w:pPr>
          </w:p>
        </w:tc>
        <w:tc>
          <w:tcPr>
            <w:tcW w:w="1787" w:type="dxa"/>
            <w:tcMar>
              <w:top w:w="50" w:type="dxa"/>
              <w:left w:w="100" w:type="dxa"/>
            </w:tcMar>
            <w:vAlign w:val="center"/>
          </w:tcPr>
          <w:p w14:paraId="3452F57A">
            <w:pPr>
              <w:spacing w:before="0" w:after="0" w:line="276" w:lineRule="auto"/>
              <w:ind w:left="135"/>
              <w:jc w:val="center"/>
            </w:pPr>
          </w:p>
        </w:tc>
        <w:tc>
          <w:tcPr>
            <w:tcW w:w="2646" w:type="dxa"/>
            <w:tcMar>
              <w:top w:w="50" w:type="dxa"/>
              <w:left w:w="100" w:type="dxa"/>
            </w:tcMar>
            <w:vAlign w:val="center"/>
          </w:tcPr>
          <w:p w14:paraId="4AC90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3978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5CAB2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2E0D19D">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0223DC2D">
            <w:pPr>
              <w:jc w:val="left"/>
            </w:pPr>
          </w:p>
        </w:tc>
      </w:tr>
      <w:tr w14:paraId="0AF18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D78D0B">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08819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1B8DFC">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7F395348">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51D7CC1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0333BB8">
            <w:pPr>
              <w:spacing w:before="0" w:after="0" w:line="276" w:lineRule="auto"/>
              <w:ind w:left="135"/>
              <w:jc w:val="center"/>
            </w:pPr>
          </w:p>
        </w:tc>
        <w:tc>
          <w:tcPr>
            <w:tcW w:w="1787" w:type="dxa"/>
            <w:tcMar>
              <w:top w:w="50" w:type="dxa"/>
              <w:left w:w="100" w:type="dxa"/>
            </w:tcMar>
            <w:vAlign w:val="center"/>
          </w:tcPr>
          <w:p w14:paraId="50338280">
            <w:pPr>
              <w:spacing w:before="0" w:after="0" w:line="276" w:lineRule="auto"/>
              <w:ind w:left="135"/>
              <w:jc w:val="center"/>
            </w:pPr>
          </w:p>
        </w:tc>
        <w:tc>
          <w:tcPr>
            <w:tcW w:w="2646" w:type="dxa"/>
            <w:tcMar>
              <w:top w:w="50" w:type="dxa"/>
              <w:left w:w="100" w:type="dxa"/>
            </w:tcMar>
            <w:vAlign w:val="center"/>
          </w:tcPr>
          <w:p w14:paraId="28C2CF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7213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0F24C9">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799760FA">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9718E7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D39692B">
            <w:pPr>
              <w:spacing w:before="0" w:after="0" w:line="276" w:lineRule="auto"/>
              <w:ind w:left="135"/>
              <w:jc w:val="center"/>
            </w:pPr>
          </w:p>
        </w:tc>
        <w:tc>
          <w:tcPr>
            <w:tcW w:w="1787" w:type="dxa"/>
            <w:tcMar>
              <w:top w:w="50" w:type="dxa"/>
              <w:left w:w="100" w:type="dxa"/>
            </w:tcMar>
            <w:vAlign w:val="center"/>
          </w:tcPr>
          <w:p w14:paraId="0E713F03">
            <w:pPr>
              <w:spacing w:before="0" w:after="0" w:line="276" w:lineRule="auto"/>
              <w:ind w:left="135"/>
              <w:jc w:val="center"/>
            </w:pPr>
          </w:p>
        </w:tc>
        <w:tc>
          <w:tcPr>
            <w:tcW w:w="2646" w:type="dxa"/>
            <w:tcMar>
              <w:top w:w="50" w:type="dxa"/>
              <w:left w:w="100" w:type="dxa"/>
            </w:tcMar>
            <w:vAlign w:val="center"/>
          </w:tcPr>
          <w:p w14:paraId="1E8F34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178F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6C6F82">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67E05BF0">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01CEDAC">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BA6D672">
            <w:pPr>
              <w:spacing w:before="0" w:after="0" w:line="276" w:lineRule="auto"/>
              <w:ind w:left="135"/>
              <w:jc w:val="center"/>
            </w:pPr>
          </w:p>
        </w:tc>
        <w:tc>
          <w:tcPr>
            <w:tcW w:w="1787" w:type="dxa"/>
            <w:tcMar>
              <w:top w:w="50" w:type="dxa"/>
              <w:left w:w="100" w:type="dxa"/>
            </w:tcMar>
            <w:vAlign w:val="center"/>
          </w:tcPr>
          <w:p w14:paraId="163A0FFF">
            <w:pPr>
              <w:spacing w:before="0" w:after="0" w:line="276" w:lineRule="auto"/>
              <w:ind w:left="135"/>
              <w:jc w:val="center"/>
            </w:pPr>
          </w:p>
        </w:tc>
        <w:tc>
          <w:tcPr>
            <w:tcW w:w="2646" w:type="dxa"/>
            <w:tcMar>
              <w:top w:w="50" w:type="dxa"/>
              <w:left w:w="100" w:type="dxa"/>
            </w:tcMar>
            <w:vAlign w:val="center"/>
          </w:tcPr>
          <w:p w14:paraId="13A806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DC42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508396C">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0801EF9B">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63AEBE9">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5D15C99">
            <w:pPr>
              <w:spacing w:before="0" w:after="0" w:line="276" w:lineRule="auto"/>
              <w:ind w:left="135"/>
              <w:jc w:val="center"/>
            </w:pPr>
          </w:p>
        </w:tc>
        <w:tc>
          <w:tcPr>
            <w:tcW w:w="1787" w:type="dxa"/>
            <w:tcMar>
              <w:top w:w="50" w:type="dxa"/>
              <w:left w:w="100" w:type="dxa"/>
            </w:tcMar>
            <w:vAlign w:val="center"/>
          </w:tcPr>
          <w:p w14:paraId="49AEE491">
            <w:pPr>
              <w:spacing w:before="0" w:after="0" w:line="276" w:lineRule="auto"/>
              <w:ind w:left="135"/>
              <w:jc w:val="center"/>
            </w:pPr>
          </w:p>
        </w:tc>
        <w:tc>
          <w:tcPr>
            <w:tcW w:w="2646" w:type="dxa"/>
            <w:tcMar>
              <w:top w:w="50" w:type="dxa"/>
              <w:left w:w="100" w:type="dxa"/>
            </w:tcMar>
            <w:vAlign w:val="center"/>
          </w:tcPr>
          <w:p w14:paraId="237F14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4975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45C2C5D">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0EF60AA0">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11988EF6">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50FB4F2">
            <w:pPr>
              <w:spacing w:before="0" w:after="0" w:line="276" w:lineRule="auto"/>
              <w:ind w:left="135"/>
              <w:jc w:val="center"/>
            </w:pPr>
          </w:p>
        </w:tc>
        <w:tc>
          <w:tcPr>
            <w:tcW w:w="1787" w:type="dxa"/>
            <w:tcMar>
              <w:top w:w="50" w:type="dxa"/>
              <w:left w:w="100" w:type="dxa"/>
            </w:tcMar>
            <w:vAlign w:val="center"/>
          </w:tcPr>
          <w:p w14:paraId="71C0BEE4">
            <w:pPr>
              <w:spacing w:before="0" w:after="0" w:line="276" w:lineRule="auto"/>
              <w:ind w:left="135"/>
              <w:jc w:val="center"/>
            </w:pPr>
          </w:p>
        </w:tc>
        <w:tc>
          <w:tcPr>
            <w:tcW w:w="2646" w:type="dxa"/>
            <w:tcMar>
              <w:top w:w="50" w:type="dxa"/>
              <w:left w:w="100" w:type="dxa"/>
            </w:tcMar>
            <w:vAlign w:val="center"/>
          </w:tcPr>
          <w:p w14:paraId="1C6F00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6A68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616AB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CC9015F">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3A7AC4C3">
            <w:pPr>
              <w:jc w:val="left"/>
            </w:pPr>
          </w:p>
        </w:tc>
      </w:tr>
      <w:tr w14:paraId="036EB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5604ED">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3860052E">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613933C8">
            <w:pPr>
              <w:spacing w:before="0" w:after="0" w:line="276" w:lineRule="auto"/>
              <w:ind w:left="135"/>
              <w:jc w:val="center"/>
            </w:pPr>
          </w:p>
        </w:tc>
        <w:tc>
          <w:tcPr>
            <w:tcW w:w="1787" w:type="dxa"/>
            <w:tcMar>
              <w:top w:w="50" w:type="dxa"/>
              <w:left w:w="100" w:type="dxa"/>
            </w:tcMar>
            <w:vAlign w:val="center"/>
          </w:tcPr>
          <w:p w14:paraId="49EBC34C">
            <w:pPr>
              <w:spacing w:before="0" w:after="0" w:line="276" w:lineRule="auto"/>
              <w:ind w:left="135"/>
              <w:jc w:val="center"/>
            </w:pPr>
          </w:p>
        </w:tc>
        <w:tc>
          <w:tcPr>
            <w:tcW w:w="2646" w:type="dxa"/>
            <w:tcMar>
              <w:top w:w="50" w:type="dxa"/>
              <w:left w:w="100" w:type="dxa"/>
            </w:tcMar>
            <w:vAlign w:val="center"/>
          </w:tcPr>
          <w:p w14:paraId="00D4E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78D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052604">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1A3B03EE">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37BD1989">
            <w:pPr>
              <w:spacing w:before="0" w:after="0" w:line="276" w:lineRule="auto"/>
              <w:ind w:left="135"/>
              <w:jc w:val="center"/>
            </w:pPr>
          </w:p>
        </w:tc>
        <w:tc>
          <w:tcPr>
            <w:tcW w:w="1787" w:type="dxa"/>
            <w:tcMar>
              <w:top w:w="50" w:type="dxa"/>
              <w:left w:w="100" w:type="dxa"/>
            </w:tcMar>
            <w:vAlign w:val="center"/>
          </w:tcPr>
          <w:p w14:paraId="0AD6894F">
            <w:pPr>
              <w:spacing w:before="0" w:after="0" w:line="276" w:lineRule="auto"/>
              <w:ind w:left="135"/>
              <w:jc w:val="center"/>
            </w:pPr>
          </w:p>
        </w:tc>
        <w:tc>
          <w:tcPr>
            <w:tcW w:w="2646" w:type="dxa"/>
            <w:tcMar>
              <w:top w:w="50" w:type="dxa"/>
              <w:left w:w="100" w:type="dxa"/>
            </w:tcMar>
            <w:vAlign w:val="center"/>
          </w:tcPr>
          <w:p w14:paraId="1B9C87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B55A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FA3B2F">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6AB27C3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8E19150">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7BB7EC16">
            <w:pPr>
              <w:spacing w:before="0" w:after="0" w:line="276" w:lineRule="auto"/>
              <w:ind w:left="135"/>
              <w:jc w:val="center"/>
            </w:pPr>
          </w:p>
        </w:tc>
        <w:tc>
          <w:tcPr>
            <w:tcW w:w="2646" w:type="dxa"/>
            <w:tcMar>
              <w:top w:w="50" w:type="dxa"/>
              <w:left w:w="100" w:type="dxa"/>
            </w:tcMar>
            <w:vAlign w:val="center"/>
          </w:tcPr>
          <w:p w14:paraId="3A2E97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6419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012B18">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79EF363B">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1D3215BE">
            <w:pPr>
              <w:spacing w:before="0" w:after="0" w:line="276" w:lineRule="auto"/>
              <w:ind w:left="135"/>
              <w:jc w:val="center"/>
            </w:pPr>
          </w:p>
        </w:tc>
        <w:tc>
          <w:tcPr>
            <w:tcW w:w="1787" w:type="dxa"/>
            <w:tcMar>
              <w:top w:w="50" w:type="dxa"/>
              <w:left w:w="100" w:type="dxa"/>
            </w:tcMar>
            <w:vAlign w:val="center"/>
          </w:tcPr>
          <w:p w14:paraId="4B6F2BE7">
            <w:pPr>
              <w:spacing w:before="0" w:after="0" w:line="276" w:lineRule="auto"/>
              <w:ind w:left="135"/>
              <w:jc w:val="center"/>
            </w:pPr>
          </w:p>
        </w:tc>
        <w:tc>
          <w:tcPr>
            <w:tcW w:w="2646" w:type="dxa"/>
            <w:tcMar>
              <w:top w:w="50" w:type="dxa"/>
              <w:left w:w="100" w:type="dxa"/>
            </w:tcMar>
            <w:vAlign w:val="center"/>
          </w:tcPr>
          <w:p w14:paraId="351E1B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50AF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3F3039">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DF642D5">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3D230DC7">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4D1A0C3E">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05159E9E">
            <w:pPr>
              <w:jc w:val="left"/>
            </w:pPr>
          </w:p>
        </w:tc>
      </w:tr>
    </w:tbl>
    <w:p w14:paraId="31E01E90">
      <w:pPr>
        <w:sectPr>
          <w:pgSz w:w="16383" w:h="11906" w:orient="landscape"/>
          <w:cols w:space="720" w:num="1"/>
        </w:sectPr>
      </w:pPr>
    </w:p>
    <w:p w14:paraId="42ED145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527"/>
        <w:gridCol w:w="1431"/>
        <w:gridCol w:w="1570"/>
        <w:gridCol w:w="1651"/>
        <w:gridCol w:w="2834"/>
      </w:tblGrid>
      <w:tr w14:paraId="282E8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441E48DB">
            <w:pPr>
              <w:spacing w:before="0" w:after="0"/>
              <w:ind w:left="135"/>
              <w:jc w:val="left"/>
            </w:pPr>
            <w:r>
              <w:rPr>
                <w:rFonts w:ascii="Times New Roman" w:hAnsi="Times New Roman"/>
                <w:b/>
                <w:i w:val="0"/>
                <w:color w:val="000000"/>
                <w:sz w:val="24"/>
              </w:rPr>
              <w:t xml:space="preserve">№ п/п </w:t>
            </w:r>
          </w:p>
          <w:p w14:paraId="1FFA3E5F">
            <w:pPr>
              <w:spacing w:before="0" w:after="0"/>
              <w:ind w:left="135"/>
              <w:jc w:val="left"/>
            </w:pPr>
          </w:p>
        </w:tc>
        <w:tc>
          <w:tcPr>
            <w:tcW w:w="3256" w:type="dxa"/>
            <w:vMerge w:val="restart"/>
            <w:tcMar>
              <w:top w:w="50" w:type="dxa"/>
              <w:left w:w="100" w:type="dxa"/>
            </w:tcMar>
            <w:vAlign w:val="center"/>
          </w:tcPr>
          <w:p w14:paraId="0F2F245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75AAF98">
            <w:pPr>
              <w:spacing w:before="0" w:after="0"/>
              <w:ind w:left="135"/>
              <w:jc w:val="left"/>
            </w:pPr>
          </w:p>
        </w:tc>
        <w:tc>
          <w:tcPr>
            <w:tcW w:w="0" w:type="auto"/>
            <w:gridSpan w:val="3"/>
            <w:tcMar>
              <w:top w:w="50" w:type="dxa"/>
              <w:left w:w="100" w:type="dxa"/>
            </w:tcMar>
            <w:vAlign w:val="center"/>
          </w:tcPr>
          <w:p w14:paraId="4D319385">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3AB8802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C5F2D42">
            <w:pPr>
              <w:spacing w:before="0" w:after="0"/>
              <w:ind w:left="135"/>
              <w:jc w:val="left"/>
            </w:pPr>
          </w:p>
        </w:tc>
      </w:tr>
      <w:tr w14:paraId="34E0F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BE9233">
            <w:pPr>
              <w:jc w:val="left"/>
            </w:pPr>
          </w:p>
        </w:tc>
        <w:tc>
          <w:tcPr>
            <w:tcW w:w="0" w:type="auto"/>
            <w:vMerge w:val="continue"/>
            <w:tcBorders>
              <w:top w:val="nil"/>
            </w:tcBorders>
            <w:tcMar>
              <w:top w:w="50" w:type="dxa"/>
              <w:left w:w="100" w:type="dxa"/>
            </w:tcMar>
          </w:tcPr>
          <w:p w14:paraId="56108BD6">
            <w:pPr>
              <w:jc w:val="left"/>
            </w:pPr>
          </w:p>
        </w:tc>
        <w:tc>
          <w:tcPr>
            <w:tcW w:w="952" w:type="dxa"/>
            <w:tcMar>
              <w:top w:w="50" w:type="dxa"/>
              <w:left w:w="100" w:type="dxa"/>
            </w:tcMar>
            <w:vAlign w:val="center"/>
          </w:tcPr>
          <w:p w14:paraId="40FE8B2B">
            <w:pPr>
              <w:spacing w:before="0" w:after="0"/>
              <w:ind w:left="135"/>
              <w:jc w:val="left"/>
            </w:pPr>
            <w:r>
              <w:rPr>
                <w:rFonts w:ascii="Times New Roman" w:hAnsi="Times New Roman"/>
                <w:b/>
                <w:i w:val="0"/>
                <w:color w:val="000000"/>
                <w:sz w:val="24"/>
              </w:rPr>
              <w:t xml:space="preserve">Всего </w:t>
            </w:r>
          </w:p>
          <w:p w14:paraId="208DA1BF">
            <w:pPr>
              <w:spacing w:before="0" w:after="0"/>
              <w:ind w:left="135"/>
              <w:jc w:val="left"/>
            </w:pPr>
          </w:p>
        </w:tc>
        <w:tc>
          <w:tcPr>
            <w:tcW w:w="1670" w:type="dxa"/>
            <w:tcMar>
              <w:top w:w="50" w:type="dxa"/>
              <w:left w:w="100" w:type="dxa"/>
            </w:tcMar>
            <w:vAlign w:val="center"/>
          </w:tcPr>
          <w:p w14:paraId="05B23607">
            <w:pPr>
              <w:spacing w:before="0" w:after="0"/>
              <w:ind w:left="135"/>
              <w:jc w:val="left"/>
            </w:pPr>
            <w:r>
              <w:rPr>
                <w:rFonts w:ascii="Times New Roman" w:hAnsi="Times New Roman"/>
                <w:b/>
                <w:i w:val="0"/>
                <w:color w:val="000000"/>
                <w:sz w:val="24"/>
              </w:rPr>
              <w:t xml:space="preserve">Контрольные работы </w:t>
            </w:r>
          </w:p>
          <w:p w14:paraId="37E2206B">
            <w:pPr>
              <w:spacing w:before="0" w:after="0"/>
              <w:ind w:left="135"/>
              <w:jc w:val="left"/>
            </w:pPr>
          </w:p>
        </w:tc>
        <w:tc>
          <w:tcPr>
            <w:tcW w:w="1759" w:type="dxa"/>
            <w:tcMar>
              <w:top w:w="50" w:type="dxa"/>
              <w:left w:w="100" w:type="dxa"/>
            </w:tcMar>
            <w:vAlign w:val="center"/>
          </w:tcPr>
          <w:p w14:paraId="3C0BEBFB">
            <w:pPr>
              <w:spacing w:before="0" w:after="0"/>
              <w:ind w:left="135"/>
              <w:jc w:val="left"/>
            </w:pPr>
            <w:r>
              <w:rPr>
                <w:rFonts w:ascii="Times New Roman" w:hAnsi="Times New Roman"/>
                <w:b/>
                <w:i w:val="0"/>
                <w:color w:val="000000"/>
                <w:sz w:val="24"/>
              </w:rPr>
              <w:t xml:space="preserve">Практические работы </w:t>
            </w:r>
          </w:p>
          <w:p w14:paraId="4294AD39">
            <w:pPr>
              <w:spacing w:before="0" w:after="0"/>
              <w:ind w:left="135"/>
              <w:jc w:val="left"/>
            </w:pPr>
          </w:p>
        </w:tc>
        <w:tc>
          <w:tcPr>
            <w:tcW w:w="0" w:type="auto"/>
            <w:vMerge w:val="continue"/>
            <w:tcBorders>
              <w:top w:val="nil"/>
            </w:tcBorders>
            <w:tcMar>
              <w:top w:w="50" w:type="dxa"/>
              <w:left w:w="100" w:type="dxa"/>
            </w:tcMar>
          </w:tcPr>
          <w:p w14:paraId="58F9C1EF">
            <w:pPr>
              <w:jc w:val="left"/>
            </w:pPr>
          </w:p>
        </w:tc>
      </w:tr>
      <w:tr w14:paraId="0FF64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21BE9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28D58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88F8AF9">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33F66E7E">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552EF020">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20BEABB">
            <w:pPr>
              <w:spacing w:before="0" w:after="0" w:line="276" w:lineRule="auto"/>
              <w:ind w:left="135"/>
              <w:jc w:val="center"/>
            </w:pPr>
          </w:p>
        </w:tc>
        <w:tc>
          <w:tcPr>
            <w:tcW w:w="1759" w:type="dxa"/>
            <w:tcMar>
              <w:top w:w="50" w:type="dxa"/>
              <w:left w:w="100" w:type="dxa"/>
            </w:tcMar>
            <w:vAlign w:val="center"/>
          </w:tcPr>
          <w:p w14:paraId="4AF2195F">
            <w:pPr>
              <w:spacing w:before="0" w:after="0" w:line="276" w:lineRule="auto"/>
              <w:ind w:left="135"/>
              <w:jc w:val="center"/>
            </w:pPr>
          </w:p>
        </w:tc>
        <w:tc>
          <w:tcPr>
            <w:tcW w:w="2575" w:type="dxa"/>
            <w:tcMar>
              <w:top w:w="50" w:type="dxa"/>
              <w:left w:w="100" w:type="dxa"/>
            </w:tcMar>
            <w:vAlign w:val="center"/>
          </w:tcPr>
          <w:p w14:paraId="32821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F21F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B6B079">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104B6CE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7DC90BA">
            <w:pPr>
              <w:jc w:val="left"/>
            </w:pPr>
          </w:p>
        </w:tc>
      </w:tr>
      <w:tr w14:paraId="2FCA1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318C5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147BD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7F06CD4">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4031D6E">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5D1071F8">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45F796FE">
            <w:pPr>
              <w:spacing w:before="0" w:after="0" w:line="276" w:lineRule="auto"/>
              <w:ind w:left="135"/>
              <w:jc w:val="center"/>
            </w:pPr>
          </w:p>
        </w:tc>
        <w:tc>
          <w:tcPr>
            <w:tcW w:w="1759" w:type="dxa"/>
            <w:tcMar>
              <w:top w:w="50" w:type="dxa"/>
              <w:left w:w="100" w:type="dxa"/>
            </w:tcMar>
            <w:vAlign w:val="center"/>
          </w:tcPr>
          <w:p w14:paraId="1D71DFD3">
            <w:pPr>
              <w:spacing w:before="0" w:after="0" w:line="276" w:lineRule="auto"/>
              <w:ind w:left="135"/>
              <w:jc w:val="center"/>
            </w:pPr>
          </w:p>
        </w:tc>
        <w:tc>
          <w:tcPr>
            <w:tcW w:w="2575" w:type="dxa"/>
            <w:tcMar>
              <w:top w:w="50" w:type="dxa"/>
              <w:left w:w="100" w:type="dxa"/>
            </w:tcMar>
            <w:vAlign w:val="center"/>
          </w:tcPr>
          <w:p w14:paraId="7D80E8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9DF2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AC0CC4E">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5106435D">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19D31D9A">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CE37B48">
            <w:pPr>
              <w:spacing w:before="0" w:after="0" w:line="276" w:lineRule="auto"/>
              <w:ind w:left="135"/>
              <w:jc w:val="center"/>
            </w:pPr>
          </w:p>
        </w:tc>
        <w:tc>
          <w:tcPr>
            <w:tcW w:w="1759" w:type="dxa"/>
            <w:tcMar>
              <w:top w:w="50" w:type="dxa"/>
              <w:left w:w="100" w:type="dxa"/>
            </w:tcMar>
            <w:vAlign w:val="center"/>
          </w:tcPr>
          <w:p w14:paraId="2FA0A458">
            <w:pPr>
              <w:spacing w:before="0" w:after="0" w:line="276" w:lineRule="auto"/>
              <w:ind w:left="135"/>
              <w:jc w:val="center"/>
            </w:pPr>
          </w:p>
        </w:tc>
        <w:tc>
          <w:tcPr>
            <w:tcW w:w="2575" w:type="dxa"/>
            <w:tcMar>
              <w:top w:w="50" w:type="dxa"/>
              <w:left w:w="100" w:type="dxa"/>
            </w:tcMar>
            <w:vAlign w:val="center"/>
          </w:tcPr>
          <w:p w14:paraId="22B86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1214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B0F63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C8201C8">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BA54B0F">
            <w:pPr>
              <w:jc w:val="left"/>
            </w:pPr>
          </w:p>
        </w:tc>
      </w:tr>
      <w:tr w14:paraId="6C317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25A99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1256F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5F2875">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37C4563B">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AE4743A">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34CECD8">
            <w:pPr>
              <w:spacing w:before="0" w:after="0" w:line="276" w:lineRule="auto"/>
              <w:ind w:left="135"/>
              <w:jc w:val="center"/>
            </w:pPr>
          </w:p>
        </w:tc>
        <w:tc>
          <w:tcPr>
            <w:tcW w:w="1759" w:type="dxa"/>
            <w:tcMar>
              <w:top w:w="50" w:type="dxa"/>
              <w:left w:w="100" w:type="dxa"/>
            </w:tcMar>
            <w:vAlign w:val="center"/>
          </w:tcPr>
          <w:p w14:paraId="15A477BB">
            <w:pPr>
              <w:spacing w:before="0" w:after="0" w:line="276" w:lineRule="auto"/>
              <w:ind w:left="135"/>
              <w:jc w:val="center"/>
            </w:pPr>
          </w:p>
        </w:tc>
        <w:tc>
          <w:tcPr>
            <w:tcW w:w="2575" w:type="dxa"/>
            <w:tcMar>
              <w:top w:w="50" w:type="dxa"/>
              <w:left w:w="100" w:type="dxa"/>
            </w:tcMar>
            <w:vAlign w:val="center"/>
          </w:tcPr>
          <w:p w14:paraId="68A1C0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497B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BBD510">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92E4A5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934DC54">
            <w:pPr>
              <w:jc w:val="left"/>
            </w:pPr>
          </w:p>
        </w:tc>
      </w:tr>
      <w:tr w14:paraId="20C9B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56C0A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5E91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7AF7C5A">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7FD0F77D">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19DD9E53">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17BE7A69">
            <w:pPr>
              <w:spacing w:before="0" w:after="0" w:line="276" w:lineRule="auto"/>
              <w:ind w:left="135"/>
              <w:jc w:val="center"/>
            </w:pPr>
          </w:p>
        </w:tc>
        <w:tc>
          <w:tcPr>
            <w:tcW w:w="1759" w:type="dxa"/>
            <w:tcMar>
              <w:top w:w="50" w:type="dxa"/>
              <w:left w:w="100" w:type="dxa"/>
            </w:tcMar>
            <w:vAlign w:val="center"/>
          </w:tcPr>
          <w:p w14:paraId="10AC2AA7">
            <w:pPr>
              <w:spacing w:before="0" w:after="0" w:line="276" w:lineRule="auto"/>
              <w:ind w:left="135"/>
              <w:jc w:val="center"/>
            </w:pPr>
          </w:p>
        </w:tc>
        <w:tc>
          <w:tcPr>
            <w:tcW w:w="2575" w:type="dxa"/>
            <w:tcMar>
              <w:top w:w="50" w:type="dxa"/>
              <w:left w:w="100" w:type="dxa"/>
            </w:tcMar>
            <w:vAlign w:val="center"/>
          </w:tcPr>
          <w:p w14:paraId="7E84BE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C740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DE1D5F8">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013B9862">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5ADE36D0">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7925FC32">
            <w:pPr>
              <w:spacing w:before="0" w:after="0" w:line="276" w:lineRule="auto"/>
              <w:ind w:left="135"/>
              <w:jc w:val="center"/>
            </w:pPr>
          </w:p>
        </w:tc>
        <w:tc>
          <w:tcPr>
            <w:tcW w:w="1759" w:type="dxa"/>
            <w:tcMar>
              <w:top w:w="50" w:type="dxa"/>
              <w:left w:w="100" w:type="dxa"/>
            </w:tcMar>
            <w:vAlign w:val="center"/>
          </w:tcPr>
          <w:p w14:paraId="5BC04CD5">
            <w:pPr>
              <w:spacing w:before="0" w:after="0" w:line="276" w:lineRule="auto"/>
              <w:ind w:left="135"/>
              <w:jc w:val="center"/>
            </w:pPr>
          </w:p>
        </w:tc>
        <w:tc>
          <w:tcPr>
            <w:tcW w:w="2575" w:type="dxa"/>
            <w:tcMar>
              <w:top w:w="50" w:type="dxa"/>
              <w:left w:w="100" w:type="dxa"/>
            </w:tcMar>
            <w:vAlign w:val="center"/>
          </w:tcPr>
          <w:p w14:paraId="1AF659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0EFC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FD93288">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16F07E5C">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23E44A00">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1E283D4">
            <w:pPr>
              <w:spacing w:before="0" w:after="0" w:line="276" w:lineRule="auto"/>
              <w:ind w:left="135"/>
              <w:jc w:val="center"/>
            </w:pPr>
          </w:p>
        </w:tc>
        <w:tc>
          <w:tcPr>
            <w:tcW w:w="1759" w:type="dxa"/>
            <w:tcMar>
              <w:top w:w="50" w:type="dxa"/>
              <w:left w:w="100" w:type="dxa"/>
            </w:tcMar>
            <w:vAlign w:val="center"/>
          </w:tcPr>
          <w:p w14:paraId="71AEE872">
            <w:pPr>
              <w:spacing w:before="0" w:after="0" w:line="276" w:lineRule="auto"/>
              <w:ind w:left="135"/>
              <w:jc w:val="center"/>
            </w:pPr>
          </w:p>
        </w:tc>
        <w:tc>
          <w:tcPr>
            <w:tcW w:w="2575" w:type="dxa"/>
            <w:tcMar>
              <w:top w:w="50" w:type="dxa"/>
              <w:left w:w="100" w:type="dxa"/>
            </w:tcMar>
            <w:vAlign w:val="center"/>
          </w:tcPr>
          <w:p w14:paraId="1F02A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B2D4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93201B">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E7DE820">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42793AE">
            <w:pPr>
              <w:jc w:val="left"/>
            </w:pPr>
          </w:p>
        </w:tc>
      </w:tr>
      <w:tr w14:paraId="6649B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3DD443">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5E892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4447DD7">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4C29A5FE">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3539C94">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1FA326AF">
            <w:pPr>
              <w:spacing w:before="0" w:after="0" w:line="276" w:lineRule="auto"/>
              <w:ind w:left="135"/>
              <w:jc w:val="center"/>
            </w:pPr>
          </w:p>
        </w:tc>
        <w:tc>
          <w:tcPr>
            <w:tcW w:w="1759" w:type="dxa"/>
            <w:tcMar>
              <w:top w:w="50" w:type="dxa"/>
              <w:left w:w="100" w:type="dxa"/>
            </w:tcMar>
            <w:vAlign w:val="center"/>
          </w:tcPr>
          <w:p w14:paraId="37FB4E37">
            <w:pPr>
              <w:spacing w:before="0" w:after="0" w:line="276" w:lineRule="auto"/>
              <w:ind w:left="135"/>
              <w:jc w:val="center"/>
            </w:pPr>
          </w:p>
        </w:tc>
        <w:tc>
          <w:tcPr>
            <w:tcW w:w="2575" w:type="dxa"/>
            <w:tcMar>
              <w:top w:w="50" w:type="dxa"/>
              <w:left w:w="100" w:type="dxa"/>
            </w:tcMar>
            <w:vAlign w:val="center"/>
          </w:tcPr>
          <w:p w14:paraId="49EB1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920B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0FBE946">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68228C48">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AAF58C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B3E4BE7">
            <w:pPr>
              <w:spacing w:before="0" w:after="0" w:line="276" w:lineRule="auto"/>
              <w:ind w:left="135"/>
              <w:jc w:val="center"/>
            </w:pPr>
          </w:p>
        </w:tc>
        <w:tc>
          <w:tcPr>
            <w:tcW w:w="1759" w:type="dxa"/>
            <w:tcMar>
              <w:top w:w="50" w:type="dxa"/>
              <w:left w:w="100" w:type="dxa"/>
            </w:tcMar>
            <w:vAlign w:val="center"/>
          </w:tcPr>
          <w:p w14:paraId="288420C2">
            <w:pPr>
              <w:spacing w:before="0" w:after="0" w:line="276" w:lineRule="auto"/>
              <w:ind w:left="135"/>
              <w:jc w:val="center"/>
            </w:pPr>
          </w:p>
        </w:tc>
        <w:tc>
          <w:tcPr>
            <w:tcW w:w="2575" w:type="dxa"/>
            <w:tcMar>
              <w:top w:w="50" w:type="dxa"/>
              <w:left w:w="100" w:type="dxa"/>
            </w:tcMar>
            <w:vAlign w:val="center"/>
          </w:tcPr>
          <w:p w14:paraId="4CA6F8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D007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93B336">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7739C5FF">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5BA8E8DF">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2B833DE">
            <w:pPr>
              <w:spacing w:before="0" w:after="0" w:line="276" w:lineRule="auto"/>
              <w:ind w:left="135"/>
              <w:jc w:val="center"/>
            </w:pPr>
          </w:p>
        </w:tc>
        <w:tc>
          <w:tcPr>
            <w:tcW w:w="1759" w:type="dxa"/>
            <w:tcMar>
              <w:top w:w="50" w:type="dxa"/>
              <w:left w:w="100" w:type="dxa"/>
            </w:tcMar>
            <w:vAlign w:val="center"/>
          </w:tcPr>
          <w:p w14:paraId="785F81F7">
            <w:pPr>
              <w:spacing w:before="0" w:after="0" w:line="276" w:lineRule="auto"/>
              <w:ind w:left="135"/>
              <w:jc w:val="center"/>
            </w:pPr>
          </w:p>
        </w:tc>
        <w:tc>
          <w:tcPr>
            <w:tcW w:w="2575" w:type="dxa"/>
            <w:tcMar>
              <w:top w:w="50" w:type="dxa"/>
              <w:left w:w="100" w:type="dxa"/>
            </w:tcMar>
            <w:vAlign w:val="center"/>
          </w:tcPr>
          <w:p w14:paraId="3D54B0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6C05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5706064">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06BD7037">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2C6DF2C3">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42032B7">
            <w:pPr>
              <w:spacing w:before="0" w:after="0" w:line="276" w:lineRule="auto"/>
              <w:ind w:left="135"/>
              <w:jc w:val="center"/>
            </w:pPr>
          </w:p>
        </w:tc>
        <w:tc>
          <w:tcPr>
            <w:tcW w:w="1759" w:type="dxa"/>
            <w:tcMar>
              <w:top w:w="50" w:type="dxa"/>
              <w:left w:w="100" w:type="dxa"/>
            </w:tcMar>
            <w:vAlign w:val="center"/>
          </w:tcPr>
          <w:p w14:paraId="0487D2BF">
            <w:pPr>
              <w:spacing w:before="0" w:after="0" w:line="276" w:lineRule="auto"/>
              <w:ind w:left="135"/>
              <w:jc w:val="center"/>
            </w:pPr>
          </w:p>
        </w:tc>
        <w:tc>
          <w:tcPr>
            <w:tcW w:w="2575" w:type="dxa"/>
            <w:tcMar>
              <w:top w:w="50" w:type="dxa"/>
              <w:left w:w="100" w:type="dxa"/>
            </w:tcMar>
            <w:vAlign w:val="center"/>
          </w:tcPr>
          <w:p w14:paraId="6A5E1D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69C7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C75149F">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657C9D32">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3D1CEBC8">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67A6E9E">
            <w:pPr>
              <w:spacing w:before="0" w:after="0" w:line="276" w:lineRule="auto"/>
              <w:ind w:left="135"/>
              <w:jc w:val="center"/>
            </w:pPr>
          </w:p>
        </w:tc>
        <w:tc>
          <w:tcPr>
            <w:tcW w:w="1759" w:type="dxa"/>
            <w:tcMar>
              <w:top w:w="50" w:type="dxa"/>
              <w:left w:w="100" w:type="dxa"/>
            </w:tcMar>
            <w:vAlign w:val="center"/>
          </w:tcPr>
          <w:p w14:paraId="3C84CD21">
            <w:pPr>
              <w:spacing w:before="0" w:after="0" w:line="276" w:lineRule="auto"/>
              <w:ind w:left="135"/>
              <w:jc w:val="center"/>
            </w:pPr>
          </w:p>
        </w:tc>
        <w:tc>
          <w:tcPr>
            <w:tcW w:w="2575" w:type="dxa"/>
            <w:tcMar>
              <w:top w:w="50" w:type="dxa"/>
              <w:left w:w="100" w:type="dxa"/>
            </w:tcMar>
            <w:vAlign w:val="center"/>
          </w:tcPr>
          <w:p w14:paraId="04301A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7E71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2D33D6E">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0C85731A">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77D13F6D">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63F69DF3">
            <w:pPr>
              <w:spacing w:before="0" w:after="0" w:line="276" w:lineRule="auto"/>
              <w:ind w:left="135"/>
              <w:jc w:val="center"/>
            </w:pPr>
          </w:p>
        </w:tc>
        <w:tc>
          <w:tcPr>
            <w:tcW w:w="1759" w:type="dxa"/>
            <w:tcMar>
              <w:top w:w="50" w:type="dxa"/>
              <w:left w:w="100" w:type="dxa"/>
            </w:tcMar>
            <w:vAlign w:val="center"/>
          </w:tcPr>
          <w:p w14:paraId="0A5E1949">
            <w:pPr>
              <w:spacing w:before="0" w:after="0" w:line="276" w:lineRule="auto"/>
              <w:ind w:left="135"/>
              <w:jc w:val="center"/>
            </w:pPr>
          </w:p>
        </w:tc>
        <w:tc>
          <w:tcPr>
            <w:tcW w:w="2575" w:type="dxa"/>
            <w:tcMar>
              <w:top w:w="50" w:type="dxa"/>
              <w:left w:w="100" w:type="dxa"/>
            </w:tcMar>
            <w:vAlign w:val="center"/>
          </w:tcPr>
          <w:p w14:paraId="7923F2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2927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D2490F9">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80072CF">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105E4ED9">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4FDCA9D">
            <w:pPr>
              <w:spacing w:before="0" w:after="0" w:line="276" w:lineRule="auto"/>
              <w:ind w:left="135"/>
              <w:jc w:val="center"/>
            </w:pPr>
          </w:p>
        </w:tc>
        <w:tc>
          <w:tcPr>
            <w:tcW w:w="1759" w:type="dxa"/>
            <w:tcMar>
              <w:top w:w="50" w:type="dxa"/>
              <w:left w:w="100" w:type="dxa"/>
            </w:tcMar>
            <w:vAlign w:val="center"/>
          </w:tcPr>
          <w:p w14:paraId="40732C7F">
            <w:pPr>
              <w:spacing w:before="0" w:after="0" w:line="276" w:lineRule="auto"/>
              <w:ind w:left="135"/>
              <w:jc w:val="center"/>
            </w:pPr>
          </w:p>
        </w:tc>
        <w:tc>
          <w:tcPr>
            <w:tcW w:w="2575" w:type="dxa"/>
            <w:tcMar>
              <w:top w:w="50" w:type="dxa"/>
              <w:left w:w="100" w:type="dxa"/>
            </w:tcMar>
            <w:vAlign w:val="center"/>
          </w:tcPr>
          <w:p w14:paraId="250EE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2C7F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656C6A">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7A98BC2">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5A857693">
            <w:pPr>
              <w:jc w:val="left"/>
            </w:pPr>
          </w:p>
        </w:tc>
      </w:tr>
      <w:tr w14:paraId="1FB76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8181C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72416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1267502">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A4771E4">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86218BB">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F867D48">
            <w:pPr>
              <w:spacing w:before="0" w:after="0" w:line="276" w:lineRule="auto"/>
              <w:ind w:left="135"/>
              <w:jc w:val="center"/>
            </w:pPr>
          </w:p>
        </w:tc>
        <w:tc>
          <w:tcPr>
            <w:tcW w:w="1759" w:type="dxa"/>
            <w:tcMar>
              <w:top w:w="50" w:type="dxa"/>
              <w:left w:w="100" w:type="dxa"/>
            </w:tcMar>
            <w:vAlign w:val="center"/>
          </w:tcPr>
          <w:p w14:paraId="4CA00F28">
            <w:pPr>
              <w:spacing w:before="0" w:after="0" w:line="276" w:lineRule="auto"/>
              <w:ind w:left="135"/>
              <w:jc w:val="center"/>
            </w:pPr>
          </w:p>
        </w:tc>
        <w:tc>
          <w:tcPr>
            <w:tcW w:w="2575" w:type="dxa"/>
            <w:tcMar>
              <w:top w:w="50" w:type="dxa"/>
              <w:left w:w="100" w:type="dxa"/>
            </w:tcMar>
            <w:vAlign w:val="center"/>
          </w:tcPr>
          <w:p w14:paraId="10CD9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256B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BF1C868">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1052A812">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3CF94611">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DE78F98">
            <w:pPr>
              <w:spacing w:before="0" w:after="0" w:line="276" w:lineRule="auto"/>
              <w:ind w:left="135"/>
              <w:jc w:val="center"/>
            </w:pPr>
          </w:p>
        </w:tc>
        <w:tc>
          <w:tcPr>
            <w:tcW w:w="1759" w:type="dxa"/>
            <w:tcMar>
              <w:top w:w="50" w:type="dxa"/>
              <w:left w:w="100" w:type="dxa"/>
            </w:tcMar>
            <w:vAlign w:val="center"/>
          </w:tcPr>
          <w:p w14:paraId="52DAE229">
            <w:pPr>
              <w:spacing w:before="0" w:after="0" w:line="276" w:lineRule="auto"/>
              <w:ind w:left="135"/>
              <w:jc w:val="center"/>
            </w:pPr>
          </w:p>
        </w:tc>
        <w:tc>
          <w:tcPr>
            <w:tcW w:w="2575" w:type="dxa"/>
            <w:tcMar>
              <w:top w:w="50" w:type="dxa"/>
              <w:left w:w="100" w:type="dxa"/>
            </w:tcMar>
            <w:vAlign w:val="center"/>
          </w:tcPr>
          <w:p w14:paraId="343934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0EC9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6EC4DF1">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7DEE96CF">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74D9C062">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7A768C1">
            <w:pPr>
              <w:spacing w:before="0" w:after="0" w:line="276" w:lineRule="auto"/>
              <w:ind w:left="135"/>
              <w:jc w:val="center"/>
            </w:pPr>
          </w:p>
        </w:tc>
        <w:tc>
          <w:tcPr>
            <w:tcW w:w="1759" w:type="dxa"/>
            <w:tcMar>
              <w:top w:w="50" w:type="dxa"/>
              <w:left w:w="100" w:type="dxa"/>
            </w:tcMar>
            <w:vAlign w:val="center"/>
          </w:tcPr>
          <w:p w14:paraId="3B33473D">
            <w:pPr>
              <w:spacing w:before="0" w:after="0" w:line="276" w:lineRule="auto"/>
              <w:ind w:left="135"/>
              <w:jc w:val="center"/>
            </w:pPr>
          </w:p>
        </w:tc>
        <w:tc>
          <w:tcPr>
            <w:tcW w:w="2575" w:type="dxa"/>
            <w:tcMar>
              <w:top w:w="50" w:type="dxa"/>
              <w:left w:w="100" w:type="dxa"/>
            </w:tcMar>
            <w:vAlign w:val="center"/>
          </w:tcPr>
          <w:p w14:paraId="7999E1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DAE4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F02214A">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0292323">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2A9B3570">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E403B55">
            <w:pPr>
              <w:spacing w:before="0" w:after="0" w:line="276" w:lineRule="auto"/>
              <w:ind w:left="135"/>
              <w:jc w:val="center"/>
            </w:pPr>
          </w:p>
        </w:tc>
        <w:tc>
          <w:tcPr>
            <w:tcW w:w="1759" w:type="dxa"/>
            <w:tcMar>
              <w:top w:w="50" w:type="dxa"/>
              <w:left w:w="100" w:type="dxa"/>
            </w:tcMar>
            <w:vAlign w:val="center"/>
          </w:tcPr>
          <w:p w14:paraId="7B4345C9">
            <w:pPr>
              <w:spacing w:before="0" w:after="0" w:line="276" w:lineRule="auto"/>
              <w:ind w:left="135"/>
              <w:jc w:val="center"/>
            </w:pPr>
          </w:p>
        </w:tc>
        <w:tc>
          <w:tcPr>
            <w:tcW w:w="2575" w:type="dxa"/>
            <w:tcMar>
              <w:top w:w="50" w:type="dxa"/>
              <w:left w:w="100" w:type="dxa"/>
            </w:tcMar>
            <w:vAlign w:val="center"/>
          </w:tcPr>
          <w:p w14:paraId="36C43B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1F29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E67511A">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1E3736F2">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663CEF14">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4D7AA26">
            <w:pPr>
              <w:spacing w:before="0" w:after="0" w:line="276" w:lineRule="auto"/>
              <w:ind w:left="135"/>
              <w:jc w:val="center"/>
            </w:pPr>
          </w:p>
        </w:tc>
        <w:tc>
          <w:tcPr>
            <w:tcW w:w="1759" w:type="dxa"/>
            <w:tcMar>
              <w:top w:w="50" w:type="dxa"/>
              <w:left w:w="100" w:type="dxa"/>
            </w:tcMar>
            <w:vAlign w:val="center"/>
          </w:tcPr>
          <w:p w14:paraId="579CB38E">
            <w:pPr>
              <w:spacing w:before="0" w:after="0" w:line="276" w:lineRule="auto"/>
              <w:ind w:left="135"/>
              <w:jc w:val="center"/>
            </w:pPr>
          </w:p>
        </w:tc>
        <w:tc>
          <w:tcPr>
            <w:tcW w:w="2575" w:type="dxa"/>
            <w:tcMar>
              <w:top w:w="50" w:type="dxa"/>
              <w:left w:w="100" w:type="dxa"/>
            </w:tcMar>
            <w:vAlign w:val="center"/>
          </w:tcPr>
          <w:p w14:paraId="6652C4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E2C5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D6398A6">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211161E9">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20A601D8">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4A1DB14A">
            <w:pPr>
              <w:spacing w:before="0" w:after="0" w:line="276" w:lineRule="auto"/>
              <w:ind w:left="135"/>
              <w:jc w:val="center"/>
            </w:pPr>
          </w:p>
        </w:tc>
        <w:tc>
          <w:tcPr>
            <w:tcW w:w="1759" w:type="dxa"/>
            <w:tcMar>
              <w:top w:w="50" w:type="dxa"/>
              <w:left w:w="100" w:type="dxa"/>
            </w:tcMar>
            <w:vAlign w:val="center"/>
          </w:tcPr>
          <w:p w14:paraId="2BF018B0">
            <w:pPr>
              <w:spacing w:before="0" w:after="0" w:line="276" w:lineRule="auto"/>
              <w:ind w:left="135"/>
              <w:jc w:val="center"/>
            </w:pPr>
          </w:p>
        </w:tc>
        <w:tc>
          <w:tcPr>
            <w:tcW w:w="2575" w:type="dxa"/>
            <w:tcMar>
              <w:top w:w="50" w:type="dxa"/>
              <w:left w:w="100" w:type="dxa"/>
            </w:tcMar>
            <w:vAlign w:val="center"/>
          </w:tcPr>
          <w:p w14:paraId="6A4896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1FE5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4333813">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14123A3F">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1D1789B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D6DBF7C">
            <w:pPr>
              <w:spacing w:before="0" w:after="0" w:line="276" w:lineRule="auto"/>
              <w:ind w:left="135"/>
              <w:jc w:val="center"/>
            </w:pPr>
          </w:p>
        </w:tc>
        <w:tc>
          <w:tcPr>
            <w:tcW w:w="1759" w:type="dxa"/>
            <w:tcMar>
              <w:top w:w="50" w:type="dxa"/>
              <w:left w:w="100" w:type="dxa"/>
            </w:tcMar>
            <w:vAlign w:val="center"/>
          </w:tcPr>
          <w:p w14:paraId="6BE9A7C4">
            <w:pPr>
              <w:spacing w:before="0" w:after="0" w:line="276" w:lineRule="auto"/>
              <w:ind w:left="135"/>
              <w:jc w:val="center"/>
            </w:pPr>
          </w:p>
        </w:tc>
        <w:tc>
          <w:tcPr>
            <w:tcW w:w="2575" w:type="dxa"/>
            <w:tcMar>
              <w:top w:w="50" w:type="dxa"/>
              <w:left w:w="100" w:type="dxa"/>
            </w:tcMar>
            <w:vAlign w:val="center"/>
          </w:tcPr>
          <w:p w14:paraId="5A8159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E0BC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F42981">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2F5F20E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1329422F">
            <w:pPr>
              <w:jc w:val="left"/>
            </w:pPr>
          </w:p>
        </w:tc>
      </w:tr>
      <w:tr w14:paraId="451BE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ED70B2">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5492A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09384F5">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73A3E8B0">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37B35307">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089E7A0B">
            <w:pPr>
              <w:spacing w:before="0" w:after="0" w:line="276" w:lineRule="auto"/>
              <w:ind w:left="135"/>
              <w:jc w:val="center"/>
            </w:pPr>
          </w:p>
        </w:tc>
        <w:tc>
          <w:tcPr>
            <w:tcW w:w="1759" w:type="dxa"/>
            <w:tcMar>
              <w:top w:w="50" w:type="dxa"/>
              <w:left w:w="100" w:type="dxa"/>
            </w:tcMar>
            <w:vAlign w:val="center"/>
          </w:tcPr>
          <w:p w14:paraId="56EE12AE">
            <w:pPr>
              <w:spacing w:before="0" w:after="0" w:line="276" w:lineRule="auto"/>
              <w:ind w:left="135"/>
              <w:jc w:val="center"/>
            </w:pPr>
          </w:p>
        </w:tc>
        <w:tc>
          <w:tcPr>
            <w:tcW w:w="2575" w:type="dxa"/>
            <w:tcMar>
              <w:top w:w="50" w:type="dxa"/>
              <w:left w:w="100" w:type="dxa"/>
            </w:tcMar>
            <w:vAlign w:val="center"/>
          </w:tcPr>
          <w:p w14:paraId="47C14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4CA0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CE3B28A">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C523CB8">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6C5F81C0">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66D9687D">
            <w:pPr>
              <w:spacing w:before="0" w:after="0" w:line="276" w:lineRule="auto"/>
              <w:ind w:left="135"/>
              <w:jc w:val="center"/>
            </w:pPr>
          </w:p>
        </w:tc>
        <w:tc>
          <w:tcPr>
            <w:tcW w:w="1759" w:type="dxa"/>
            <w:tcMar>
              <w:top w:w="50" w:type="dxa"/>
              <w:left w:w="100" w:type="dxa"/>
            </w:tcMar>
            <w:vAlign w:val="center"/>
          </w:tcPr>
          <w:p w14:paraId="069094C1">
            <w:pPr>
              <w:spacing w:before="0" w:after="0" w:line="276" w:lineRule="auto"/>
              <w:ind w:left="135"/>
              <w:jc w:val="center"/>
            </w:pPr>
          </w:p>
        </w:tc>
        <w:tc>
          <w:tcPr>
            <w:tcW w:w="2575" w:type="dxa"/>
            <w:tcMar>
              <w:top w:w="50" w:type="dxa"/>
              <w:left w:w="100" w:type="dxa"/>
            </w:tcMar>
            <w:vAlign w:val="center"/>
          </w:tcPr>
          <w:p w14:paraId="2867E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3F70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A7558B9">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5F59F334">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03998D3">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37C1CD37">
            <w:pPr>
              <w:spacing w:before="0" w:after="0" w:line="276" w:lineRule="auto"/>
              <w:ind w:left="135"/>
              <w:jc w:val="center"/>
            </w:pPr>
          </w:p>
        </w:tc>
        <w:tc>
          <w:tcPr>
            <w:tcW w:w="1759" w:type="dxa"/>
            <w:tcMar>
              <w:top w:w="50" w:type="dxa"/>
              <w:left w:w="100" w:type="dxa"/>
            </w:tcMar>
            <w:vAlign w:val="center"/>
          </w:tcPr>
          <w:p w14:paraId="6772F9BB">
            <w:pPr>
              <w:spacing w:before="0" w:after="0" w:line="276" w:lineRule="auto"/>
              <w:ind w:left="135"/>
              <w:jc w:val="center"/>
            </w:pPr>
          </w:p>
        </w:tc>
        <w:tc>
          <w:tcPr>
            <w:tcW w:w="2575" w:type="dxa"/>
            <w:tcMar>
              <w:top w:w="50" w:type="dxa"/>
              <w:left w:w="100" w:type="dxa"/>
            </w:tcMar>
            <w:vAlign w:val="center"/>
          </w:tcPr>
          <w:p w14:paraId="57196D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FF77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D822B4">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63F6C071">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4ECBE23">
            <w:pPr>
              <w:jc w:val="left"/>
            </w:pPr>
          </w:p>
        </w:tc>
      </w:tr>
      <w:tr w14:paraId="71A1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D810F8">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75E3C1D0">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5EAC2365">
            <w:pPr>
              <w:spacing w:before="0" w:after="0" w:line="276" w:lineRule="auto"/>
              <w:ind w:left="135"/>
              <w:jc w:val="center"/>
            </w:pPr>
          </w:p>
        </w:tc>
        <w:tc>
          <w:tcPr>
            <w:tcW w:w="1759" w:type="dxa"/>
            <w:tcMar>
              <w:top w:w="50" w:type="dxa"/>
              <w:left w:w="100" w:type="dxa"/>
            </w:tcMar>
            <w:vAlign w:val="center"/>
          </w:tcPr>
          <w:p w14:paraId="01D28ABA">
            <w:pPr>
              <w:spacing w:before="0" w:after="0" w:line="276" w:lineRule="auto"/>
              <w:ind w:left="135"/>
              <w:jc w:val="center"/>
            </w:pPr>
          </w:p>
        </w:tc>
        <w:tc>
          <w:tcPr>
            <w:tcW w:w="2575" w:type="dxa"/>
            <w:tcMar>
              <w:top w:w="50" w:type="dxa"/>
              <w:left w:w="100" w:type="dxa"/>
            </w:tcMar>
            <w:vAlign w:val="center"/>
          </w:tcPr>
          <w:p w14:paraId="7F225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B6FC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594B31">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27EB6112">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6AE65D03">
            <w:pPr>
              <w:spacing w:before="0" w:after="0" w:line="276" w:lineRule="auto"/>
              <w:ind w:left="135"/>
              <w:jc w:val="center"/>
            </w:pPr>
          </w:p>
        </w:tc>
        <w:tc>
          <w:tcPr>
            <w:tcW w:w="1759" w:type="dxa"/>
            <w:tcMar>
              <w:top w:w="50" w:type="dxa"/>
              <w:left w:w="100" w:type="dxa"/>
            </w:tcMar>
            <w:vAlign w:val="center"/>
          </w:tcPr>
          <w:p w14:paraId="582F38AA">
            <w:pPr>
              <w:spacing w:before="0" w:after="0" w:line="276" w:lineRule="auto"/>
              <w:ind w:left="135"/>
              <w:jc w:val="center"/>
            </w:pPr>
          </w:p>
        </w:tc>
        <w:tc>
          <w:tcPr>
            <w:tcW w:w="2575" w:type="dxa"/>
            <w:tcMar>
              <w:top w:w="50" w:type="dxa"/>
              <w:left w:w="100" w:type="dxa"/>
            </w:tcMar>
            <w:vAlign w:val="center"/>
          </w:tcPr>
          <w:p w14:paraId="2CAC4D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061F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1825A1">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54A8F5F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4DCE144">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BA25BAF">
            <w:pPr>
              <w:spacing w:before="0" w:after="0" w:line="276" w:lineRule="auto"/>
              <w:ind w:left="135"/>
              <w:jc w:val="center"/>
            </w:pPr>
          </w:p>
        </w:tc>
        <w:tc>
          <w:tcPr>
            <w:tcW w:w="2575" w:type="dxa"/>
            <w:tcMar>
              <w:top w:w="50" w:type="dxa"/>
              <w:left w:w="100" w:type="dxa"/>
            </w:tcMar>
            <w:vAlign w:val="center"/>
          </w:tcPr>
          <w:p w14:paraId="09685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1426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3BCB3B">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7EF9C270">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78A1B199">
            <w:pPr>
              <w:spacing w:before="0" w:after="0" w:line="276" w:lineRule="auto"/>
              <w:ind w:left="135"/>
              <w:jc w:val="center"/>
            </w:pPr>
          </w:p>
        </w:tc>
        <w:tc>
          <w:tcPr>
            <w:tcW w:w="1759" w:type="dxa"/>
            <w:tcMar>
              <w:top w:w="50" w:type="dxa"/>
              <w:left w:w="100" w:type="dxa"/>
            </w:tcMar>
            <w:vAlign w:val="center"/>
          </w:tcPr>
          <w:p w14:paraId="70E4F039">
            <w:pPr>
              <w:spacing w:before="0" w:after="0" w:line="276" w:lineRule="auto"/>
              <w:ind w:left="135"/>
              <w:jc w:val="center"/>
            </w:pPr>
          </w:p>
        </w:tc>
        <w:tc>
          <w:tcPr>
            <w:tcW w:w="2575" w:type="dxa"/>
            <w:tcMar>
              <w:top w:w="50" w:type="dxa"/>
              <w:left w:w="100" w:type="dxa"/>
            </w:tcMar>
            <w:vAlign w:val="center"/>
          </w:tcPr>
          <w:p w14:paraId="31BE8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892C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2725BF">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55CAD625">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31BA1AE1">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FAFAD73">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0299103A">
            <w:pPr>
              <w:jc w:val="left"/>
            </w:pPr>
          </w:p>
        </w:tc>
      </w:tr>
    </w:tbl>
    <w:p w14:paraId="0180AF28">
      <w:pPr>
        <w:sectPr>
          <w:pgSz w:w="16383" w:h="11906" w:orient="landscape"/>
          <w:cols w:space="720" w:num="1"/>
        </w:sectPr>
      </w:pPr>
    </w:p>
    <w:p w14:paraId="47E7DF2E">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14:paraId="1D75D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3081B7BE">
            <w:pPr>
              <w:spacing w:before="0" w:after="0"/>
              <w:ind w:left="135"/>
              <w:jc w:val="left"/>
            </w:pPr>
            <w:r>
              <w:rPr>
                <w:rFonts w:ascii="Times New Roman" w:hAnsi="Times New Roman"/>
                <w:b/>
                <w:i w:val="0"/>
                <w:color w:val="000000"/>
                <w:sz w:val="24"/>
              </w:rPr>
              <w:t xml:space="preserve">№ п/п </w:t>
            </w:r>
          </w:p>
          <w:p w14:paraId="63E01F6F">
            <w:pPr>
              <w:spacing w:before="0" w:after="0"/>
              <w:ind w:left="135"/>
              <w:jc w:val="left"/>
            </w:pPr>
          </w:p>
        </w:tc>
        <w:tc>
          <w:tcPr>
            <w:tcW w:w="2816" w:type="dxa"/>
            <w:vMerge w:val="restart"/>
            <w:tcMar>
              <w:top w:w="50" w:type="dxa"/>
              <w:left w:w="100" w:type="dxa"/>
            </w:tcMar>
            <w:vAlign w:val="center"/>
          </w:tcPr>
          <w:p w14:paraId="2DB0320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569C403">
            <w:pPr>
              <w:spacing w:before="0" w:after="0"/>
              <w:ind w:left="135"/>
              <w:jc w:val="left"/>
            </w:pPr>
          </w:p>
        </w:tc>
        <w:tc>
          <w:tcPr>
            <w:tcW w:w="0" w:type="auto"/>
            <w:gridSpan w:val="3"/>
            <w:tcMar>
              <w:top w:w="50" w:type="dxa"/>
              <w:left w:w="100" w:type="dxa"/>
            </w:tcMar>
            <w:vAlign w:val="center"/>
          </w:tcPr>
          <w:p w14:paraId="624D0CA7">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227B62F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D8D429">
            <w:pPr>
              <w:spacing w:before="0" w:after="0"/>
              <w:ind w:left="135"/>
              <w:jc w:val="left"/>
            </w:pPr>
          </w:p>
        </w:tc>
      </w:tr>
      <w:tr w14:paraId="0608A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03B27C">
            <w:pPr>
              <w:jc w:val="left"/>
            </w:pPr>
          </w:p>
        </w:tc>
        <w:tc>
          <w:tcPr>
            <w:tcW w:w="0" w:type="auto"/>
            <w:vMerge w:val="continue"/>
            <w:tcBorders>
              <w:top w:val="nil"/>
            </w:tcBorders>
            <w:tcMar>
              <w:top w:w="50" w:type="dxa"/>
              <w:left w:w="100" w:type="dxa"/>
            </w:tcMar>
          </w:tcPr>
          <w:p w14:paraId="6D138264">
            <w:pPr>
              <w:jc w:val="left"/>
            </w:pPr>
          </w:p>
        </w:tc>
        <w:tc>
          <w:tcPr>
            <w:tcW w:w="994" w:type="dxa"/>
            <w:tcMar>
              <w:top w:w="50" w:type="dxa"/>
              <w:left w:w="100" w:type="dxa"/>
            </w:tcMar>
            <w:vAlign w:val="center"/>
          </w:tcPr>
          <w:p w14:paraId="74DE6310">
            <w:pPr>
              <w:spacing w:before="0" w:after="0"/>
              <w:ind w:left="135"/>
              <w:jc w:val="left"/>
            </w:pPr>
            <w:r>
              <w:rPr>
                <w:rFonts w:ascii="Times New Roman" w:hAnsi="Times New Roman"/>
                <w:b/>
                <w:i w:val="0"/>
                <w:color w:val="000000"/>
                <w:sz w:val="24"/>
              </w:rPr>
              <w:t xml:space="preserve">Всего </w:t>
            </w:r>
          </w:p>
          <w:p w14:paraId="69723B47">
            <w:pPr>
              <w:spacing w:before="0" w:after="0"/>
              <w:ind w:left="135"/>
              <w:jc w:val="left"/>
            </w:pPr>
          </w:p>
        </w:tc>
        <w:tc>
          <w:tcPr>
            <w:tcW w:w="1719" w:type="dxa"/>
            <w:tcMar>
              <w:top w:w="50" w:type="dxa"/>
              <w:left w:w="100" w:type="dxa"/>
            </w:tcMar>
            <w:vAlign w:val="center"/>
          </w:tcPr>
          <w:p w14:paraId="6589A068">
            <w:pPr>
              <w:spacing w:before="0" w:after="0"/>
              <w:ind w:left="135"/>
              <w:jc w:val="left"/>
            </w:pPr>
            <w:r>
              <w:rPr>
                <w:rFonts w:ascii="Times New Roman" w:hAnsi="Times New Roman"/>
                <w:b/>
                <w:i w:val="0"/>
                <w:color w:val="000000"/>
                <w:sz w:val="24"/>
              </w:rPr>
              <w:t xml:space="preserve">Контрольные работы </w:t>
            </w:r>
          </w:p>
          <w:p w14:paraId="527232FE">
            <w:pPr>
              <w:spacing w:before="0" w:after="0"/>
              <w:ind w:left="135"/>
              <w:jc w:val="left"/>
            </w:pPr>
          </w:p>
        </w:tc>
        <w:tc>
          <w:tcPr>
            <w:tcW w:w="1805" w:type="dxa"/>
            <w:tcMar>
              <w:top w:w="50" w:type="dxa"/>
              <w:left w:w="100" w:type="dxa"/>
            </w:tcMar>
            <w:vAlign w:val="center"/>
          </w:tcPr>
          <w:p w14:paraId="37F8F24E">
            <w:pPr>
              <w:spacing w:before="0" w:after="0"/>
              <w:ind w:left="135"/>
              <w:jc w:val="left"/>
            </w:pPr>
            <w:r>
              <w:rPr>
                <w:rFonts w:ascii="Times New Roman" w:hAnsi="Times New Roman"/>
                <w:b/>
                <w:i w:val="0"/>
                <w:color w:val="000000"/>
                <w:sz w:val="24"/>
              </w:rPr>
              <w:t xml:space="preserve">Практические работы </w:t>
            </w:r>
          </w:p>
          <w:p w14:paraId="5378773E">
            <w:pPr>
              <w:spacing w:before="0" w:after="0"/>
              <w:ind w:left="135"/>
              <w:jc w:val="left"/>
            </w:pPr>
          </w:p>
        </w:tc>
        <w:tc>
          <w:tcPr>
            <w:tcW w:w="0" w:type="auto"/>
            <w:vMerge w:val="continue"/>
            <w:tcBorders>
              <w:top w:val="nil"/>
            </w:tcBorders>
            <w:tcMar>
              <w:top w:w="50" w:type="dxa"/>
              <w:left w:w="100" w:type="dxa"/>
            </w:tcMar>
          </w:tcPr>
          <w:p w14:paraId="347E8DD8">
            <w:pPr>
              <w:jc w:val="left"/>
            </w:pPr>
          </w:p>
        </w:tc>
      </w:tr>
      <w:tr w14:paraId="188CC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BED0A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3DE9C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90816B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33A28A9">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5ED6D9E">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85ED58D">
            <w:pPr>
              <w:spacing w:before="0" w:after="0" w:line="276" w:lineRule="auto"/>
              <w:ind w:left="135"/>
              <w:jc w:val="center"/>
            </w:pPr>
          </w:p>
        </w:tc>
        <w:tc>
          <w:tcPr>
            <w:tcW w:w="1805" w:type="dxa"/>
            <w:tcMar>
              <w:top w:w="50" w:type="dxa"/>
              <w:left w:w="100" w:type="dxa"/>
            </w:tcMar>
            <w:vAlign w:val="center"/>
          </w:tcPr>
          <w:p w14:paraId="35C294A4">
            <w:pPr>
              <w:spacing w:before="0" w:after="0" w:line="276" w:lineRule="auto"/>
              <w:ind w:left="135"/>
              <w:jc w:val="center"/>
            </w:pPr>
          </w:p>
        </w:tc>
        <w:tc>
          <w:tcPr>
            <w:tcW w:w="2694" w:type="dxa"/>
            <w:tcMar>
              <w:top w:w="50" w:type="dxa"/>
              <w:left w:w="100" w:type="dxa"/>
            </w:tcMar>
            <w:vAlign w:val="center"/>
          </w:tcPr>
          <w:p w14:paraId="5710D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68BB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E57FD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5DBEE31">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396598EF">
            <w:pPr>
              <w:jc w:val="left"/>
            </w:pPr>
          </w:p>
        </w:tc>
      </w:tr>
      <w:tr w14:paraId="1F9B7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BC0DC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43B9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3B30215">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33E519A">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1763E484">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0FECF18C">
            <w:pPr>
              <w:spacing w:before="0" w:after="0" w:line="276" w:lineRule="auto"/>
              <w:ind w:left="135"/>
              <w:jc w:val="center"/>
            </w:pPr>
          </w:p>
        </w:tc>
        <w:tc>
          <w:tcPr>
            <w:tcW w:w="1805" w:type="dxa"/>
            <w:tcMar>
              <w:top w:w="50" w:type="dxa"/>
              <w:left w:w="100" w:type="dxa"/>
            </w:tcMar>
            <w:vAlign w:val="center"/>
          </w:tcPr>
          <w:p w14:paraId="49C9608A">
            <w:pPr>
              <w:spacing w:before="0" w:after="0" w:line="276" w:lineRule="auto"/>
              <w:ind w:left="135"/>
              <w:jc w:val="center"/>
            </w:pPr>
          </w:p>
        </w:tc>
        <w:tc>
          <w:tcPr>
            <w:tcW w:w="2694" w:type="dxa"/>
            <w:tcMar>
              <w:top w:w="50" w:type="dxa"/>
              <w:left w:w="100" w:type="dxa"/>
            </w:tcMar>
            <w:vAlign w:val="center"/>
          </w:tcPr>
          <w:p w14:paraId="431EB1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D4E5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26E51BA">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6068B7E9">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6874DA30">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087490AA">
            <w:pPr>
              <w:spacing w:before="0" w:after="0" w:line="276" w:lineRule="auto"/>
              <w:ind w:left="135"/>
              <w:jc w:val="center"/>
            </w:pPr>
          </w:p>
        </w:tc>
        <w:tc>
          <w:tcPr>
            <w:tcW w:w="1805" w:type="dxa"/>
            <w:tcMar>
              <w:top w:w="50" w:type="dxa"/>
              <w:left w:w="100" w:type="dxa"/>
            </w:tcMar>
            <w:vAlign w:val="center"/>
          </w:tcPr>
          <w:p w14:paraId="5F8D2EF6">
            <w:pPr>
              <w:spacing w:before="0" w:after="0" w:line="276" w:lineRule="auto"/>
              <w:ind w:left="135"/>
              <w:jc w:val="center"/>
            </w:pPr>
          </w:p>
        </w:tc>
        <w:tc>
          <w:tcPr>
            <w:tcW w:w="2694" w:type="dxa"/>
            <w:tcMar>
              <w:top w:w="50" w:type="dxa"/>
              <w:left w:w="100" w:type="dxa"/>
            </w:tcMar>
            <w:vAlign w:val="center"/>
          </w:tcPr>
          <w:p w14:paraId="02183A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9427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D3473B">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106D6DA8">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605173C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D5A5C8C">
            <w:pPr>
              <w:spacing w:before="0" w:after="0" w:line="276" w:lineRule="auto"/>
              <w:ind w:left="135"/>
              <w:jc w:val="center"/>
            </w:pPr>
          </w:p>
        </w:tc>
        <w:tc>
          <w:tcPr>
            <w:tcW w:w="1805" w:type="dxa"/>
            <w:tcMar>
              <w:top w:w="50" w:type="dxa"/>
              <w:left w:w="100" w:type="dxa"/>
            </w:tcMar>
            <w:vAlign w:val="center"/>
          </w:tcPr>
          <w:p w14:paraId="3E9C6131">
            <w:pPr>
              <w:spacing w:before="0" w:after="0" w:line="276" w:lineRule="auto"/>
              <w:ind w:left="135"/>
              <w:jc w:val="center"/>
            </w:pPr>
          </w:p>
        </w:tc>
        <w:tc>
          <w:tcPr>
            <w:tcW w:w="2694" w:type="dxa"/>
            <w:tcMar>
              <w:top w:w="50" w:type="dxa"/>
              <w:left w:w="100" w:type="dxa"/>
            </w:tcMar>
            <w:vAlign w:val="center"/>
          </w:tcPr>
          <w:p w14:paraId="2EC77D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945A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30751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8DBF06B">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30F1D396">
            <w:pPr>
              <w:jc w:val="left"/>
            </w:pPr>
          </w:p>
        </w:tc>
      </w:tr>
      <w:tr w14:paraId="5A04A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FA01E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014AC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14FFF3">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1E163075">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693B87BF">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B0E9BAB">
            <w:pPr>
              <w:spacing w:before="0" w:after="0" w:line="276" w:lineRule="auto"/>
              <w:ind w:left="135"/>
              <w:jc w:val="center"/>
            </w:pPr>
          </w:p>
        </w:tc>
        <w:tc>
          <w:tcPr>
            <w:tcW w:w="1805" w:type="dxa"/>
            <w:tcMar>
              <w:top w:w="50" w:type="dxa"/>
              <w:left w:w="100" w:type="dxa"/>
            </w:tcMar>
            <w:vAlign w:val="center"/>
          </w:tcPr>
          <w:p w14:paraId="40660986">
            <w:pPr>
              <w:spacing w:before="0" w:after="0" w:line="276" w:lineRule="auto"/>
              <w:ind w:left="135"/>
              <w:jc w:val="center"/>
            </w:pPr>
          </w:p>
        </w:tc>
        <w:tc>
          <w:tcPr>
            <w:tcW w:w="2694" w:type="dxa"/>
            <w:tcMar>
              <w:top w:w="50" w:type="dxa"/>
              <w:left w:w="100" w:type="dxa"/>
            </w:tcMar>
            <w:vAlign w:val="center"/>
          </w:tcPr>
          <w:p w14:paraId="20898B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0359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91357A">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0C1F497F">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6816AD84">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6132A3E">
            <w:pPr>
              <w:spacing w:before="0" w:after="0" w:line="276" w:lineRule="auto"/>
              <w:ind w:left="135"/>
              <w:jc w:val="center"/>
            </w:pPr>
          </w:p>
        </w:tc>
        <w:tc>
          <w:tcPr>
            <w:tcW w:w="1805" w:type="dxa"/>
            <w:tcMar>
              <w:top w:w="50" w:type="dxa"/>
              <w:left w:w="100" w:type="dxa"/>
            </w:tcMar>
            <w:vAlign w:val="center"/>
          </w:tcPr>
          <w:p w14:paraId="72C27F1A">
            <w:pPr>
              <w:spacing w:before="0" w:after="0" w:line="276" w:lineRule="auto"/>
              <w:ind w:left="135"/>
              <w:jc w:val="center"/>
            </w:pPr>
          </w:p>
        </w:tc>
        <w:tc>
          <w:tcPr>
            <w:tcW w:w="2694" w:type="dxa"/>
            <w:tcMar>
              <w:top w:w="50" w:type="dxa"/>
              <w:left w:w="100" w:type="dxa"/>
            </w:tcMar>
            <w:vAlign w:val="center"/>
          </w:tcPr>
          <w:p w14:paraId="3F8AB6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7582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3C406B">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84EFC84">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4FAAB0C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3A3FAD4">
            <w:pPr>
              <w:spacing w:before="0" w:after="0" w:line="276" w:lineRule="auto"/>
              <w:ind w:left="135"/>
              <w:jc w:val="center"/>
            </w:pPr>
          </w:p>
        </w:tc>
        <w:tc>
          <w:tcPr>
            <w:tcW w:w="1805" w:type="dxa"/>
            <w:tcMar>
              <w:top w:w="50" w:type="dxa"/>
              <w:left w:w="100" w:type="dxa"/>
            </w:tcMar>
            <w:vAlign w:val="center"/>
          </w:tcPr>
          <w:p w14:paraId="7D1AF480">
            <w:pPr>
              <w:spacing w:before="0" w:after="0" w:line="276" w:lineRule="auto"/>
              <w:ind w:left="135"/>
              <w:jc w:val="center"/>
            </w:pPr>
          </w:p>
        </w:tc>
        <w:tc>
          <w:tcPr>
            <w:tcW w:w="2694" w:type="dxa"/>
            <w:tcMar>
              <w:top w:w="50" w:type="dxa"/>
              <w:left w:w="100" w:type="dxa"/>
            </w:tcMar>
            <w:vAlign w:val="center"/>
          </w:tcPr>
          <w:p w14:paraId="557717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809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AEAAE8">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603C5FD3">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4946AB66">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ECABE33">
            <w:pPr>
              <w:spacing w:before="0" w:after="0" w:line="276" w:lineRule="auto"/>
              <w:ind w:left="135"/>
              <w:jc w:val="center"/>
            </w:pPr>
          </w:p>
        </w:tc>
        <w:tc>
          <w:tcPr>
            <w:tcW w:w="1805" w:type="dxa"/>
            <w:tcMar>
              <w:top w:w="50" w:type="dxa"/>
              <w:left w:w="100" w:type="dxa"/>
            </w:tcMar>
            <w:vAlign w:val="center"/>
          </w:tcPr>
          <w:p w14:paraId="38F62695">
            <w:pPr>
              <w:spacing w:before="0" w:after="0" w:line="276" w:lineRule="auto"/>
              <w:ind w:left="135"/>
              <w:jc w:val="center"/>
            </w:pPr>
          </w:p>
        </w:tc>
        <w:tc>
          <w:tcPr>
            <w:tcW w:w="2694" w:type="dxa"/>
            <w:tcMar>
              <w:top w:w="50" w:type="dxa"/>
              <w:left w:w="100" w:type="dxa"/>
            </w:tcMar>
            <w:vAlign w:val="center"/>
          </w:tcPr>
          <w:p w14:paraId="1471EB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BFEE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F00B508">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4E987D0E">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443DC13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D73170C">
            <w:pPr>
              <w:spacing w:before="0" w:after="0" w:line="276" w:lineRule="auto"/>
              <w:ind w:left="135"/>
              <w:jc w:val="center"/>
            </w:pPr>
          </w:p>
        </w:tc>
        <w:tc>
          <w:tcPr>
            <w:tcW w:w="1805" w:type="dxa"/>
            <w:tcMar>
              <w:top w:w="50" w:type="dxa"/>
              <w:left w:w="100" w:type="dxa"/>
            </w:tcMar>
            <w:vAlign w:val="center"/>
          </w:tcPr>
          <w:p w14:paraId="0DF0C7B0">
            <w:pPr>
              <w:spacing w:before="0" w:after="0" w:line="276" w:lineRule="auto"/>
              <w:ind w:left="135"/>
              <w:jc w:val="center"/>
            </w:pPr>
          </w:p>
        </w:tc>
        <w:tc>
          <w:tcPr>
            <w:tcW w:w="2694" w:type="dxa"/>
            <w:tcMar>
              <w:top w:w="50" w:type="dxa"/>
              <w:left w:w="100" w:type="dxa"/>
            </w:tcMar>
            <w:vAlign w:val="center"/>
          </w:tcPr>
          <w:p w14:paraId="0329DC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BC75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696578">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7143922B">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306CEEF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E75B3EE">
            <w:pPr>
              <w:spacing w:before="0" w:after="0" w:line="276" w:lineRule="auto"/>
              <w:ind w:left="135"/>
              <w:jc w:val="center"/>
            </w:pPr>
          </w:p>
        </w:tc>
        <w:tc>
          <w:tcPr>
            <w:tcW w:w="1805" w:type="dxa"/>
            <w:tcMar>
              <w:top w:w="50" w:type="dxa"/>
              <w:left w:w="100" w:type="dxa"/>
            </w:tcMar>
            <w:vAlign w:val="center"/>
          </w:tcPr>
          <w:p w14:paraId="63872C86">
            <w:pPr>
              <w:spacing w:before="0" w:after="0" w:line="276" w:lineRule="auto"/>
              <w:ind w:left="135"/>
              <w:jc w:val="center"/>
            </w:pPr>
          </w:p>
        </w:tc>
        <w:tc>
          <w:tcPr>
            <w:tcW w:w="2694" w:type="dxa"/>
            <w:tcMar>
              <w:top w:w="50" w:type="dxa"/>
              <w:left w:w="100" w:type="dxa"/>
            </w:tcMar>
            <w:vAlign w:val="center"/>
          </w:tcPr>
          <w:p w14:paraId="3EE63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935E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5981F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7BF8EB2">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E9AF70A">
            <w:pPr>
              <w:jc w:val="left"/>
            </w:pPr>
          </w:p>
        </w:tc>
      </w:tr>
      <w:tr w14:paraId="0A1E2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88CD2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7C977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E63C576">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05F6BB36">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6E7F5CA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AB5EF03">
            <w:pPr>
              <w:spacing w:before="0" w:after="0" w:line="276" w:lineRule="auto"/>
              <w:ind w:left="135"/>
              <w:jc w:val="center"/>
            </w:pPr>
          </w:p>
        </w:tc>
        <w:tc>
          <w:tcPr>
            <w:tcW w:w="1805" w:type="dxa"/>
            <w:tcMar>
              <w:top w:w="50" w:type="dxa"/>
              <w:left w:w="100" w:type="dxa"/>
            </w:tcMar>
            <w:vAlign w:val="center"/>
          </w:tcPr>
          <w:p w14:paraId="44F58417">
            <w:pPr>
              <w:spacing w:before="0" w:after="0" w:line="276" w:lineRule="auto"/>
              <w:ind w:left="135"/>
              <w:jc w:val="center"/>
            </w:pPr>
          </w:p>
        </w:tc>
        <w:tc>
          <w:tcPr>
            <w:tcW w:w="2694" w:type="dxa"/>
            <w:tcMar>
              <w:top w:w="50" w:type="dxa"/>
              <w:left w:w="100" w:type="dxa"/>
            </w:tcMar>
            <w:vAlign w:val="center"/>
          </w:tcPr>
          <w:p w14:paraId="4A3B46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8725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3A4FD3">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766D6BD">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48F1DC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DDCAC34">
            <w:pPr>
              <w:spacing w:before="0" w:after="0" w:line="276" w:lineRule="auto"/>
              <w:ind w:left="135"/>
              <w:jc w:val="center"/>
            </w:pPr>
          </w:p>
        </w:tc>
        <w:tc>
          <w:tcPr>
            <w:tcW w:w="1805" w:type="dxa"/>
            <w:tcMar>
              <w:top w:w="50" w:type="dxa"/>
              <w:left w:w="100" w:type="dxa"/>
            </w:tcMar>
            <w:vAlign w:val="center"/>
          </w:tcPr>
          <w:p w14:paraId="57564EB6">
            <w:pPr>
              <w:spacing w:before="0" w:after="0" w:line="276" w:lineRule="auto"/>
              <w:ind w:left="135"/>
              <w:jc w:val="center"/>
            </w:pPr>
          </w:p>
        </w:tc>
        <w:tc>
          <w:tcPr>
            <w:tcW w:w="2694" w:type="dxa"/>
            <w:tcMar>
              <w:top w:w="50" w:type="dxa"/>
              <w:left w:w="100" w:type="dxa"/>
            </w:tcMar>
            <w:vAlign w:val="center"/>
          </w:tcPr>
          <w:p w14:paraId="12C37B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831A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55C8D2">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1A0578CF">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7F1E1EB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55720AE">
            <w:pPr>
              <w:spacing w:before="0" w:after="0" w:line="276" w:lineRule="auto"/>
              <w:ind w:left="135"/>
              <w:jc w:val="center"/>
            </w:pPr>
          </w:p>
        </w:tc>
        <w:tc>
          <w:tcPr>
            <w:tcW w:w="1805" w:type="dxa"/>
            <w:tcMar>
              <w:top w:w="50" w:type="dxa"/>
              <w:left w:w="100" w:type="dxa"/>
            </w:tcMar>
            <w:vAlign w:val="center"/>
          </w:tcPr>
          <w:p w14:paraId="034249ED">
            <w:pPr>
              <w:spacing w:before="0" w:after="0" w:line="276" w:lineRule="auto"/>
              <w:ind w:left="135"/>
              <w:jc w:val="center"/>
            </w:pPr>
          </w:p>
        </w:tc>
        <w:tc>
          <w:tcPr>
            <w:tcW w:w="2694" w:type="dxa"/>
            <w:tcMar>
              <w:top w:w="50" w:type="dxa"/>
              <w:left w:w="100" w:type="dxa"/>
            </w:tcMar>
            <w:vAlign w:val="center"/>
          </w:tcPr>
          <w:p w14:paraId="2AC2F1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2276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683F9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C20E41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4B08CA7">
            <w:pPr>
              <w:jc w:val="left"/>
            </w:pPr>
          </w:p>
        </w:tc>
      </w:tr>
      <w:tr w14:paraId="229F9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4FB310">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7DB36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2E5495">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52062B24">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78A739D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488522D">
            <w:pPr>
              <w:spacing w:before="0" w:after="0" w:line="276" w:lineRule="auto"/>
              <w:ind w:left="135"/>
              <w:jc w:val="center"/>
            </w:pPr>
          </w:p>
        </w:tc>
        <w:tc>
          <w:tcPr>
            <w:tcW w:w="1805" w:type="dxa"/>
            <w:tcMar>
              <w:top w:w="50" w:type="dxa"/>
              <w:left w:w="100" w:type="dxa"/>
            </w:tcMar>
            <w:vAlign w:val="center"/>
          </w:tcPr>
          <w:p w14:paraId="694564D2">
            <w:pPr>
              <w:spacing w:before="0" w:after="0" w:line="276" w:lineRule="auto"/>
              <w:ind w:left="135"/>
              <w:jc w:val="center"/>
            </w:pPr>
          </w:p>
        </w:tc>
        <w:tc>
          <w:tcPr>
            <w:tcW w:w="2694" w:type="dxa"/>
            <w:tcMar>
              <w:top w:w="50" w:type="dxa"/>
              <w:left w:w="100" w:type="dxa"/>
            </w:tcMar>
            <w:vAlign w:val="center"/>
          </w:tcPr>
          <w:p w14:paraId="72D21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04E8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EA5C956">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078AB416">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2903AE9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4F220E5">
            <w:pPr>
              <w:spacing w:before="0" w:after="0" w:line="276" w:lineRule="auto"/>
              <w:ind w:left="135"/>
              <w:jc w:val="center"/>
            </w:pPr>
          </w:p>
        </w:tc>
        <w:tc>
          <w:tcPr>
            <w:tcW w:w="1805" w:type="dxa"/>
            <w:tcMar>
              <w:top w:w="50" w:type="dxa"/>
              <w:left w:w="100" w:type="dxa"/>
            </w:tcMar>
            <w:vAlign w:val="center"/>
          </w:tcPr>
          <w:p w14:paraId="2DABC7C3">
            <w:pPr>
              <w:spacing w:before="0" w:after="0" w:line="276" w:lineRule="auto"/>
              <w:ind w:left="135"/>
              <w:jc w:val="center"/>
            </w:pPr>
          </w:p>
        </w:tc>
        <w:tc>
          <w:tcPr>
            <w:tcW w:w="2694" w:type="dxa"/>
            <w:tcMar>
              <w:top w:w="50" w:type="dxa"/>
              <w:left w:w="100" w:type="dxa"/>
            </w:tcMar>
            <w:vAlign w:val="center"/>
          </w:tcPr>
          <w:p w14:paraId="1E2DC3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117E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593AD0">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2BB6126A">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140FBC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CC2C8EA">
            <w:pPr>
              <w:spacing w:before="0" w:after="0" w:line="276" w:lineRule="auto"/>
              <w:ind w:left="135"/>
              <w:jc w:val="center"/>
            </w:pPr>
          </w:p>
        </w:tc>
        <w:tc>
          <w:tcPr>
            <w:tcW w:w="1805" w:type="dxa"/>
            <w:tcMar>
              <w:top w:w="50" w:type="dxa"/>
              <w:left w:w="100" w:type="dxa"/>
            </w:tcMar>
            <w:vAlign w:val="center"/>
          </w:tcPr>
          <w:p w14:paraId="08E6724E">
            <w:pPr>
              <w:spacing w:before="0" w:after="0" w:line="276" w:lineRule="auto"/>
              <w:ind w:left="135"/>
              <w:jc w:val="center"/>
            </w:pPr>
          </w:p>
        </w:tc>
        <w:tc>
          <w:tcPr>
            <w:tcW w:w="2694" w:type="dxa"/>
            <w:tcMar>
              <w:top w:w="50" w:type="dxa"/>
              <w:left w:w="100" w:type="dxa"/>
            </w:tcMar>
            <w:vAlign w:val="center"/>
          </w:tcPr>
          <w:p w14:paraId="0DD82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ECDE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369F1C">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311B4F2D">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53A13333">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3DDAF1A">
            <w:pPr>
              <w:spacing w:before="0" w:after="0" w:line="276" w:lineRule="auto"/>
              <w:ind w:left="135"/>
              <w:jc w:val="center"/>
            </w:pPr>
          </w:p>
        </w:tc>
        <w:tc>
          <w:tcPr>
            <w:tcW w:w="1805" w:type="dxa"/>
            <w:tcMar>
              <w:top w:w="50" w:type="dxa"/>
              <w:left w:w="100" w:type="dxa"/>
            </w:tcMar>
            <w:vAlign w:val="center"/>
          </w:tcPr>
          <w:p w14:paraId="0D22D2ED">
            <w:pPr>
              <w:spacing w:before="0" w:after="0" w:line="276" w:lineRule="auto"/>
              <w:ind w:left="135"/>
              <w:jc w:val="center"/>
            </w:pPr>
          </w:p>
        </w:tc>
        <w:tc>
          <w:tcPr>
            <w:tcW w:w="2694" w:type="dxa"/>
            <w:tcMar>
              <w:top w:w="50" w:type="dxa"/>
              <w:left w:w="100" w:type="dxa"/>
            </w:tcMar>
            <w:vAlign w:val="center"/>
          </w:tcPr>
          <w:p w14:paraId="33BFFA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EB6E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CFAC05">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1E21E1AB">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0E34B54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2D21610">
            <w:pPr>
              <w:spacing w:before="0" w:after="0" w:line="276" w:lineRule="auto"/>
              <w:ind w:left="135"/>
              <w:jc w:val="center"/>
            </w:pPr>
          </w:p>
        </w:tc>
        <w:tc>
          <w:tcPr>
            <w:tcW w:w="1805" w:type="dxa"/>
            <w:tcMar>
              <w:top w:w="50" w:type="dxa"/>
              <w:left w:w="100" w:type="dxa"/>
            </w:tcMar>
            <w:vAlign w:val="center"/>
          </w:tcPr>
          <w:p w14:paraId="3131B38C">
            <w:pPr>
              <w:spacing w:before="0" w:after="0" w:line="276" w:lineRule="auto"/>
              <w:ind w:left="135"/>
              <w:jc w:val="center"/>
            </w:pPr>
          </w:p>
        </w:tc>
        <w:tc>
          <w:tcPr>
            <w:tcW w:w="2694" w:type="dxa"/>
            <w:tcMar>
              <w:top w:w="50" w:type="dxa"/>
              <w:left w:w="100" w:type="dxa"/>
            </w:tcMar>
            <w:vAlign w:val="center"/>
          </w:tcPr>
          <w:p w14:paraId="64FB11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B83B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42385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098FD6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78A29177">
            <w:pPr>
              <w:jc w:val="left"/>
            </w:pPr>
          </w:p>
        </w:tc>
      </w:tr>
      <w:tr w14:paraId="5C8F6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86D7A0">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47D7D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957B5D">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7A03F0E3">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719F6D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B1257E5">
            <w:pPr>
              <w:spacing w:before="0" w:after="0" w:line="276" w:lineRule="auto"/>
              <w:ind w:left="135"/>
              <w:jc w:val="center"/>
            </w:pPr>
          </w:p>
        </w:tc>
        <w:tc>
          <w:tcPr>
            <w:tcW w:w="1805" w:type="dxa"/>
            <w:tcMar>
              <w:top w:w="50" w:type="dxa"/>
              <w:left w:w="100" w:type="dxa"/>
            </w:tcMar>
            <w:vAlign w:val="center"/>
          </w:tcPr>
          <w:p w14:paraId="32624EAC">
            <w:pPr>
              <w:spacing w:before="0" w:after="0" w:line="276" w:lineRule="auto"/>
              <w:ind w:left="135"/>
              <w:jc w:val="center"/>
            </w:pPr>
          </w:p>
        </w:tc>
        <w:tc>
          <w:tcPr>
            <w:tcW w:w="2694" w:type="dxa"/>
            <w:tcMar>
              <w:top w:w="50" w:type="dxa"/>
              <w:left w:w="100" w:type="dxa"/>
            </w:tcMar>
            <w:vAlign w:val="center"/>
          </w:tcPr>
          <w:p w14:paraId="134DEF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10F0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2EC75C">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45566FFE">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5AB8EFB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898C51E">
            <w:pPr>
              <w:spacing w:before="0" w:after="0" w:line="276" w:lineRule="auto"/>
              <w:ind w:left="135"/>
              <w:jc w:val="center"/>
            </w:pPr>
          </w:p>
        </w:tc>
        <w:tc>
          <w:tcPr>
            <w:tcW w:w="1805" w:type="dxa"/>
            <w:tcMar>
              <w:top w:w="50" w:type="dxa"/>
              <w:left w:w="100" w:type="dxa"/>
            </w:tcMar>
            <w:vAlign w:val="center"/>
          </w:tcPr>
          <w:p w14:paraId="4E34CDF0">
            <w:pPr>
              <w:spacing w:before="0" w:after="0" w:line="276" w:lineRule="auto"/>
              <w:ind w:left="135"/>
              <w:jc w:val="center"/>
            </w:pPr>
          </w:p>
        </w:tc>
        <w:tc>
          <w:tcPr>
            <w:tcW w:w="2694" w:type="dxa"/>
            <w:tcMar>
              <w:top w:w="50" w:type="dxa"/>
              <w:left w:w="100" w:type="dxa"/>
            </w:tcMar>
            <w:vAlign w:val="center"/>
          </w:tcPr>
          <w:p w14:paraId="510666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9A76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08466C">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09FC3B2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0AD1ED1C">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AFF32EC">
            <w:pPr>
              <w:spacing w:before="0" w:after="0" w:line="276" w:lineRule="auto"/>
              <w:ind w:left="135"/>
              <w:jc w:val="center"/>
            </w:pPr>
          </w:p>
        </w:tc>
        <w:tc>
          <w:tcPr>
            <w:tcW w:w="1805" w:type="dxa"/>
            <w:tcMar>
              <w:top w:w="50" w:type="dxa"/>
              <w:left w:w="100" w:type="dxa"/>
            </w:tcMar>
            <w:vAlign w:val="center"/>
          </w:tcPr>
          <w:p w14:paraId="6AE647E5">
            <w:pPr>
              <w:spacing w:before="0" w:after="0" w:line="276" w:lineRule="auto"/>
              <w:ind w:left="135"/>
              <w:jc w:val="center"/>
            </w:pPr>
          </w:p>
        </w:tc>
        <w:tc>
          <w:tcPr>
            <w:tcW w:w="2694" w:type="dxa"/>
            <w:tcMar>
              <w:top w:w="50" w:type="dxa"/>
              <w:left w:w="100" w:type="dxa"/>
            </w:tcMar>
            <w:vAlign w:val="center"/>
          </w:tcPr>
          <w:p w14:paraId="0D559A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4B2A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6B189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617D8C7">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A56D1DA">
            <w:pPr>
              <w:jc w:val="left"/>
            </w:pPr>
          </w:p>
        </w:tc>
      </w:tr>
      <w:tr w14:paraId="6DBE2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4D7E74">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7C57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4A983A">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5DEA38D1">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2368C9A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626CB0E">
            <w:pPr>
              <w:spacing w:before="0" w:after="0" w:line="276" w:lineRule="auto"/>
              <w:ind w:left="135"/>
              <w:jc w:val="center"/>
            </w:pPr>
          </w:p>
        </w:tc>
        <w:tc>
          <w:tcPr>
            <w:tcW w:w="1805" w:type="dxa"/>
            <w:tcMar>
              <w:top w:w="50" w:type="dxa"/>
              <w:left w:w="100" w:type="dxa"/>
            </w:tcMar>
            <w:vAlign w:val="center"/>
          </w:tcPr>
          <w:p w14:paraId="36CF479F">
            <w:pPr>
              <w:spacing w:before="0" w:after="0" w:line="276" w:lineRule="auto"/>
              <w:ind w:left="135"/>
              <w:jc w:val="center"/>
            </w:pPr>
          </w:p>
        </w:tc>
        <w:tc>
          <w:tcPr>
            <w:tcW w:w="2694" w:type="dxa"/>
            <w:tcMar>
              <w:top w:w="50" w:type="dxa"/>
              <w:left w:w="100" w:type="dxa"/>
            </w:tcMar>
            <w:vAlign w:val="center"/>
          </w:tcPr>
          <w:p w14:paraId="574E8F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A8B8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56A0C23">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252C2633">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542B940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9ED99BD">
            <w:pPr>
              <w:spacing w:before="0" w:after="0" w:line="276" w:lineRule="auto"/>
              <w:ind w:left="135"/>
              <w:jc w:val="center"/>
            </w:pPr>
          </w:p>
        </w:tc>
        <w:tc>
          <w:tcPr>
            <w:tcW w:w="1805" w:type="dxa"/>
            <w:tcMar>
              <w:top w:w="50" w:type="dxa"/>
              <w:left w:w="100" w:type="dxa"/>
            </w:tcMar>
            <w:vAlign w:val="center"/>
          </w:tcPr>
          <w:p w14:paraId="22331B58">
            <w:pPr>
              <w:spacing w:before="0" w:after="0" w:line="276" w:lineRule="auto"/>
              <w:ind w:left="135"/>
              <w:jc w:val="center"/>
            </w:pPr>
          </w:p>
        </w:tc>
        <w:tc>
          <w:tcPr>
            <w:tcW w:w="2694" w:type="dxa"/>
            <w:tcMar>
              <w:top w:w="50" w:type="dxa"/>
              <w:left w:w="100" w:type="dxa"/>
            </w:tcMar>
            <w:vAlign w:val="center"/>
          </w:tcPr>
          <w:p w14:paraId="136C8C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B647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42B3FC">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0348AC19">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7EA8D09F">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E106AE8">
            <w:pPr>
              <w:spacing w:before="0" w:after="0" w:line="276" w:lineRule="auto"/>
              <w:ind w:left="135"/>
              <w:jc w:val="center"/>
            </w:pPr>
          </w:p>
        </w:tc>
        <w:tc>
          <w:tcPr>
            <w:tcW w:w="1805" w:type="dxa"/>
            <w:tcMar>
              <w:top w:w="50" w:type="dxa"/>
              <w:left w:w="100" w:type="dxa"/>
            </w:tcMar>
            <w:vAlign w:val="center"/>
          </w:tcPr>
          <w:p w14:paraId="51228161">
            <w:pPr>
              <w:spacing w:before="0" w:after="0" w:line="276" w:lineRule="auto"/>
              <w:ind w:left="135"/>
              <w:jc w:val="center"/>
            </w:pPr>
          </w:p>
        </w:tc>
        <w:tc>
          <w:tcPr>
            <w:tcW w:w="2694" w:type="dxa"/>
            <w:tcMar>
              <w:top w:w="50" w:type="dxa"/>
              <w:left w:w="100" w:type="dxa"/>
            </w:tcMar>
            <w:vAlign w:val="center"/>
          </w:tcPr>
          <w:p w14:paraId="3CEFB2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9C1F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53B43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FB53CFD">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09031AA9">
            <w:pPr>
              <w:jc w:val="left"/>
            </w:pPr>
          </w:p>
        </w:tc>
      </w:tr>
      <w:tr w14:paraId="5BA40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C1DB68">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53D4AAE9">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76A7BA2A">
            <w:pPr>
              <w:spacing w:before="0" w:after="0" w:line="276" w:lineRule="auto"/>
              <w:ind w:left="135"/>
              <w:jc w:val="center"/>
            </w:pPr>
          </w:p>
        </w:tc>
        <w:tc>
          <w:tcPr>
            <w:tcW w:w="1805" w:type="dxa"/>
            <w:tcMar>
              <w:top w:w="50" w:type="dxa"/>
              <w:left w:w="100" w:type="dxa"/>
            </w:tcMar>
            <w:vAlign w:val="center"/>
          </w:tcPr>
          <w:p w14:paraId="172FFB66">
            <w:pPr>
              <w:spacing w:before="0" w:after="0" w:line="276" w:lineRule="auto"/>
              <w:ind w:left="135"/>
              <w:jc w:val="center"/>
            </w:pPr>
          </w:p>
        </w:tc>
        <w:tc>
          <w:tcPr>
            <w:tcW w:w="2694" w:type="dxa"/>
            <w:tcMar>
              <w:top w:w="50" w:type="dxa"/>
              <w:left w:w="100" w:type="dxa"/>
            </w:tcMar>
            <w:vAlign w:val="center"/>
          </w:tcPr>
          <w:p w14:paraId="65C74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4B99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5CEAEB">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4AE1B39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F15E238">
            <w:pPr>
              <w:spacing w:before="0" w:after="0" w:line="276" w:lineRule="auto"/>
              <w:ind w:left="135"/>
              <w:jc w:val="center"/>
            </w:pPr>
          </w:p>
        </w:tc>
        <w:tc>
          <w:tcPr>
            <w:tcW w:w="1805" w:type="dxa"/>
            <w:tcMar>
              <w:top w:w="50" w:type="dxa"/>
              <w:left w:w="100" w:type="dxa"/>
            </w:tcMar>
            <w:vAlign w:val="center"/>
          </w:tcPr>
          <w:p w14:paraId="6B99DE83">
            <w:pPr>
              <w:spacing w:before="0" w:after="0" w:line="276" w:lineRule="auto"/>
              <w:ind w:left="135"/>
              <w:jc w:val="center"/>
            </w:pPr>
          </w:p>
        </w:tc>
        <w:tc>
          <w:tcPr>
            <w:tcW w:w="2694" w:type="dxa"/>
            <w:tcMar>
              <w:top w:w="50" w:type="dxa"/>
              <w:left w:w="100" w:type="dxa"/>
            </w:tcMar>
            <w:vAlign w:val="center"/>
          </w:tcPr>
          <w:p w14:paraId="15B833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B031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F60CBC">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025CA7E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F9B116F">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57B2ADC1">
            <w:pPr>
              <w:spacing w:before="0" w:after="0" w:line="276" w:lineRule="auto"/>
              <w:ind w:left="135"/>
              <w:jc w:val="center"/>
            </w:pPr>
          </w:p>
        </w:tc>
        <w:tc>
          <w:tcPr>
            <w:tcW w:w="2694" w:type="dxa"/>
            <w:tcMar>
              <w:top w:w="50" w:type="dxa"/>
              <w:left w:w="100" w:type="dxa"/>
            </w:tcMar>
            <w:vAlign w:val="center"/>
          </w:tcPr>
          <w:p w14:paraId="316565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2737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9E8B2A">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401427D8">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6CE33238">
            <w:pPr>
              <w:spacing w:before="0" w:after="0" w:line="276" w:lineRule="auto"/>
              <w:ind w:left="135"/>
              <w:jc w:val="center"/>
            </w:pPr>
          </w:p>
        </w:tc>
        <w:tc>
          <w:tcPr>
            <w:tcW w:w="1805" w:type="dxa"/>
            <w:tcMar>
              <w:top w:w="50" w:type="dxa"/>
              <w:left w:w="100" w:type="dxa"/>
            </w:tcMar>
            <w:vAlign w:val="center"/>
          </w:tcPr>
          <w:p w14:paraId="0AFFB878">
            <w:pPr>
              <w:spacing w:before="0" w:after="0" w:line="276" w:lineRule="auto"/>
              <w:ind w:left="135"/>
              <w:jc w:val="center"/>
            </w:pPr>
          </w:p>
        </w:tc>
        <w:tc>
          <w:tcPr>
            <w:tcW w:w="2694" w:type="dxa"/>
            <w:tcMar>
              <w:top w:w="50" w:type="dxa"/>
              <w:left w:w="100" w:type="dxa"/>
            </w:tcMar>
            <w:vAlign w:val="center"/>
          </w:tcPr>
          <w:p w14:paraId="2D304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D2BE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C229E6">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585F9A40">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5C742C57">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162669D7">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2075A0EA">
            <w:pPr>
              <w:jc w:val="left"/>
            </w:pPr>
          </w:p>
        </w:tc>
      </w:tr>
    </w:tbl>
    <w:p w14:paraId="4304435F">
      <w:pPr>
        <w:sectPr>
          <w:pgSz w:w="16383" w:h="11906" w:orient="landscape"/>
          <w:cols w:space="720" w:num="1"/>
        </w:sectPr>
      </w:pPr>
    </w:p>
    <w:p w14:paraId="1970D7E5">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391"/>
        <w:gridCol w:w="1453"/>
        <w:gridCol w:w="1587"/>
        <w:gridCol w:w="1665"/>
        <w:gridCol w:w="2834"/>
      </w:tblGrid>
      <w:tr w14:paraId="746BB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4D2356F0">
            <w:pPr>
              <w:spacing w:before="0" w:after="0"/>
              <w:ind w:left="135"/>
              <w:jc w:val="left"/>
            </w:pPr>
            <w:r>
              <w:rPr>
                <w:rFonts w:ascii="Times New Roman" w:hAnsi="Times New Roman"/>
                <w:b/>
                <w:i w:val="0"/>
                <w:color w:val="000000"/>
                <w:sz w:val="24"/>
              </w:rPr>
              <w:t xml:space="preserve">№ п/п </w:t>
            </w:r>
          </w:p>
          <w:p w14:paraId="0F6DD08A">
            <w:pPr>
              <w:spacing w:before="0" w:after="0"/>
              <w:ind w:left="135"/>
              <w:jc w:val="left"/>
            </w:pPr>
          </w:p>
        </w:tc>
        <w:tc>
          <w:tcPr>
            <w:tcW w:w="2904" w:type="dxa"/>
            <w:vMerge w:val="restart"/>
            <w:tcMar>
              <w:top w:w="50" w:type="dxa"/>
              <w:left w:w="100" w:type="dxa"/>
            </w:tcMar>
            <w:vAlign w:val="center"/>
          </w:tcPr>
          <w:p w14:paraId="76D2951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6A375EE">
            <w:pPr>
              <w:spacing w:before="0" w:after="0"/>
              <w:ind w:left="135"/>
              <w:jc w:val="left"/>
            </w:pPr>
          </w:p>
        </w:tc>
        <w:tc>
          <w:tcPr>
            <w:tcW w:w="0" w:type="auto"/>
            <w:gridSpan w:val="3"/>
            <w:tcMar>
              <w:top w:w="50" w:type="dxa"/>
              <w:left w:w="100" w:type="dxa"/>
            </w:tcMar>
            <w:vAlign w:val="center"/>
          </w:tcPr>
          <w:p w14:paraId="37CE67FE">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14:paraId="2A3079B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BC9EE4C">
            <w:pPr>
              <w:spacing w:before="0" w:after="0"/>
              <w:ind w:left="135"/>
              <w:jc w:val="left"/>
            </w:pPr>
          </w:p>
        </w:tc>
      </w:tr>
      <w:tr w14:paraId="64708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C86D46">
            <w:pPr>
              <w:jc w:val="left"/>
            </w:pPr>
          </w:p>
        </w:tc>
        <w:tc>
          <w:tcPr>
            <w:tcW w:w="0" w:type="auto"/>
            <w:vMerge w:val="continue"/>
            <w:tcBorders>
              <w:top w:val="nil"/>
            </w:tcBorders>
            <w:tcMar>
              <w:top w:w="50" w:type="dxa"/>
              <w:left w:w="100" w:type="dxa"/>
            </w:tcMar>
          </w:tcPr>
          <w:p w14:paraId="1F051FE4">
            <w:pPr>
              <w:jc w:val="left"/>
            </w:pPr>
          </w:p>
        </w:tc>
        <w:tc>
          <w:tcPr>
            <w:tcW w:w="985" w:type="dxa"/>
            <w:tcMar>
              <w:top w:w="50" w:type="dxa"/>
              <w:left w:w="100" w:type="dxa"/>
            </w:tcMar>
            <w:vAlign w:val="center"/>
          </w:tcPr>
          <w:p w14:paraId="3E26C72F">
            <w:pPr>
              <w:spacing w:before="0" w:after="0"/>
              <w:ind w:left="135"/>
              <w:jc w:val="left"/>
            </w:pPr>
            <w:r>
              <w:rPr>
                <w:rFonts w:ascii="Times New Roman" w:hAnsi="Times New Roman"/>
                <w:b/>
                <w:i w:val="0"/>
                <w:color w:val="000000"/>
                <w:sz w:val="24"/>
              </w:rPr>
              <w:t xml:space="preserve">Всего </w:t>
            </w:r>
          </w:p>
          <w:p w14:paraId="293F5B9C">
            <w:pPr>
              <w:spacing w:before="0" w:after="0"/>
              <w:ind w:left="135"/>
              <w:jc w:val="left"/>
            </w:pPr>
          </w:p>
        </w:tc>
        <w:tc>
          <w:tcPr>
            <w:tcW w:w="1709" w:type="dxa"/>
            <w:tcMar>
              <w:top w:w="50" w:type="dxa"/>
              <w:left w:w="100" w:type="dxa"/>
            </w:tcMar>
            <w:vAlign w:val="center"/>
          </w:tcPr>
          <w:p w14:paraId="183C0DFD">
            <w:pPr>
              <w:spacing w:before="0" w:after="0"/>
              <w:ind w:left="135"/>
              <w:jc w:val="left"/>
            </w:pPr>
            <w:r>
              <w:rPr>
                <w:rFonts w:ascii="Times New Roman" w:hAnsi="Times New Roman"/>
                <w:b/>
                <w:i w:val="0"/>
                <w:color w:val="000000"/>
                <w:sz w:val="24"/>
              </w:rPr>
              <w:t xml:space="preserve">Контрольные работы </w:t>
            </w:r>
          </w:p>
          <w:p w14:paraId="1C3DBDF5">
            <w:pPr>
              <w:spacing w:before="0" w:after="0"/>
              <w:ind w:left="135"/>
              <w:jc w:val="left"/>
            </w:pPr>
          </w:p>
        </w:tc>
        <w:tc>
          <w:tcPr>
            <w:tcW w:w="1796" w:type="dxa"/>
            <w:tcMar>
              <w:top w:w="50" w:type="dxa"/>
              <w:left w:w="100" w:type="dxa"/>
            </w:tcMar>
            <w:vAlign w:val="center"/>
          </w:tcPr>
          <w:p w14:paraId="397D494F">
            <w:pPr>
              <w:spacing w:before="0" w:after="0"/>
              <w:ind w:left="135"/>
              <w:jc w:val="left"/>
            </w:pPr>
            <w:r>
              <w:rPr>
                <w:rFonts w:ascii="Times New Roman" w:hAnsi="Times New Roman"/>
                <w:b/>
                <w:i w:val="0"/>
                <w:color w:val="000000"/>
                <w:sz w:val="24"/>
              </w:rPr>
              <w:t xml:space="preserve">Практические работы </w:t>
            </w:r>
          </w:p>
          <w:p w14:paraId="7447621C">
            <w:pPr>
              <w:spacing w:before="0" w:after="0"/>
              <w:ind w:left="135"/>
              <w:jc w:val="left"/>
            </w:pPr>
          </w:p>
        </w:tc>
        <w:tc>
          <w:tcPr>
            <w:tcW w:w="0" w:type="auto"/>
            <w:vMerge w:val="continue"/>
            <w:tcBorders>
              <w:top w:val="nil"/>
            </w:tcBorders>
            <w:tcMar>
              <w:top w:w="50" w:type="dxa"/>
              <w:left w:w="100" w:type="dxa"/>
            </w:tcMar>
          </w:tcPr>
          <w:p w14:paraId="14E238B0">
            <w:pPr>
              <w:jc w:val="left"/>
            </w:pPr>
          </w:p>
        </w:tc>
      </w:tr>
      <w:tr w14:paraId="5988A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291C4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748BC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489F47B">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58C2C688">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B6A547D">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93FC124">
            <w:pPr>
              <w:spacing w:before="0" w:after="0" w:line="276" w:lineRule="auto"/>
              <w:ind w:left="135"/>
              <w:jc w:val="center"/>
            </w:pPr>
          </w:p>
        </w:tc>
        <w:tc>
          <w:tcPr>
            <w:tcW w:w="1796" w:type="dxa"/>
            <w:tcMar>
              <w:top w:w="50" w:type="dxa"/>
              <w:left w:w="100" w:type="dxa"/>
            </w:tcMar>
            <w:vAlign w:val="center"/>
          </w:tcPr>
          <w:p w14:paraId="1371E83D">
            <w:pPr>
              <w:spacing w:before="0" w:after="0" w:line="276" w:lineRule="auto"/>
              <w:ind w:left="135"/>
              <w:jc w:val="center"/>
            </w:pPr>
          </w:p>
        </w:tc>
        <w:tc>
          <w:tcPr>
            <w:tcW w:w="2670" w:type="dxa"/>
            <w:tcMar>
              <w:top w:w="50" w:type="dxa"/>
              <w:left w:w="100" w:type="dxa"/>
            </w:tcMar>
            <w:vAlign w:val="center"/>
          </w:tcPr>
          <w:p w14:paraId="243430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3016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BDEB56">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A08E27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B6A7A13">
            <w:pPr>
              <w:jc w:val="left"/>
            </w:pPr>
          </w:p>
        </w:tc>
      </w:tr>
      <w:tr w14:paraId="53633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384FC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42D83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3FEC2BA">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2815C3B5">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14:paraId="2A52C400">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0278EE20">
            <w:pPr>
              <w:spacing w:before="0" w:after="0" w:line="276" w:lineRule="auto"/>
              <w:ind w:left="135"/>
              <w:jc w:val="center"/>
            </w:pPr>
          </w:p>
        </w:tc>
        <w:tc>
          <w:tcPr>
            <w:tcW w:w="1796" w:type="dxa"/>
            <w:tcMar>
              <w:top w:w="50" w:type="dxa"/>
              <w:left w:w="100" w:type="dxa"/>
            </w:tcMar>
            <w:vAlign w:val="center"/>
          </w:tcPr>
          <w:p w14:paraId="0350C918">
            <w:pPr>
              <w:spacing w:before="0" w:after="0" w:line="276" w:lineRule="auto"/>
              <w:ind w:left="135"/>
              <w:jc w:val="center"/>
            </w:pPr>
          </w:p>
        </w:tc>
        <w:tc>
          <w:tcPr>
            <w:tcW w:w="2670" w:type="dxa"/>
            <w:tcMar>
              <w:top w:w="50" w:type="dxa"/>
              <w:left w:w="100" w:type="dxa"/>
            </w:tcMar>
            <w:vAlign w:val="center"/>
          </w:tcPr>
          <w:p w14:paraId="3B3613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314F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2A7E88">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5E4F70DA">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A68C15D">
            <w:pPr>
              <w:jc w:val="left"/>
            </w:pPr>
          </w:p>
        </w:tc>
      </w:tr>
      <w:tr w14:paraId="5EA95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78318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94BD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451947D">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23FB71EE">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46A4E40A">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14:paraId="7BAC7CA1">
            <w:pPr>
              <w:spacing w:before="0" w:after="0" w:line="276" w:lineRule="auto"/>
              <w:ind w:left="135"/>
              <w:jc w:val="center"/>
            </w:pPr>
          </w:p>
        </w:tc>
        <w:tc>
          <w:tcPr>
            <w:tcW w:w="1796" w:type="dxa"/>
            <w:tcMar>
              <w:top w:w="50" w:type="dxa"/>
              <w:left w:w="100" w:type="dxa"/>
            </w:tcMar>
            <w:vAlign w:val="center"/>
          </w:tcPr>
          <w:p w14:paraId="1F056E6B">
            <w:pPr>
              <w:spacing w:before="0" w:after="0" w:line="276" w:lineRule="auto"/>
              <w:ind w:left="135"/>
              <w:jc w:val="center"/>
            </w:pPr>
          </w:p>
        </w:tc>
        <w:tc>
          <w:tcPr>
            <w:tcW w:w="2670" w:type="dxa"/>
            <w:tcMar>
              <w:top w:w="50" w:type="dxa"/>
              <w:left w:w="100" w:type="dxa"/>
            </w:tcMar>
            <w:vAlign w:val="center"/>
          </w:tcPr>
          <w:p w14:paraId="33024A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61C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63E7544">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2B602B93">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49EF83A5">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22EB97A4">
            <w:pPr>
              <w:spacing w:before="0" w:after="0" w:line="276" w:lineRule="auto"/>
              <w:ind w:left="135"/>
              <w:jc w:val="center"/>
            </w:pPr>
          </w:p>
        </w:tc>
        <w:tc>
          <w:tcPr>
            <w:tcW w:w="1796" w:type="dxa"/>
            <w:tcMar>
              <w:top w:w="50" w:type="dxa"/>
              <w:left w:w="100" w:type="dxa"/>
            </w:tcMar>
            <w:vAlign w:val="center"/>
          </w:tcPr>
          <w:p w14:paraId="2E31C284">
            <w:pPr>
              <w:spacing w:before="0" w:after="0" w:line="276" w:lineRule="auto"/>
              <w:ind w:left="135"/>
              <w:jc w:val="center"/>
            </w:pPr>
          </w:p>
        </w:tc>
        <w:tc>
          <w:tcPr>
            <w:tcW w:w="2670" w:type="dxa"/>
            <w:tcMar>
              <w:top w:w="50" w:type="dxa"/>
              <w:left w:w="100" w:type="dxa"/>
            </w:tcMar>
            <w:vAlign w:val="center"/>
          </w:tcPr>
          <w:p w14:paraId="15D3F7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F190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A379285">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777483ED">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14:paraId="2D5BE44F">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14:paraId="729BC0A1">
            <w:pPr>
              <w:spacing w:before="0" w:after="0" w:line="276" w:lineRule="auto"/>
              <w:ind w:left="135"/>
              <w:jc w:val="center"/>
            </w:pPr>
          </w:p>
        </w:tc>
        <w:tc>
          <w:tcPr>
            <w:tcW w:w="1796" w:type="dxa"/>
            <w:tcMar>
              <w:top w:w="50" w:type="dxa"/>
              <w:left w:w="100" w:type="dxa"/>
            </w:tcMar>
            <w:vAlign w:val="center"/>
          </w:tcPr>
          <w:p w14:paraId="311DFCFC">
            <w:pPr>
              <w:spacing w:before="0" w:after="0" w:line="276" w:lineRule="auto"/>
              <w:ind w:left="135"/>
              <w:jc w:val="center"/>
            </w:pPr>
          </w:p>
        </w:tc>
        <w:tc>
          <w:tcPr>
            <w:tcW w:w="2670" w:type="dxa"/>
            <w:tcMar>
              <w:top w:w="50" w:type="dxa"/>
              <w:left w:w="100" w:type="dxa"/>
            </w:tcMar>
            <w:vAlign w:val="center"/>
          </w:tcPr>
          <w:p w14:paraId="2561C1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1906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374105">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9E5FCE8">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3E24944B">
            <w:pPr>
              <w:jc w:val="left"/>
            </w:pPr>
          </w:p>
        </w:tc>
      </w:tr>
      <w:tr w14:paraId="67339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9B1F8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148A6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6BFCFB7">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79A829C4">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517E92C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C991A06">
            <w:pPr>
              <w:spacing w:before="0" w:after="0" w:line="276" w:lineRule="auto"/>
              <w:ind w:left="135"/>
              <w:jc w:val="center"/>
            </w:pPr>
          </w:p>
        </w:tc>
        <w:tc>
          <w:tcPr>
            <w:tcW w:w="1796" w:type="dxa"/>
            <w:tcMar>
              <w:top w:w="50" w:type="dxa"/>
              <w:left w:w="100" w:type="dxa"/>
            </w:tcMar>
            <w:vAlign w:val="center"/>
          </w:tcPr>
          <w:p w14:paraId="13F61D14">
            <w:pPr>
              <w:spacing w:before="0" w:after="0" w:line="276" w:lineRule="auto"/>
              <w:ind w:left="135"/>
              <w:jc w:val="center"/>
            </w:pPr>
          </w:p>
        </w:tc>
        <w:tc>
          <w:tcPr>
            <w:tcW w:w="2670" w:type="dxa"/>
            <w:tcMar>
              <w:top w:w="50" w:type="dxa"/>
              <w:left w:w="100" w:type="dxa"/>
            </w:tcMar>
            <w:vAlign w:val="center"/>
          </w:tcPr>
          <w:p w14:paraId="12A496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706D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CCDE710">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5AE5D5B2">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3A0CEA84">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3CC61C79">
            <w:pPr>
              <w:spacing w:before="0" w:after="0" w:line="276" w:lineRule="auto"/>
              <w:ind w:left="135"/>
              <w:jc w:val="center"/>
            </w:pPr>
          </w:p>
        </w:tc>
        <w:tc>
          <w:tcPr>
            <w:tcW w:w="1796" w:type="dxa"/>
            <w:tcMar>
              <w:top w:w="50" w:type="dxa"/>
              <w:left w:w="100" w:type="dxa"/>
            </w:tcMar>
            <w:vAlign w:val="center"/>
          </w:tcPr>
          <w:p w14:paraId="6B6975C7">
            <w:pPr>
              <w:spacing w:before="0" w:after="0" w:line="276" w:lineRule="auto"/>
              <w:ind w:left="135"/>
              <w:jc w:val="center"/>
            </w:pPr>
          </w:p>
        </w:tc>
        <w:tc>
          <w:tcPr>
            <w:tcW w:w="2670" w:type="dxa"/>
            <w:tcMar>
              <w:top w:w="50" w:type="dxa"/>
              <w:left w:w="100" w:type="dxa"/>
            </w:tcMar>
            <w:vAlign w:val="center"/>
          </w:tcPr>
          <w:p w14:paraId="213203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C2AA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3D83703">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5B58D204">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96E9C19">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53CF2B3">
            <w:pPr>
              <w:spacing w:before="0" w:after="0" w:line="276" w:lineRule="auto"/>
              <w:ind w:left="135"/>
              <w:jc w:val="center"/>
            </w:pPr>
          </w:p>
        </w:tc>
        <w:tc>
          <w:tcPr>
            <w:tcW w:w="1796" w:type="dxa"/>
            <w:tcMar>
              <w:top w:w="50" w:type="dxa"/>
              <w:left w:w="100" w:type="dxa"/>
            </w:tcMar>
            <w:vAlign w:val="center"/>
          </w:tcPr>
          <w:p w14:paraId="0695F514">
            <w:pPr>
              <w:spacing w:before="0" w:after="0" w:line="276" w:lineRule="auto"/>
              <w:ind w:left="135"/>
              <w:jc w:val="center"/>
            </w:pPr>
          </w:p>
        </w:tc>
        <w:tc>
          <w:tcPr>
            <w:tcW w:w="2670" w:type="dxa"/>
            <w:tcMar>
              <w:top w:w="50" w:type="dxa"/>
              <w:left w:w="100" w:type="dxa"/>
            </w:tcMar>
            <w:vAlign w:val="center"/>
          </w:tcPr>
          <w:p w14:paraId="28A24E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E571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6C994C">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213C9C38">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61FBD83C">
            <w:pPr>
              <w:jc w:val="left"/>
            </w:pPr>
          </w:p>
        </w:tc>
      </w:tr>
      <w:tr w14:paraId="482F8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B22A4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1F517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2926ECA">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4D82EB7D">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7D1DCD3">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EF72E9B">
            <w:pPr>
              <w:spacing w:before="0" w:after="0" w:line="276" w:lineRule="auto"/>
              <w:ind w:left="135"/>
              <w:jc w:val="center"/>
            </w:pPr>
          </w:p>
        </w:tc>
        <w:tc>
          <w:tcPr>
            <w:tcW w:w="1796" w:type="dxa"/>
            <w:tcMar>
              <w:top w:w="50" w:type="dxa"/>
              <w:left w:w="100" w:type="dxa"/>
            </w:tcMar>
            <w:vAlign w:val="center"/>
          </w:tcPr>
          <w:p w14:paraId="65FB4249">
            <w:pPr>
              <w:spacing w:before="0" w:after="0" w:line="276" w:lineRule="auto"/>
              <w:ind w:left="135"/>
              <w:jc w:val="center"/>
            </w:pPr>
          </w:p>
        </w:tc>
        <w:tc>
          <w:tcPr>
            <w:tcW w:w="2670" w:type="dxa"/>
            <w:tcMar>
              <w:top w:w="50" w:type="dxa"/>
              <w:left w:w="100" w:type="dxa"/>
            </w:tcMar>
            <w:vAlign w:val="center"/>
          </w:tcPr>
          <w:p w14:paraId="50C7F3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25CA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9FC9EF4">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6912DADD">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0631569A">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0F43849A">
            <w:pPr>
              <w:spacing w:before="0" w:after="0" w:line="276" w:lineRule="auto"/>
              <w:ind w:left="135"/>
              <w:jc w:val="center"/>
            </w:pPr>
          </w:p>
        </w:tc>
        <w:tc>
          <w:tcPr>
            <w:tcW w:w="1796" w:type="dxa"/>
            <w:tcMar>
              <w:top w:w="50" w:type="dxa"/>
              <w:left w:w="100" w:type="dxa"/>
            </w:tcMar>
            <w:vAlign w:val="center"/>
          </w:tcPr>
          <w:p w14:paraId="45C875E4">
            <w:pPr>
              <w:spacing w:before="0" w:after="0" w:line="276" w:lineRule="auto"/>
              <w:ind w:left="135"/>
              <w:jc w:val="center"/>
            </w:pPr>
          </w:p>
        </w:tc>
        <w:tc>
          <w:tcPr>
            <w:tcW w:w="2670" w:type="dxa"/>
            <w:tcMar>
              <w:top w:w="50" w:type="dxa"/>
              <w:left w:w="100" w:type="dxa"/>
            </w:tcMar>
            <w:vAlign w:val="center"/>
          </w:tcPr>
          <w:p w14:paraId="2A78E0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EE1D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3E1C94A">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28919256">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1700D8EC">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437C33C7">
            <w:pPr>
              <w:spacing w:before="0" w:after="0" w:line="276" w:lineRule="auto"/>
              <w:ind w:left="135"/>
              <w:jc w:val="center"/>
            </w:pPr>
          </w:p>
        </w:tc>
        <w:tc>
          <w:tcPr>
            <w:tcW w:w="1796" w:type="dxa"/>
            <w:tcMar>
              <w:top w:w="50" w:type="dxa"/>
              <w:left w:w="100" w:type="dxa"/>
            </w:tcMar>
            <w:vAlign w:val="center"/>
          </w:tcPr>
          <w:p w14:paraId="61DE5912">
            <w:pPr>
              <w:spacing w:before="0" w:after="0" w:line="276" w:lineRule="auto"/>
              <w:ind w:left="135"/>
              <w:jc w:val="center"/>
            </w:pPr>
          </w:p>
        </w:tc>
        <w:tc>
          <w:tcPr>
            <w:tcW w:w="2670" w:type="dxa"/>
            <w:tcMar>
              <w:top w:w="50" w:type="dxa"/>
              <w:left w:w="100" w:type="dxa"/>
            </w:tcMar>
            <w:vAlign w:val="center"/>
          </w:tcPr>
          <w:p w14:paraId="500B8D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31AB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B5D12F">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531E89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D82389A">
            <w:pPr>
              <w:jc w:val="left"/>
            </w:pPr>
          </w:p>
        </w:tc>
      </w:tr>
      <w:tr w14:paraId="67EDE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1E5DF6">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14:paraId="4F9C2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48048DA">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797C04A3">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ACA85ED">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75E50C68">
            <w:pPr>
              <w:spacing w:before="0" w:after="0" w:line="276" w:lineRule="auto"/>
              <w:ind w:left="135"/>
              <w:jc w:val="center"/>
            </w:pPr>
          </w:p>
        </w:tc>
        <w:tc>
          <w:tcPr>
            <w:tcW w:w="1796" w:type="dxa"/>
            <w:tcMar>
              <w:top w:w="50" w:type="dxa"/>
              <w:left w:w="100" w:type="dxa"/>
            </w:tcMar>
            <w:vAlign w:val="center"/>
          </w:tcPr>
          <w:p w14:paraId="00AB1EB5">
            <w:pPr>
              <w:spacing w:before="0" w:after="0" w:line="276" w:lineRule="auto"/>
              <w:ind w:left="135"/>
              <w:jc w:val="center"/>
            </w:pPr>
          </w:p>
        </w:tc>
        <w:tc>
          <w:tcPr>
            <w:tcW w:w="2670" w:type="dxa"/>
            <w:tcMar>
              <w:top w:w="50" w:type="dxa"/>
              <w:left w:w="100" w:type="dxa"/>
            </w:tcMar>
            <w:vAlign w:val="center"/>
          </w:tcPr>
          <w:p w14:paraId="513E58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49A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9179B3D">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5E9E501A">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14:paraId="72265388">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34724030">
            <w:pPr>
              <w:spacing w:before="0" w:after="0" w:line="276" w:lineRule="auto"/>
              <w:ind w:left="135"/>
              <w:jc w:val="center"/>
            </w:pPr>
          </w:p>
        </w:tc>
        <w:tc>
          <w:tcPr>
            <w:tcW w:w="1796" w:type="dxa"/>
            <w:tcMar>
              <w:top w:w="50" w:type="dxa"/>
              <w:left w:w="100" w:type="dxa"/>
            </w:tcMar>
            <w:vAlign w:val="center"/>
          </w:tcPr>
          <w:p w14:paraId="3F8AF854">
            <w:pPr>
              <w:spacing w:before="0" w:after="0" w:line="276" w:lineRule="auto"/>
              <w:ind w:left="135"/>
              <w:jc w:val="center"/>
            </w:pPr>
          </w:p>
        </w:tc>
        <w:tc>
          <w:tcPr>
            <w:tcW w:w="2670" w:type="dxa"/>
            <w:tcMar>
              <w:top w:w="50" w:type="dxa"/>
              <w:left w:w="100" w:type="dxa"/>
            </w:tcMar>
            <w:vAlign w:val="center"/>
          </w:tcPr>
          <w:p w14:paraId="3324E2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B8A0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6B6ACE6">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3D6FB4CC">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14:paraId="45E515A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381E4A5B">
            <w:pPr>
              <w:spacing w:before="0" w:after="0" w:line="276" w:lineRule="auto"/>
              <w:ind w:left="135"/>
              <w:jc w:val="center"/>
            </w:pPr>
          </w:p>
        </w:tc>
        <w:tc>
          <w:tcPr>
            <w:tcW w:w="1796" w:type="dxa"/>
            <w:tcMar>
              <w:top w:w="50" w:type="dxa"/>
              <w:left w:w="100" w:type="dxa"/>
            </w:tcMar>
            <w:vAlign w:val="center"/>
          </w:tcPr>
          <w:p w14:paraId="4D99ED78">
            <w:pPr>
              <w:spacing w:before="0" w:after="0" w:line="276" w:lineRule="auto"/>
              <w:ind w:left="135"/>
              <w:jc w:val="center"/>
            </w:pPr>
          </w:p>
        </w:tc>
        <w:tc>
          <w:tcPr>
            <w:tcW w:w="2670" w:type="dxa"/>
            <w:tcMar>
              <w:top w:w="50" w:type="dxa"/>
              <w:left w:w="100" w:type="dxa"/>
            </w:tcMar>
            <w:vAlign w:val="center"/>
          </w:tcPr>
          <w:p w14:paraId="114C20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0E63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0EA777E">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64283B33">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14:paraId="4C0FCB1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BC79FEB">
            <w:pPr>
              <w:spacing w:before="0" w:after="0" w:line="276" w:lineRule="auto"/>
              <w:ind w:left="135"/>
              <w:jc w:val="center"/>
            </w:pPr>
          </w:p>
        </w:tc>
        <w:tc>
          <w:tcPr>
            <w:tcW w:w="1796" w:type="dxa"/>
            <w:tcMar>
              <w:top w:w="50" w:type="dxa"/>
              <w:left w:w="100" w:type="dxa"/>
            </w:tcMar>
            <w:vAlign w:val="center"/>
          </w:tcPr>
          <w:p w14:paraId="5AF3F113">
            <w:pPr>
              <w:spacing w:before="0" w:after="0" w:line="276" w:lineRule="auto"/>
              <w:ind w:left="135"/>
              <w:jc w:val="center"/>
            </w:pPr>
          </w:p>
        </w:tc>
        <w:tc>
          <w:tcPr>
            <w:tcW w:w="2670" w:type="dxa"/>
            <w:tcMar>
              <w:top w:w="50" w:type="dxa"/>
              <w:left w:w="100" w:type="dxa"/>
            </w:tcMar>
            <w:vAlign w:val="center"/>
          </w:tcPr>
          <w:p w14:paraId="16603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143A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B31D802">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51A140B6">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6279ECE7">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0B03427">
            <w:pPr>
              <w:spacing w:before="0" w:after="0" w:line="276" w:lineRule="auto"/>
              <w:ind w:left="135"/>
              <w:jc w:val="center"/>
            </w:pPr>
          </w:p>
        </w:tc>
        <w:tc>
          <w:tcPr>
            <w:tcW w:w="1796" w:type="dxa"/>
            <w:tcMar>
              <w:top w:w="50" w:type="dxa"/>
              <w:left w:w="100" w:type="dxa"/>
            </w:tcMar>
            <w:vAlign w:val="center"/>
          </w:tcPr>
          <w:p w14:paraId="2523D2FC">
            <w:pPr>
              <w:spacing w:before="0" w:after="0" w:line="276" w:lineRule="auto"/>
              <w:ind w:left="135"/>
              <w:jc w:val="center"/>
            </w:pPr>
          </w:p>
        </w:tc>
        <w:tc>
          <w:tcPr>
            <w:tcW w:w="2670" w:type="dxa"/>
            <w:tcMar>
              <w:top w:w="50" w:type="dxa"/>
              <w:left w:w="100" w:type="dxa"/>
            </w:tcMar>
            <w:vAlign w:val="center"/>
          </w:tcPr>
          <w:p w14:paraId="6296ED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D96D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0FA5C7B">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23EC1C1B">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0E65746C">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74F39345">
            <w:pPr>
              <w:spacing w:before="0" w:after="0" w:line="276" w:lineRule="auto"/>
              <w:ind w:left="135"/>
              <w:jc w:val="center"/>
            </w:pPr>
          </w:p>
        </w:tc>
        <w:tc>
          <w:tcPr>
            <w:tcW w:w="1796" w:type="dxa"/>
            <w:tcMar>
              <w:top w:w="50" w:type="dxa"/>
              <w:left w:w="100" w:type="dxa"/>
            </w:tcMar>
            <w:vAlign w:val="center"/>
          </w:tcPr>
          <w:p w14:paraId="04A98DB4">
            <w:pPr>
              <w:spacing w:before="0" w:after="0" w:line="276" w:lineRule="auto"/>
              <w:ind w:left="135"/>
              <w:jc w:val="center"/>
            </w:pPr>
          </w:p>
        </w:tc>
        <w:tc>
          <w:tcPr>
            <w:tcW w:w="2670" w:type="dxa"/>
            <w:tcMar>
              <w:top w:w="50" w:type="dxa"/>
              <w:left w:w="100" w:type="dxa"/>
            </w:tcMar>
            <w:vAlign w:val="center"/>
          </w:tcPr>
          <w:p w14:paraId="241A0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F9E7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083872">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3EB96BD">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0D6D6BD">
            <w:pPr>
              <w:jc w:val="left"/>
            </w:pPr>
          </w:p>
        </w:tc>
      </w:tr>
      <w:tr w14:paraId="66A5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8B41FA">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21374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6883FA9">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14:paraId="31FF9424">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00BEF93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4E86977A">
            <w:pPr>
              <w:spacing w:before="0" w:after="0" w:line="276" w:lineRule="auto"/>
              <w:ind w:left="135"/>
              <w:jc w:val="center"/>
            </w:pPr>
          </w:p>
        </w:tc>
        <w:tc>
          <w:tcPr>
            <w:tcW w:w="1796" w:type="dxa"/>
            <w:tcMar>
              <w:top w:w="50" w:type="dxa"/>
              <w:left w:w="100" w:type="dxa"/>
            </w:tcMar>
            <w:vAlign w:val="center"/>
          </w:tcPr>
          <w:p w14:paraId="7FBE3F82">
            <w:pPr>
              <w:spacing w:before="0" w:after="0" w:line="276" w:lineRule="auto"/>
              <w:ind w:left="135"/>
              <w:jc w:val="center"/>
            </w:pPr>
          </w:p>
        </w:tc>
        <w:tc>
          <w:tcPr>
            <w:tcW w:w="2670" w:type="dxa"/>
            <w:tcMar>
              <w:top w:w="50" w:type="dxa"/>
              <w:left w:w="100" w:type="dxa"/>
            </w:tcMar>
            <w:vAlign w:val="center"/>
          </w:tcPr>
          <w:p w14:paraId="2AFE63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AC2C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37A8C90">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14:paraId="47A45303">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0CB9DD3C">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34AB7F29">
            <w:pPr>
              <w:spacing w:before="0" w:after="0" w:line="276" w:lineRule="auto"/>
              <w:ind w:left="135"/>
              <w:jc w:val="center"/>
            </w:pPr>
          </w:p>
        </w:tc>
        <w:tc>
          <w:tcPr>
            <w:tcW w:w="1796" w:type="dxa"/>
            <w:tcMar>
              <w:top w:w="50" w:type="dxa"/>
              <w:left w:w="100" w:type="dxa"/>
            </w:tcMar>
            <w:vAlign w:val="center"/>
          </w:tcPr>
          <w:p w14:paraId="4440B2BC">
            <w:pPr>
              <w:spacing w:before="0" w:after="0" w:line="276" w:lineRule="auto"/>
              <w:ind w:left="135"/>
              <w:jc w:val="center"/>
            </w:pPr>
          </w:p>
        </w:tc>
        <w:tc>
          <w:tcPr>
            <w:tcW w:w="2670" w:type="dxa"/>
            <w:tcMar>
              <w:top w:w="50" w:type="dxa"/>
              <w:left w:w="100" w:type="dxa"/>
            </w:tcMar>
            <w:vAlign w:val="center"/>
          </w:tcPr>
          <w:p w14:paraId="7F96E8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580B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12ACE9">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BA91859">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182682D">
            <w:pPr>
              <w:jc w:val="left"/>
            </w:pPr>
          </w:p>
        </w:tc>
      </w:tr>
      <w:tr w14:paraId="08190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573235">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14:paraId="295EF992">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19326FBA">
            <w:pPr>
              <w:spacing w:before="0" w:after="0" w:line="276" w:lineRule="auto"/>
              <w:ind w:left="135"/>
              <w:jc w:val="center"/>
            </w:pPr>
          </w:p>
        </w:tc>
        <w:tc>
          <w:tcPr>
            <w:tcW w:w="1796" w:type="dxa"/>
            <w:tcMar>
              <w:top w:w="50" w:type="dxa"/>
              <w:left w:w="100" w:type="dxa"/>
            </w:tcMar>
            <w:vAlign w:val="center"/>
          </w:tcPr>
          <w:p w14:paraId="32915E7C">
            <w:pPr>
              <w:spacing w:before="0" w:after="0" w:line="276" w:lineRule="auto"/>
              <w:ind w:left="135"/>
              <w:jc w:val="center"/>
            </w:pPr>
          </w:p>
        </w:tc>
        <w:tc>
          <w:tcPr>
            <w:tcW w:w="2670" w:type="dxa"/>
            <w:tcMar>
              <w:top w:w="50" w:type="dxa"/>
              <w:left w:w="100" w:type="dxa"/>
            </w:tcMar>
            <w:vAlign w:val="center"/>
          </w:tcPr>
          <w:p w14:paraId="1BFA76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0D37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FA0681">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14:paraId="5928D5C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389CA1E">
            <w:pPr>
              <w:spacing w:before="0" w:after="0" w:line="276" w:lineRule="auto"/>
              <w:ind w:left="135"/>
              <w:jc w:val="center"/>
            </w:pPr>
          </w:p>
        </w:tc>
        <w:tc>
          <w:tcPr>
            <w:tcW w:w="1796" w:type="dxa"/>
            <w:tcMar>
              <w:top w:w="50" w:type="dxa"/>
              <w:left w:w="100" w:type="dxa"/>
            </w:tcMar>
            <w:vAlign w:val="center"/>
          </w:tcPr>
          <w:p w14:paraId="2A43D8FB">
            <w:pPr>
              <w:spacing w:before="0" w:after="0" w:line="276" w:lineRule="auto"/>
              <w:ind w:left="135"/>
              <w:jc w:val="center"/>
            </w:pPr>
          </w:p>
        </w:tc>
        <w:tc>
          <w:tcPr>
            <w:tcW w:w="2670" w:type="dxa"/>
            <w:tcMar>
              <w:top w:w="50" w:type="dxa"/>
              <w:left w:w="100" w:type="dxa"/>
            </w:tcMar>
            <w:vAlign w:val="center"/>
          </w:tcPr>
          <w:p w14:paraId="13358E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AF31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64E073">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14:paraId="5CA573DD">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67A64E0D">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596D205A">
            <w:pPr>
              <w:spacing w:before="0" w:after="0" w:line="276" w:lineRule="auto"/>
              <w:ind w:left="135"/>
              <w:jc w:val="center"/>
            </w:pPr>
          </w:p>
        </w:tc>
        <w:tc>
          <w:tcPr>
            <w:tcW w:w="2670" w:type="dxa"/>
            <w:tcMar>
              <w:top w:w="50" w:type="dxa"/>
              <w:left w:w="100" w:type="dxa"/>
            </w:tcMar>
            <w:vAlign w:val="center"/>
          </w:tcPr>
          <w:p w14:paraId="54D03C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324A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5E30F0">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14:paraId="555456D1">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10F4616B">
            <w:pPr>
              <w:spacing w:before="0" w:after="0" w:line="276" w:lineRule="auto"/>
              <w:ind w:left="135"/>
              <w:jc w:val="center"/>
            </w:pPr>
          </w:p>
        </w:tc>
        <w:tc>
          <w:tcPr>
            <w:tcW w:w="1796" w:type="dxa"/>
            <w:tcMar>
              <w:top w:w="50" w:type="dxa"/>
              <w:left w:w="100" w:type="dxa"/>
            </w:tcMar>
            <w:vAlign w:val="center"/>
          </w:tcPr>
          <w:p w14:paraId="22C4B037">
            <w:pPr>
              <w:spacing w:before="0" w:after="0" w:line="276" w:lineRule="auto"/>
              <w:ind w:left="135"/>
              <w:jc w:val="center"/>
            </w:pPr>
          </w:p>
        </w:tc>
        <w:tc>
          <w:tcPr>
            <w:tcW w:w="2670" w:type="dxa"/>
            <w:tcMar>
              <w:top w:w="50" w:type="dxa"/>
              <w:left w:w="100" w:type="dxa"/>
            </w:tcMar>
            <w:vAlign w:val="center"/>
          </w:tcPr>
          <w:p w14:paraId="556D8F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3C3D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90FC08">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14:paraId="16DDA380">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14:paraId="305B96E8">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65ACDE57">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14:paraId="371D8B7F">
            <w:pPr>
              <w:jc w:val="left"/>
            </w:pPr>
          </w:p>
        </w:tc>
      </w:tr>
    </w:tbl>
    <w:p w14:paraId="4BC342B0">
      <w:pPr>
        <w:sectPr>
          <w:pgSz w:w="16383" w:h="11906" w:orient="landscape"/>
          <w:cols w:space="720" w:num="1"/>
        </w:sectPr>
      </w:pPr>
    </w:p>
    <w:p w14:paraId="3E6AFE22">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415"/>
        <w:gridCol w:w="1454"/>
        <w:gridCol w:w="1579"/>
        <w:gridCol w:w="1658"/>
        <w:gridCol w:w="2847"/>
      </w:tblGrid>
      <w:tr w14:paraId="59E1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EAC3262">
            <w:pPr>
              <w:spacing w:before="0" w:after="0"/>
              <w:ind w:left="135"/>
              <w:jc w:val="left"/>
            </w:pPr>
            <w:r>
              <w:rPr>
                <w:rFonts w:ascii="Times New Roman" w:hAnsi="Times New Roman"/>
                <w:b/>
                <w:i w:val="0"/>
                <w:color w:val="000000"/>
                <w:sz w:val="24"/>
              </w:rPr>
              <w:t xml:space="preserve">№ п/п </w:t>
            </w:r>
          </w:p>
          <w:p w14:paraId="600C4C9A">
            <w:pPr>
              <w:spacing w:before="0" w:after="0"/>
              <w:ind w:left="135"/>
              <w:jc w:val="left"/>
            </w:pPr>
          </w:p>
        </w:tc>
        <w:tc>
          <w:tcPr>
            <w:tcW w:w="2992" w:type="dxa"/>
            <w:vMerge w:val="restart"/>
            <w:tcMar>
              <w:top w:w="50" w:type="dxa"/>
              <w:left w:w="100" w:type="dxa"/>
            </w:tcMar>
            <w:vAlign w:val="center"/>
          </w:tcPr>
          <w:p w14:paraId="36E0727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AA1A663">
            <w:pPr>
              <w:spacing w:before="0" w:after="0"/>
              <w:ind w:left="135"/>
              <w:jc w:val="left"/>
            </w:pPr>
          </w:p>
        </w:tc>
        <w:tc>
          <w:tcPr>
            <w:tcW w:w="0" w:type="auto"/>
            <w:gridSpan w:val="3"/>
            <w:tcMar>
              <w:top w:w="50" w:type="dxa"/>
              <w:left w:w="100" w:type="dxa"/>
            </w:tcMar>
            <w:vAlign w:val="center"/>
          </w:tcPr>
          <w:p w14:paraId="30CDC124">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7F893A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0EA1FC">
            <w:pPr>
              <w:spacing w:before="0" w:after="0"/>
              <w:ind w:left="135"/>
              <w:jc w:val="left"/>
            </w:pPr>
          </w:p>
        </w:tc>
      </w:tr>
      <w:tr w14:paraId="2C1F1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CDDEAE">
            <w:pPr>
              <w:jc w:val="left"/>
            </w:pPr>
          </w:p>
        </w:tc>
        <w:tc>
          <w:tcPr>
            <w:tcW w:w="0" w:type="auto"/>
            <w:vMerge w:val="continue"/>
            <w:tcBorders>
              <w:top w:val="nil"/>
            </w:tcBorders>
            <w:tcMar>
              <w:top w:w="50" w:type="dxa"/>
              <w:left w:w="100" w:type="dxa"/>
            </w:tcMar>
          </w:tcPr>
          <w:p w14:paraId="00A28FD3">
            <w:pPr>
              <w:jc w:val="left"/>
            </w:pPr>
          </w:p>
        </w:tc>
        <w:tc>
          <w:tcPr>
            <w:tcW w:w="977" w:type="dxa"/>
            <w:tcMar>
              <w:top w:w="50" w:type="dxa"/>
              <w:left w:w="100" w:type="dxa"/>
            </w:tcMar>
            <w:vAlign w:val="center"/>
          </w:tcPr>
          <w:p w14:paraId="61D42EF8">
            <w:pPr>
              <w:spacing w:before="0" w:after="0"/>
              <w:ind w:left="135"/>
              <w:jc w:val="left"/>
            </w:pPr>
            <w:r>
              <w:rPr>
                <w:rFonts w:ascii="Times New Roman" w:hAnsi="Times New Roman"/>
                <w:b/>
                <w:i w:val="0"/>
                <w:color w:val="000000"/>
                <w:sz w:val="24"/>
              </w:rPr>
              <w:t xml:space="preserve">Всего </w:t>
            </w:r>
          </w:p>
          <w:p w14:paraId="62809A05">
            <w:pPr>
              <w:spacing w:before="0" w:after="0"/>
              <w:ind w:left="135"/>
              <w:jc w:val="left"/>
            </w:pPr>
          </w:p>
        </w:tc>
        <w:tc>
          <w:tcPr>
            <w:tcW w:w="1699" w:type="dxa"/>
            <w:tcMar>
              <w:top w:w="50" w:type="dxa"/>
              <w:left w:w="100" w:type="dxa"/>
            </w:tcMar>
            <w:vAlign w:val="center"/>
          </w:tcPr>
          <w:p w14:paraId="380436CC">
            <w:pPr>
              <w:spacing w:before="0" w:after="0"/>
              <w:ind w:left="135"/>
              <w:jc w:val="left"/>
            </w:pPr>
            <w:r>
              <w:rPr>
                <w:rFonts w:ascii="Times New Roman" w:hAnsi="Times New Roman"/>
                <w:b/>
                <w:i w:val="0"/>
                <w:color w:val="000000"/>
                <w:sz w:val="24"/>
              </w:rPr>
              <w:t xml:space="preserve">Контрольные работы </w:t>
            </w:r>
          </w:p>
          <w:p w14:paraId="73177B07">
            <w:pPr>
              <w:spacing w:before="0" w:after="0"/>
              <w:ind w:left="135"/>
              <w:jc w:val="left"/>
            </w:pPr>
          </w:p>
        </w:tc>
        <w:tc>
          <w:tcPr>
            <w:tcW w:w="1787" w:type="dxa"/>
            <w:tcMar>
              <w:top w:w="50" w:type="dxa"/>
              <w:left w:w="100" w:type="dxa"/>
            </w:tcMar>
            <w:vAlign w:val="center"/>
          </w:tcPr>
          <w:p w14:paraId="5D157013">
            <w:pPr>
              <w:spacing w:before="0" w:after="0"/>
              <w:ind w:left="135"/>
              <w:jc w:val="left"/>
            </w:pPr>
            <w:r>
              <w:rPr>
                <w:rFonts w:ascii="Times New Roman" w:hAnsi="Times New Roman"/>
                <w:b/>
                <w:i w:val="0"/>
                <w:color w:val="000000"/>
                <w:sz w:val="24"/>
              </w:rPr>
              <w:t xml:space="preserve">Практические работы </w:t>
            </w:r>
          </w:p>
          <w:p w14:paraId="5A36214B">
            <w:pPr>
              <w:spacing w:before="0" w:after="0"/>
              <w:ind w:left="135"/>
              <w:jc w:val="left"/>
            </w:pPr>
          </w:p>
        </w:tc>
        <w:tc>
          <w:tcPr>
            <w:tcW w:w="0" w:type="auto"/>
            <w:vMerge w:val="continue"/>
            <w:tcBorders>
              <w:top w:val="nil"/>
            </w:tcBorders>
            <w:tcMar>
              <w:top w:w="50" w:type="dxa"/>
              <w:left w:w="100" w:type="dxa"/>
            </w:tcMar>
          </w:tcPr>
          <w:p w14:paraId="665E94BF">
            <w:pPr>
              <w:jc w:val="left"/>
            </w:pPr>
          </w:p>
        </w:tc>
      </w:tr>
      <w:tr w14:paraId="5B6A3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38DFA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2CE2F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E5C5FD">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1DE7D72">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14:paraId="2BFFD47C">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8452346">
            <w:pPr>
              <w:spacing w:before="0" w:after="0" w:line="276" w:lineRule="auto"/>
              <w:ind w:left="135"/>
              <w:jc w:val="center"/>
            </w:pPr>
          </w:p>
        </w:tc>
        <w:tc>
          <w:tcPr>
            <w:tcW w:w="1787" w:type="dxa"/>
            <w:tcMar>
              <w:top w:w="50" w:type="dxa"/>
              <w:left w:w="100" w:type="dxa"/>
            </w:tcMar>
            <w:vAlign w:val="center"/>
          </w:tcPr>
          <w:p w14:paraId="2EB6D636">
            <w:pPr>
              <w:spacing w:before="0" w:after="0" w:line="276" w:lineRule="auto"/>
              <w:ind w:left="135"/>
              <w:jc w:val="center"/>
            </w:pPr>
          </w:p>
        </w:tc>
        <w:tc>
          <w:tcPr>
            <w:tcW w:w="2646" w:type="dxa"/>
            <w:tcMar>
              <w:top w:w="50" w:type="dxa"/>
              <w:left w:w="100" w:type="dxa"/>
            </w:tcMar>
            <w:vAlign w:val="center"/>
          </w:tcPr>
          <w:p w14:paraId="3AE786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45B4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CBA02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1D9DB6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F7D94A3">
            <w:pPr>
              <w:jc w:val="left"/>
            </w:pPr>
          </w:p>
        </w:tc>
      </w:tr>
      <w:tr w14:paraId="16AF7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A6268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1134F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181FAF">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33CA028">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830211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D132DD5">
            <w:pPr>
              <w:spacing w:before="0" w:after="0" w:line="276" w:lineRule="auto"/>
              <w:ind w:left="135"/>
              <w:jc w:val="center"/>
            </w:pPr>
          </w:p>
        </w:tc>
        <w:tc>
          <w:tcPr>
            <w:tcW w:w="1787" w:type="dxa"/>
            <w:tcMar>
              <w:top w:w="50" w:type="dxa"/>
              <w:left w:w="100" w:type="dxa"/>
            </w:tcMar>
            <w:vAlign w:val="center"/>
          </w:tcPr>
          <w:p w14:paraId="3CD1F502">
            <w:pPr>
              <w:spacing w:before="0" w:after="0" w:line="276" w:lineRule="auto"/>
              <w:ind w:left="135"/>
              <w:jc w:val="center"/>
            </w:pPr>
          </w:p>
        </w:tc>
        <w:tc>
          <w:tcPr>
            <w:tcW w:w="2646" w:type="dxa"/>
            <w:tcMar>
              <w:top w:w="50" w:type="dxa"/>
              <w:left w:w="100" w:type="dxa"/>
            </w:tcMar>
            <w:vAlign w:val="center"/>
          </w:tcPr>
          <w:p w14:paraId="5DC706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EB2B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8EA0B8E">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150B538">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905069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806341C">
            <w:pPr>
              <w:spacing w:before="0" w:after="0" w:line="276" w:lineRule="auto"/>
              <w:ind w:left="135"/>
              <w:jc w:val="center"/>
            </w:pPr>
          </w:p>
        </w:tc>
        <w:tc>
          <w:tcPr>
            <w:tcW w:w="1787" w:type="dxa"/>
            <w:tcMar>
              <w:top w:w="50" w:type="dxa"/>
              <w:left w:w="100" w:type="dxa"/>
            </w:tcMar>
            <w:vAlign w:val="center"/>
          </w:tcPr>
          <w:p w14:paraId="64372166">
            <w:pPr>
              <w:spacing w:before="0" w:after="0" w:line="276" w:lineRule="auto"/>
              <w:ind w:left="135"/>
              <w:jc w:val="center"/>
            </w:pPr>
          </w:p>
        </w:tc>
        <w:tc>
          <w:tcPr>
            <w:tcW w:w="2646" w:type="dxa"/>
            <w:tcMar>
              <w:top w:w="50" w:type="dxa"/>
              <w:left w:w="100" w:type="dxa"/>
            </w:tcMar>
            <w:vAlign w:val="center"/>
          </w:tcPr>
          <w:p w14:paraId="03981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4F12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C1DA8FC">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37AD6903">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14:paraId="63CF7545">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6708774">
            <w:pPr>
              <w:spacing w:before="0" w:after="0" w:line="276" w:lineRule="auto"/>
              <w:ind w:left="135"/>
              <w:jc w:val="center"/>
            </w:pPr>
          </w:p>
        </w:tc>
        <w:tc>
          <w:tcPr>
            <w:tcW w:w="1787" w:type="dxa"/>
            <w:tcMar>
              <w:top w:w="50" w:type="dxa"/>
              <w:left w:w="100" w:type="dxa"/>
            </w:tcMar>
            <w:vAlign w:val="center"/>
          </w:tcPr>
          <w:p w14:paraId="23BE5E62">
            <w:pPr>
              <w:spacing w:before="0" w:after="0" w:line="276" w:lineRule="auto"/>
              <w:ind w:left="135"/>
              <w:jc w:val="center"/>
            </w:pPr>
          </w:p>
        </w:tc>
        <w:tc>
          <w:tcPr>
            <w:tcW w:w="2646" w:type="dxa"/>
            <w:tcMar>
              <w:top w:w="50" w:type="dxa"/>
              <w:left w:w="100" w:type="dxa"/>
            </w:tcMar>
            <w:vAlign w:val="center"/>
          </w:tcPr>
          <w:p w14:paraId="2F8488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3E66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C5E21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13E467A">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42703B2D">
            <w:pPr>
              <w:jc w:val="left"/>
            </w:pPr>
          </w:p>
        </w:tc>
      </w:tr>
      <w:tr w14:paraId="32BA3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87793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C8BF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11207F">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3ECBAEEB">
            <w:pPr>
              <w:spacing w:before="0" w:after="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49ADACF3">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89D2ECF">
            <w:pPr>
              <w:spacing w:before="0" w:after="0" w:line="276" w:lineRule="auto"/>
              <w:ind w:left="135"/>
              <w:jc w:val="center"/>
            </w:pPr>
          </w:p>
        </w:tc>
        <w:tc>
          <w:tcPr>
            <w:tcW w:w="1787" w:type="dxa"/>
            <w:tcMar>
              <w:top w:w="50" w:type="dxa"/>
              <w:left w:w="100" w:type="dxa"/>
            </w:tcMar>
            <w:vAlign w:val="center"/>
          </w:tcPr>
          <w:p w14:paraId="1F2FEB10">
            <w:pPr>
              <w:spacing w:before="0" w:after="0" w:line="276" w:lineRule="auto"/>
              <w:ind w:left="135"/>
              <w:jc w:val="center"/>
            </w:pPr>
          </w:p>
        </w:tc>
        <w:tc>
          <w:tcPr>
            <w:tcW w:w="2646" w:type="dxa"/>
            <w:tcMar>
              <w:top w:w="50" w:type="dxa"/>
              <w:left w:w="100" w:type="dxa"/>
            </w:tcMar>
            <w:vAlign w:val="center"/>
          </w:tcPr>
          <w:p w14:paraId="078F72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5466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D4B496">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3606AA28">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14:paraId="43E77FA8">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74FD4335">
            <w:pPr>
              <w:spacing w:before="0" w:after="0" w:line="276" w:lineRule="auto"/>
              <w:ind w:left="135"/>
              <w:jc w:val="center"/>
            </w:pPr>
          </w:p>
        </w:tc>
        <w:tc>
          <w:tcPr>
            <w:tcW w:w="1787" w:type="dxa"/>
            <w:tcMar>
              <w:top w:w="50" w:type="dxa"/>
              <w:left w:w="100" w:type="dxa"/>
            </w:tcMar>
            <w:vAlign w:val="center"/>
          </w:tcPr>
          <w:p w14:paraId="7FAC354B">
            <w:pPr>
              <w:spacing w:before="0" w:after="0" w:line="276" w:lineRule="auto"/>
              <w:ind w:left="135"/>
              <w:jc w:val="center"/>
            </w:pPr>
          </w:p>
        </w:tc>
        <w:tc>
          <w:tcPr>
            <w:tcW w:w="2646" w:type="dxa"/>
            <w:tcMar>
              <w:top w:w="50" w:type="dxa"/>
              <w:left w:w="100" w:type="dxa"/>
            </w:tcMar>
            <w:vAlign w:val="center"/>
          </w:tcPr>
          <w:p w14:paraId="3777B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D7CB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5905005">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1C014319">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79A8E9B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B6E12EE">
            <w:pPr>
              <w:spacing w:before="0" w:after="0" w:line="276" w:lineRule="auto"/>
              <w:ind w:left="135"/>
              <w:jc w:val="center"/>
            </w:pPr>
          </w:p>
        </w:tc>
        <w:tc>
          <w:tcPr>
            <w:tcW w:w="1787" w:type="dxa"/>
            <w:tcMar>
              <w:top w:w="50" w:type="dxa"/>
              <w:left w:w="100" w:type="dxa"/>
            </w:tcMar>
            <w:vAlign w:val="center"/>
          </w:tcPr>
          <w:p w14:paraId="06374F41">
            <w:pPr>
              <w:spacing w:before="0" w:after="0" w:line="276" w:lineRule="auto"/>
              <w:ind w:left="135"/>
              <w:jc w:val="center"/>
            </w:pPr>
          </w:p>
        </w:tc>
        <w:tc>
          <w:tcPr>
            <w:tcW w:w="2646" w:type="dxa"/>
            <w:tcMar>
              <w:top w:w="50" w:type="dxa"/>
              <w:left w:w="100" w:type="dxa"/>
            </w:tcMar>
            <w:vAlign w:val="center"/>
          </w:tcPr>
          <w:p w14:paraId="5CB2C9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83A7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D09E20">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532F64D6">
            <w:pPr>
              <w:spacing w:before="0" w:after="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6D4DE663">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3FDC76AC">
            <w:pPr>
              <w:spacing w:before="0" w:after="0" w:line="276" w:lineRule="auto"/>
              <w:ind w:left="135"/>
              <w:jc w:val="center"/>
            </w:pPr>
          </w:p>
        </w:tc>
        <w:tc>
          <w:tcPr>
            <w:tcW w:w="1787" w:type="dxa"/>
            <w:tcMar>
              <w:top w:w="50" w:type="dxa"/>
              <w:left w:w="100" w:type="dxa"/>
            </w:tcMar>
            <w:vAlign w:val="center"/>
          </w:tcPr>
          <w:p w14:paraId="066D086A">
            <w:pPr>
              <w:spacing w:before="0" w:after="0" w:line="276" w:lineRule="auto"/>
              <w:ind w:left="135"/>
              <w:jc w:val="center"/>
            </w:pPr>
          </w:p>
        </w:tc>
        <w:tc>
          <w:tcPr>
            <w:tcW w:w="2646" w:type="dxa"/>
            <w:tcMar>
              <w:top w:w="50" w:type="dxa"/>
              <w:left w:w="100" w:type="dxa"/>
            </w:tcMar>
            <w:vAlign w:val="center"/>
          </w:tcPr>
          <w:p w14:paraId="56240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67ED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14A4CB1">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516A8665">
            <w:pPr>
              <w:spacing w:before="0" w:after="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371A010E">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62A84F50">
            <w:pPr>
              <w:spacing w:before="0" w:after="0" w:line="276" w:lineRule="auto"/>
              <w:ind w:left="135"/>
              <w:jc w:val="center"/>
            </w:pPr>
          </w:p>
        </w:tc>
        <w:tc>
          <w:tcPr>
            <w:tcW w:w="1787" w:type="dxa"/>
            <w:tcMar>
              <w:top w:w="50" w:type="dxa"/>
              <w:left w:w="100" w:type="dxa"/>
            </w:tcMar>
            <w:vAlign w:val="center"/>
          </w:tcPr>
          <w:p w14:paraId="136A96ED">
            <w:pPr>
              <w:spacing w:before="0" w:after="0" w:line="276" w:lineRule="auto"/>
              <w:ind w:left="135"/>
              <w:jc w:val="center"/>
            </w:pPr>
          </w:p>
        </w:tc>
        <w:tc>
          <w:tcPr>
            <w:tcW w:w="2646" w:type="dxa"/>
            <w:tcMar>
              <w:top w:w="50" w:type="dxa"/>
              <w:left w:w="100" w:type="dxa"/>
            </w:tcMar>
            <w:vAlign w:val="center"/>
          </w:tcPr>
          <w:p w14:paraId="417403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94A5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9B44B6">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A729A9C">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14:paraId="366AD6B5">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6A457CD4">
            <w:pPr>
              <w:spacing w:before="0" w:after="0" w:line="276" w:lineRule="auto"/>
              <w:ind w:left="135"/>
              <w:jc w:val="center"/>
            </w:pPr>
          </w:p>
        </w:tc>
        <w:tc>
          <w:tcPr>
            <w:tcW w:w="1787" w:type="dxa"/>
            <w:tcMar>
              <w:top w:w="50" w:type="dxa"/>
              <w:left w:w="100" w:type="dxa"/>
            </w:tcMar>
            <w:vAlign w:val="center"/>
          </w:tcPr>
          <w:p w14:paraId="5E509AB7">
            <w:pPr>
              <w:spacing w:before="0" w:after="0" w:line="276" w:lineRule="auto"/>
              <w:ind w:left="135"/>
              <w:jc w:val="center"/>
            </w:pPr>
          </w:p>
        </w:tc>
        <w:tc>
          <w:tcPr>
            <w:tcW w:w="2646" w:type="dxa"/>
            <w:tcMar>
              <w:top w:w="50" w:type="dxa"/>
              <w:left w:w="100" w:type="dxa"/>
            </w:tcMar>
            <w:vAlign w:val="center"/>
          </w:tcPr>
          <w:p w14:paraId="072837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F86F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77F93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66E2208">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14:paraId="319DF1F2">
            <w:pPr>
              <w:jc w:val="left"/>
            </w:pPr>
          </w:p>
        </w:tc>
      </w:tr>
      <w:tr w14:paraId="79512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5B4C6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09272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5D5C99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02B381B">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6B1C04FE">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3DD68E1">
            <w:pPr>
              <w:spacing w:before="0" w:after="0" w:line="276" w:lineRule="auto"/>
              <w:ind w:left="135"/>
              <w:jc w:val="center"/>
            </w:pPr>
          </w:p>
        </w:tc>
        <w:tc>
          <w:tcPr>
            <w:tcW w:w="1787" w:type="dxa"/>
            <w:tcMar>
              <w:top w:w="50" w:type="dxa"/>
              <w:left w:w="100" w:type="dxa"/>
            </w:tcMar>
            <w:vAlign w:val="center"/>
          </w:tcPr>
          <w:p w14:paraId="0679231B">
            <w:pPr>
              <w:spacing w:before="0" w:after="0" w:line="276" w:lineRule="auto"/>
              <w:ind w:left="135"/>
              <w:jc w:val="center"/>
            </w:pPr>
          </w:p>
        </w:tc>
        <w:tc>
          <w:tcPr>
            <w:tcW w:w="2646" w:type="dxa"/>
            <w:tcMar>
              <w:top w:w="50" w:type="dxa"/>
              <w:left w:w="100" w:type="dxa"/>
            </w:tcMar>
            <w:vAlign w:val="center"/>
          </w:tcPr>
          <w:p w14:paraId="72ACF8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D2FB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5E4CD9B">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21A3700B">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14:paraId="6A7F202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3DEA8CE">
            <w:pPr>
              <w:spacing w:before="0" w:after="0" w:line="276" w:lineRule="auto"/>
              <w:ind w:left="135"/>
              <w:jc w:val="center"/>
            </w:pPr>
          </w:p>
        </w:tc>
        <w:tc>
          <w:tcPr>
            <w:tcW w:w="1787" w:type="dxa"/>
            <w:tcMar>
              <w:top w:w="50" w:type="dxa"/>
              <w:left w:w="100" w:type="dxa"/>
            </w:tcMar>
            <w:vAlign w:val="center"/>
          </w:tcPr>
          <w:p w14:paraId="6153842B">
            <w:pPr>
              <w:spacing w:before="0" w:after="0" w:line="276" w:lineRule="auto"/>
              <w:ind w:left="135"/>
              <w:jc w:val="center"/>
            </w:pPr>
          </w:p>
        </w:tc>
        <w:tc>
          <w:tcPr>
            <w:tcW w:w="2646" w:type="dxa"/>
            <w:tcMar>
              <w:top w:w="50" w:type="dxa"/>
              <w:left w:w="100" w:type="dxa"/>
            </w:tcMar>
            <w:vAlign w:val="center"/>
          </w:tcPr>
          <w:p w14:paraId="4EBDF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2C79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6FD0AF">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5A2605A7">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14:paraId="7723CDF5">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1A222A9">
            <w:pPr>
              <w:spacing w:before="0" w:after="0" w:line="276" w:lineRule="auto"/>
              <w:ind w:left="135"/>
              <w:jc w:val="center"/>
            </w:pPr>
          </w:p>
        </w:tc>
        <w:tc>
          <w:tcPr>
            <w:tcW w:w="1787" w:type="dxa"/>
            <w:tcMar>
              <w:top w:w="50" w:type="dxa"/>
              <w:left w:w="100" w:type="dxa"/>
            </w:tcMar>
            <w:vAlign w:val="center"/>
          </w:tcPr>
          <w:p w14:paraId="3AA30389">
            <w:pPr>
              <w:spacing w:before="0" w:after="0" w:line="276" w:lineRule="auto"/>
              <w:ind w:left="135"/>
              <w:jc w:val="center"/>
            </w:pPr>
          </w:p>
        </w:tc>
        <w:tc>
          <w:tcPr>
            <w:tcW w:w="2646" w:type="dxa"/>
            <w:tcMar>
              <w:top w:w="50" w:type="dxa"/>
              <w:left w:w="100" w:type="dxa"/>
            </w:tcMar>
            <w:vAlign w:val="center"/>
          </w:tcPr>
          <w:p w14:paraId="30F15B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B8A0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10E85D2">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7DB9CBBD">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5ED2E71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CD7443F">
            <w:pPr>
              <w:spacing w:before="0" w:after="0" w:line="276" w:lineRule="auto"/>
              <w:ind w:left="135"/>
              <w:jc w:val="center"/>
            </w:pPr>
          </w:p>
        </w:tc>
        <w:tc>
          <w:tcPr>
            <w:tcW w:w="1787" w:type="dxa"/>
            <w:tcMar>
              <w:top w:w="50" w:type="dxa"/>
              <w:left w:w="100" w:type="dxa"/>
            </w:tcMar>
            <w:vAlign w:val="center"/>
          </w:tcPr>
          <w:p w14:paraId="47CF2389">
            <w:pPr>
              <w:spacing w:before="0" w:after="0" w:line="276" w:lineRule="auto"/>
              <w:ind w:left="135"/>
              <w:jc w:val="center"/>
            </w:pPr>
          </w:p>
        </w:tc>
        <w:tc>
          <w:tcPr>
            <w:tcW w:w="2646" w:type="dxa"/>
            <w:tcMar>
              <w:top w:w="50" w:type="dxa"/>
              <w:left w:w="100" w:type="dxa"/>
            </w:tcMar>
            <w:vAlign w:val="center"/>
          </w:tcPr>
          <w:p w14:paraId="23DB15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6710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42B026">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B70FE10">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7DC5F4D">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57BB1C1">
            <w:pPr>
              <w:spacing w:before="0" w:after="0" w:line="276" w:lineRule="auto"/>
              <w:ind w:left="135"/>
              <w:jc w:val="center"/>
            </w:pPr>
          </w:p>
        </w:tc>
        <w:tc>
          <w:tcPr>
            <w:tcW w:w="1787" w:type="dxa"/>
            <w:tcMar>
              <w:top w:w="50" w:type="dxa"/>
              <w:left w:w="100" w:type="dxa"/>
            </w:tcMar>
            <w:vAlign w:val="center"/>
          </w:tcPr>
          <w:p w14:paraId="635DBFDC">
            <w:pPr>
              <w:spacing w:before="0" w:after="0" w:line="276" w:lineRule="auto"/>
              <w:ind w:left="135"/>
              <w:jc w:val="center"/>
            </w:pPr>
          </w:p>
        </w:tc>
        <w:tc>
          <w:tcPr>
            <w:tcW w:w="2646" w:type="dxa"/>
            <w:tcMar>
              <w:top w:w="50" w:type="dxa"/>
              <w:left w:w="100" w:type="dxa"/>
            </w:tcMar>
            <w:vAlign w:val="center"/>
          </w:tcPr>
          <w:p w14:paraId="4183B7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2583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6AF84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505DF09">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1A060BB4">
            <w:pPr>
              <w:jc w:val="left"/>
            </w:pPr>
          </w:p>
        </w:tc>
      </w:tr>
      <w:tr w14:paraId="72AC3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9FCA84">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498DF129">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03418E60">
            <w:pPr>
              <w:spacing w:before="0" w:after="0" w:line="276" w:lineRule="auto"/>
              <w:ind w:left="135"/>
              <w:jc w:val="center"/>
            </w:pPr>
          </w:p>
        </w:tc>
        <w:tc>
          <w:tcPr>
            <w:tcW w:w="1787" w:type="dxa"/>
            <w:tcMar>
              <w:top w:w="50" w:type="dxa"/>
              <w:left w:w="100" w:type="dxa"/>
            </w:tcMar>
            <w:vAlign w:val="center"/>
          </w:tcPr>
          <w:p w14:paraId="6DFE5230">
            <w:pPr>
              <w:spacing w:before="0" w:after="0" w:line="276" w:lineRule="auto"/>
              <w:ind w:left="135"/>
              <w:jc w:val="center"/>
            </w:pPr>
          </w:p>
        </w:tc>
        <w:tc>
          <w:tcPr>
            <w:tcW w:w="2646" w:type="dxa"/>
            <w:tcMar>
              <w:top w:w="50" w:type="dxa"/>
              <w:left w:w="100" w:type="dxa"/>
            </w:tcMar>
            <w:vAlign w:val="center"/>
          </w:tcPr>
          <w:p w14:paraId="5759C1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AB19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A38F37">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29B840A0">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0ABE090">
            <w:pPr>
              <w:spacing w:before="0" w:after="0" w:line="276" w:lineRule="auto"/>
              <w:ind w:left="135"/>
              <w:jc w:val="center"/>
            </w:pPr>
          </w:p>
        </w:tc>
        <w:tc>
          <w:tcPr>
            <w:tcW w:w="1787" w:type="dxa"/>
            <w:tcMar>
              <w:top w:w="50" w:type="dxa"/>
              <w:left w:w="100" w:type="dxa"/>
            </w:tcMar>
            <w:vAlign w:val="center"/>
          </w:tcPr>
          <w:p w14:paraId="3ABE8F23">
            <w:pPr>
              <w:spacing w:before="0" w:after="0" w:line="276" w:lineRule="auto"/>
              <w:ind w:left="135"/>
              <w:jc w:val="center"/>
            </w:pPr>
          </w:p>
        </w:tc>
        <w:tc>
          <w:tcPr>
            <w:tcW w:w="2646" w:type="dxa"/>
            <w:tcMar>
              <w:top w:w="50" w:type="dxa"/>
              <w:left w:w="100" w:type="dxa"/>
            </w:tcMar>
            <w:vAlign w:val="center"/>
          </w:tcPr>
          <w:p w14:paraId="1F88DC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AE43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5691B7">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03E1A018">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8691561">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9945272">
            <w:pPr>
              <w:spacing w:before="0" w:after="0" w:line="276" w:lineRule="auto"/>
              <w:ind w:left="135"/>
              <w:jc w:val="center"/>
            </w:pPr>
          </w:p>
        </w:tc>
        <w:tc>
          <w:tcPr>
            <w:tcW w:w="2646" w:type="dxa"/>
            <w:tcMar>
              <w:top w:w="50" w:type="dxa"/>
              <w:left w:w="100" w:type="dxa"/>
            </w:tcMar>
            <w:vAlign w:val="center"/>
          </w:tcPr>
          <w:p w14:paraId="41A29C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82C7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3439C8">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105685AD">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769BE012">
            <w:pPr>
              <w:spacing w:before="0" w:after="0" w:line="276" w:lineRule="auto"/>
              <w:ind w:left="135"/>
              <w:jc w:val="center"/>
            </w:pPr>
          </w:p>
        </w:tc>
        <w:tc>
          <w:tcPr>
            <w:tcW w:w="1787" w:type="dxa"/>
            <w:tcMar>
              <w:top w:w="50" w:type="dxa"/>
              <w:left w:w="100" w:type="dxa"/>
            </w:tcMar>
            <w:vAlign w:val="center"/>
          </w:tcPr>
          <w:p w14:paraId="6838E0C9">
            <w:pPr>
              <w:spacing w:before="0" w:after="0" w:line="276" w:lineRule="auto"/>
              <w:ind w:left="135"/>
              <w:jc w:val="center"/>
            </w:pPr>
          </w:p>
        </w:tc>
        <w:tc>
          <w:tcPr>
            <w:tcW w:w="2646" w:type="dxa"/>
            <w:tcMar>
              <w:top w:w="50" w:type="dxa"/>
              <w:left w:w="100" w:type="dxa"/>
            </w:tcMar>
            <w:vAlign w:val="center"/>
          </w:tcPr>
          <w:p w14:paraId="0ACBE3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9DCD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83F59E">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9CA32A2">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328E70A4">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59BF33E">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1FCE3A61">
            <w:pPr>
              <w:jc w:val="left"/>
            </w:pPr>
          </w:p>
        </w:tc>
      </w:tr>
    </w:tbl>
    <w:p w14:paraId="42D747A3">
      <w:pPr>
        <w:sectPr>
          <w:pgSz w:w="16383" w:h="11906" w:orient="landscape"/>
          <w:cols w:space="720" w:num="1"/>
        </w:sectPr>
      </w:pPr>
    </w:p>
    <w:p w14:paraId="6F9EA0A5">
      <w:pPr>
        <w:sectPr>
          <w:pgSz w:w="16383" w:h="11906" w:orient="landscape"/>
          <w:cols w:space="720" w:num="1"/>
        </w:sectPr>
      </w:pPr>
      <w:bookmarkStart w:id="104" w:name="block-48361967"/>
    </w:p>
    <w:bookmarkEnd w:id="103"/>
    <w:bookmarkEnd w:id="104"/>
    <w:p w14:paraId="593338F6">
      <w:pPr>
        <w:spacing w:before="0" w:after="0"/>
        <w:ind w:left="120"/>
        <w:jc w:val="left"/>
      </w:pPr>
      <w:bookmarkStart w:id="105" w:name="block-48361968"/>
      <w:r>
        <w:rPr>
          <w:rFonts w:ascii="Times New Roman" w:hAnsi="Times New Roman"/>
          <w:b/>
          <w:i w:val="0"/>
          <w:color w:val="000000"/>
          <w:sz w:val="28"/>
        </w:rPr>
        <w:t xml:space="preserve"> ПОУРОЧНОЕ ПЛАНИРОВАНИЕ </w:t>
      </w:r>
    </w:p>
    <w:p w14:paraId="16D96EFA">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195"/>
        <w:gridCol w:w="1194"/>
        <w:gridCol w:w="1326"/>
        <w:gridCol w:w="1404"/>
        <w:gridCol w:w="1000"/>
        <w:gridCol w:w="2871"/>
      </w:tblGrid>
      <w:tr w14:paraId="2F333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66EE17A7">
            <w:pPr>
              <w:spacing w:before="0" w:after="0"/>
              <w:ind w:left="135"/>
              <w:jc w:val="left"/>
            </w:pPr>
            <w:r>
              <w:rPr>
                <w:rFonts w:ascii="Times New Roman" w:hAnsi="Times New Roman"/>
                <w:b/>
                <w:i w:val="0"/>
                <w:color w:val="000000"/>
                <w:sz w:val="24"/>
              </w:rPr>
              <w:t xml:space="preserve">№ п/п </w:t>
            </w:r>
          </w:p>
          <w:p w14:paraId="72AA991C">
            <w:pPr>
              <w:spacing w:before="0" w:after="0"/>
              <w:ind w:left="135"/>
              <w:jc w:val="left"/>
            </w:pPr>
          </w:p>
        </w:tc>
        <w:tc>
          <w:tcPr>
            <w:tcW w:w="2992" w:type="dxa"/>
            <w:vMerge w:val="restart"/>
            <w:tcMar>
              <w:top w:w="50" w:type="dxa"/>
              <w:left w:w="100" w:type="dxa"/>
            </w:tcMar>
            <w:vAlign w:val="center"/>
          </w:tcPr>
          <w:p w14:paraId="2B216E9D">
            <w:pPr>
              <w:spacing w:before="0" w:after="0"/>
              <w:ind w:left="135"/>
              <w:jc w:val="left"/>
            </w:pPr>
            <w:r>
              <w:rPr>
                <w:rFonts w:ascii="Times New Roman" w:hAnsi="Times New Roman"/>
                <w:b/>
                <w:i w:val="0"/>
                <w:color w:val="000000"/>
                <w:sz w:val="24"/>
              </w:rPr>
              <w:t xml:space="preserve">Тема урока </w:t>
            </w:r>
          </w:p>
          <w:p w14:paraId="476759FE">
            <w:pPr>
              <w:spacing w:before="0" w:after="0"/>
              <w:ind w:left="135"/>
              <w:jc w:val="left"/>
            </w:pPr>
          </w:p>
        </w:tc>
        <w:tc>
          <w:tcPr>
            <w:tcW w:w="0" w:type="auto"/>
            <w:gridSpan w:val="3"/>
            <w:tcMar>
              <w:top w:w="50" w:type="dxa"/>
              <w:left w:w="100" w:type="dxa"/>
            </w:tcMar>
            <w:vAlign w:val="center"/>
          </w:tcPr>
          <w:p w14:paraId="28DA65E5">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14:paraId="6CEEB93B">
            <w:pPr>
              <w:spacing w:before="0" w:after="0"/>
              <w:ind w:left="135"/>
              <w:jc w:val="left"/>
            </w:pPr>
            <w:r>
              <w:rPr>
                <w:rFonts w:ascii="Times New Roman" w:hAnsi="Times New Roman"/>
                <w:b/>
                <w:i w:val="0"/>
                <w:color w:val="000000"/>
                <w:sz w:val="24"/>
              </w:rPr>
              <w:t xml:space="preserve">Дата изучения </w:t>
            </w:r>
          </w:p>
          <w:p w14:paraId="3220F35D">
            <w:pPr>
              <w:spacing w:before="0" w:after="0"/>
              <w:ind w:left="135"/>
              <w:jc w:val="left"/>
            </w:pPr>
          </w:p>
        </w:tc>
        <w:tc>
          <w:tcPr>
            <w:tcW w:w="1981" w:type="dxa"/>
            <w:vMerge w:val="restart"/>
            <w:tcMar>
              <w:top w:w="50" w:type="dxa"/>
              <w:left w:w="100" w:type="dxa"/>
            </w:tcMar>
            <w:vAlign w:val="center"/>
          </w:tcPr>
          <w:p w14:paraId="2CD6480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8745E6E">
            <w:pPr>
              <w:spacing w:before="0" w:after="0"/>
              <w:ind w:left="135"/>
              <w:jc w:val="left"/>
            </w:pPr>
          </w:p>
        </w:tc>
      </w:tr>
      <w:tr w14:paraId="492D5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3C8BCE">
            <w:pPr>
              <w:jc w:val="left"/>
            </w:pPr>
          </w:p>
        </w:tc>
        <w:tc>
          <w:tcPr>
            <w:tcW w:w="0" w:type="auto"/>
            <w:vMerge w:val="continue"/>
            <w:tcBorders>
              <w:top w:val="nil"/>
            </w:tcBorders>
            <w:tcMar>
              <w:top w:w="50" w:type="dxa"/>
              <w:left w:w="100" w:type="dxa"/>
            </w:tcMar>
          </w:tcPr>
          <w:p w14:paraId="4A3C0656">
            <w:pPr>
              <w:jc w:val="left"/>
            </w:pPr>
          </w:p>
        </w:tc>
        <w:tc>
          <w:tcPr>
            <w:tcW w:w="834" w:type="dxa"/>
            <w:tcMar>
              <w:top w:w="50" w:type="dxa"/>
              <w:left w:w="100" w:type="dxa"/>
            </w:tcMar>
            <w:vAlign w:val="center"/>
          </w:tcPr>
          <w:p w14:paraId="4C3CB03C">
            <w:pPr>
              <w:spacing w:before="0" w:after="0"/>
              <w:ind w:left="135"/>
              <w:jc w:val="left"/>
            </w:pPr>
            <w:r>
              <w:rPr>
                <w:rFonts w:ascii="Times New Roman" w:hAnsi="Times New Roman"/>
                <w:b/>
                <w:i w:val="0"/>
                <w:color w:val="000000"/>
                <w:sz w:val="24"/>
              </w:rPr>
              <w:t xml:space="preserve">Всего </w:t>
            </w:r>
          </w:p>
          <w:p w14:paraId="6851DCCA">
            <w:pPr>
              <w:spacing w:before="0" w:after="0"/>
              <w:ind w:left="135"/>
              <w:jc w:val="left"/>
            </w:pPr>
          </w:p>
        </w:tc>
        <w:tc>
          <w:tcPr>
            <w:tcW w:w="1533" w:type="dxa"/>
            <w:tcMar>
              <w:top w:w="50" w:type="dxa"/>
              <w:left w:w="100" w:type="dxa"/>
            </w:tcMar>
            <w:vAlign w:val="center"/>
          </w:tcPr>
          <w:p w14:paraId="04610384">
            <w:pPr>
              <w:spacing w:before="0" w:after="0"/>
              <w:ind w:left="135"/>
              <w:jc w:val="left"/>
            </w:pPr>
            <w:r>
              <w:rPr>
                <w:rFonts w:ascii="Times New Roman" w:hAnsi="Times New Roman"/>
                <w:b/>
                <w:i w:val="0"/>
                <w:color w:val="000000"/>
                <w:sz w:val="24"/>
              </w:rPr>
              <w:t xml:space="preserve">Контрольные работы </w:t>
            </w:r>
          </w:p>
          <w:p w14:paraId="74274DC7">
            <w:pPr>
              <w:spacing w:before="0" w:after="0"/>
              <w:ind w:left="135"/>
              <w:jc w:val="left"/>
            </w:pPr>
          </w:p>
        </w:tc>
        <w:tc>
          <w:tcPr>
            <w:tcW w:w="1631" w:type="dxa"/>
            <w:tcMar>
              <w:top w:w="50" w:type="dxa"/>
              <w:left w:w="100" w:type="dxa"/>
            </w:tcMar>
            <w:vAlign w:val="center"/>
          </w:tcPr>
          <w:p w14:paraId="35E7D80C">
            <w:pPr>
              <w:spacing w:before="0" w:after="0"/>
              <w:ind w:left="135"/>
              <w:jc w:val="left"/>
            </w:pPr>
            <w:r>
              <w:rPr>
                <w:rFonts w:ascii="Times New Roman" w:hAnsi="Times New Roman"/>
                <w:b/>
                <w:i w:val="0"/>
                <w:color w:val="000000"/>
                <w:sz w:val="24"/>
              </w:rPr>
              <w:t xml:space="preserve">Практические работы </w:t>
            </w:r>
          </w:p>
          <w:p w14:paraId="35F3DFF5">
            <w:pPr>
              <w:spacing w:before="0" w:after="0"/>
              <w:ind w:left="135"/>
              <w:jc w:val="left"/>
            </w:pPr>
          </w:p>
        </w:tc>
        <w:tc>
          <w:tcPr>
            <w:tcW w:w="0" w:type="auto"/>
            <w:vMerge w:val="continue"/>
            <w:tcBorders>
              <w:top w:val="nil"/>
            </w:tcBorders>
            <w:tcMar>
              <w:top w:w="50" w:type="dxa"/>
              <w:left w:w="100" w:type="dxa"/>
            </w:tcMar>
          </w:tcPr>
          <w:p w14:paraId="50D06F15">
            <w:pPr>
              <w:jc w:val="left"/>
            </w:pPr>
          </w:p>
        </w:tc>
        <w:tc>
          <w:tcPr>
            <w:tcW w:w="0" w:type="auto"/>
            <w:vMerge w:val="continue"/>
            <w:tcBorders>
              <w:top w:val="nil"/>
            </w:tcBorders>
            <w:tcMar>
              <w:top w:w="50" w:type="dxa"/>
              <w:left w:w="100" w:type="dxa"/>
            </w:tcMar>
          </w:tcPr>
          <w:p w14:paraId="4EA1A791">
            <w:pPr>
              <w:jc w:val="left"/>
            </w:pPr>
          </w:p>
        </w:tc>
      </w:tr>
      <w:tr w14:paraId="7DEB0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19C4CD6">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3B215E35">
            <w:pPr>
              <w:spacing w:before="0" w:after="0"/>
              <w:ind w:left="135"/>
              <w:jc w:val="left"/>
            </w:pPr>
            <w:r>
              <w:rPr>
                <w:rFonts w:ascii="Times New Roman" w:hAnsi="Times New Roman"/>
                <w:b w:val="0"/>
                <w:i w:val="0"/>
                <w:color w:val="000000"/>
                <w:sz w:val="24"/>
              </w:rPr>
              <w:t>Развитие речи. Книга в жизни человека</w:t>
            </w:r>
          </w:p>
        </w:tc>
        <w:tc>
          <w:tcPr>
            <w:tcW w:w="834" w:type="dxa"/>
            <w:tcMar>
              <w:top w:w="50" w:type="dxa"/>
              <w:left w:w="100" w:type="dxa"/>
            </w:tcMar>
            <w:vAlign w:val="center"/>
          </w:tcPr>
          <w:p w14:paraId="6DF928A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A30DBBB">
            <w:pPr>
              <w:spacing w:before="0" w:after="0" w:line="276" w:lineRule="auto"/>
              <w:ind w:left="135"/>
              <w:jc w:val="center"/>
            </w:pPr>
          </w:p>
        </w:tc>
        <w:tc>
          <w:tcPr>
            <w:tcW w:w="1631" w:type="dxa"/>
            <w:tcMar>
              <w:top w:w="50" w:type="dxa"/>
              <w:left w:w="100" w:type="dxa"/>
            </w:tcMar>
            <w:vAlign w:val="center"/>
          </w:tcPr>
          <w:p w14:paraId="7FE75145">
            <w:pPr>
              <w:spacing w:before="0" w:after="0" w:line="276" w:lineRule="auto"/>
              <w:ind w:left="135"/>
              <w:jc w:val="center"/>
            </w:pPr>
          </w:p>
        </w:tc>
        <w:tc>
          <w:tcPr>
            <w:tcW w:w="1157" w:type="dxa"/>
            <w:tcMar>
              <w:top w:w="50" w:type="dxa"/>
              <w:left w:w="100" w:type="dxa"/>
            </w:tcMar>
            <w:vAlign w:val="center"/>
          </w:tcPr>
          <w:p w14:paraId="6F275367">
            <w:pPr>
              <w:spacing w:before="0" w:after="0"/>
              <w:ind w:left="135"/>
              <w:jc w:val="left"/>
            </w:pPr>
          </w:p>
        </w:tc>
        <w:tc>
          <w:tcPr>
            <w:tcW w:w="1981" w:type="dxa"/>
            <w:tcMar>
              <w:top w:w="50" w:type="dxa"/>
              <w:left w:w="100" w:type="dxa"/>
            </w:tcMar>
            <w:vAlign w:val="center"/>
          </w:tcPr>
          <w:p w14:paraId="292957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22448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1A4C9B">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08C0271E">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34" w:type="dxa"/>
            <w:tcMar>
              <w:top w:w="50" w:type="dxa"/>
              <w:left w:w="100" w:type="dxa"/>
            </w:tcMar>
            <w:vAlign w:val="center"/>
          </w:tcPr>
          <w:p w14:paraId="433B120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CED9534">
            <w:pPr>
              <w:spacing w:before="0" w:after="0" w:line="276" w:lineRule="auto"/>
              <w:ind w:left="135"/>
              <w:jc w:val="center"/>
            </w:pPr>
          </w:p>
        </w:tc>
        <w:tc>
          <w:tcPr>
            <w:tcW w:w="1631" w:type="dxa"/>
            <w:tcMar>
              <w:top w:w="50" w:type="dxa"/>
              <w:left w:w="100" w:type="dxa"/>
            </w:tcMar>
            <w:vAlign w:val="center"/>
          </w:tcPr>
          <w:p w14:paraId="7EF24DCE">
            <w:pPr>
              <w:spacing w:before="0" w:after="0" w:line="276" w:lineRule="auto"/>
              <w:ind w:left="135"/>
              <w:jc w:val="center"/>
            </w:pPr>
          </w:p>
        </w:tc>
        <w:tc>
          <w:tcPr>
            <w:tcW w:w="1157" w:type="dxa"/>
            <w:tcMar>
              <w:top w:w="50" w:type="dxa"/>
              <w:left w:w="100" w:type="dxa"/>
            </w:tcMar>
            <w:vAlign w:val="center"/>
          </w:tcPr>
          <w:p w14:paraId="62AD8C0B">
            <w:pPr>
              <w:spacing w:before="0" w:after="0"/>
              <w:ind w:left="135"/>
              <w:jc w:val="left"/>
            </w:pPr>
          </w:p>
        </w:tc>
        <w:tc>
          <w:tcPr>
            <w:tcW w:w="1981" w:type="dxa"/>
            <w:tcMar>
              <w:top w:w="50" w:type="dxa"/>
              <w:left w:w="100" w:type="dxa"/>
            </w:tcMar>
            <w:vAlign w:val="center"/>
          </w:tcPr>
          <w:p w14:paraId="18BF29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40F54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DFE3A49">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149F7E6E">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34" w:type="dxa"/>
            <w:tcMar>
              <w:top w:w="50" w:type="dxa"/>
              <w:left w:w="100" w:type="dxa"/>
            </w:tcMar>
            <w:vAlign w:val="center"/>
          </w:tcPr>
          <w:p w14:paraId="4B56544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37C22BD">
            <w:pPr>
              <w:spacing w:before="0" w:after="0" w:line="276" w:lineRule="auto"/>
              <w:ind w:left="135"/>
              <w:jc w:val="center"/>
            </w:pPr>
          </w:p>
        </w:tc>
        <w:tc>
          <w:tcPr>
            <w:tcW w:w="1631" w:type="dxa"/>
            <w:tcMar>
              <w:top w:w="50" w:type="dxa"/>
              <w:left w:w="100" w:type="dxa"/>
            </w:tcMar>
            <w:vAlign w:val="center"/>
          </w:tcPr>
          <w:p w14:paraId="4679F8C6">
            <w:pPr>
              <w:spacing w:before="0" w:after="0" w:line="276" w:lineRule="auto"/>
              <w:ind w:left="135"/>
              <w:jc w:val="center"/>
            </w:pPr>
          </w:p>
        </w:tc>
        <w:tc>
          <w:tcPr>
            <w:tcW w:w="1157" w:type="dxa"/>
            <w:tcMar>
              <w:top w:w="50" w:type="dxa"/>
              <w:left w:w="100" w:type="dxa"/>
            </w:tcMar>
            <w:vAlign w:val="center"/>
          </w:tcPr>
          <w:p w14:paraId="57BEA911">
            <w:pPr>
              <w:spacing w:before="0" w:after="0"/>
              <w:ind w:left="135"/>
              <w:jc w:val="left"/>
            </w:pPr>
          </w:p>
        </w:tc>
        <w:tc>
          <w:tcPr>
            <w:tcW w:w="1981" w:type="dxa"/>
            <w:tcMar>
              <w:top w:w="50" w:type="dxa"/>
              <w:left w:w="100" w:type="dxa"/>
            </w:tcMar>
            <w:vAlign w:val="center"/>
          </w:tcPr>
          <w:p w14:paraId="4C7680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37F05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A02003C">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530F05ED">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34" w:type="dxa"/>
            <w:tcMar>
              <w:top w:w="50" w:type="dxa"/>
              <w:left w:w="100" w:type="dxa"/>
            </w:tcMar>
            <w:vAlign w:val="center"/>
          </w:tcPr>
          <w:p w14:paraId="5381A63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BC90040">
            <w:pPr>
              <w:spacing w:before="0" w:after="0" w:line="276" w:lineRule="auto"/>
              <w:ind w:left="135"/>
              <w:jc w:val="center"/>
            </w:pPr>
          </w:p>
        </w:tc>
        <w:tc>
          <w:tcPr>
            <w:tcW w:w="1631" w:type="dxa"/>
            <w:tcMar>
              <w:top w:w="50" w:type="dxa"/>
              <w:left w:w="100" w:type="dxa"/>
            </w:tcMar>
            <w:vAlign w:val="center"/>
          </w:tcPr>
          <w:p w14:paraId="036E88AC">
            <w:pPr>
              <w:spacing w:before="0" w:after="0" w:line="276" w:lineRule="auto"/>
              <w:ind w:left="135"/>
              <w:jc w:val="center"/>
            </w:pPr>
          </w:p>
        </w:tc>
        <w:tc>
          <w:tcPr>
            <w:tcW w:w="1157" w:type="dxa"/>
            <w:tcMar>
              <w:top w:w="50" w:type="dxa"/>
              <w:left w:w="100" w:type="dxa"/>
            </w:tcMar>
            <w:vAlign w:val="center"/>
          </w:tcPr>
          <w:p w14:paraId="7D39407F">
            <w:pPr>
              <w:spacing w:before="0" w:after="0"/>
              <w:ind w:left="135"/>
              <w:jc w:val="left"/>
            </w:pPr>
          </w:p>
        </w:tc>
        <w:tc>
          <w:tcPr>
            <w:tcW w:w="1981" w:type="dxa"/>
            <w:tcMar>
              <w:top w:w="50" w:type="dxa"/>
              <w:left w:w="100" w:type="dxa"/>
            </w:tcMar>
            <w:vAlign w:val="center"/>
          </w:tcPr>
          <w:p w14:paraId="64DAE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55652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D71EBC">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3CCF0629">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34" w:type="dxa"/>
            <w:tcMar>
              <w:top w:w="50" w:type="dxa"/>
              <w:left w:w="100" w:type="dxa"/>
            </w:tcMar>
            <w:vAlign w:val="center"/>
          </w:tcPr>
          <w:p w14:paraId="7D65B52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0FC0E86">
            <w:pPr>
              <w:spacing w:before="0" w:after="0" w:line="276" w:lineRule="auto"/>
              <w:ind w:left="135"/>
              <w:jc w:val="center"/>
            </w:pPr>
          </w:p>
        </w:tc>
        <w:tc>
          <w:tcPr>
            <w:tcW w:w="1631" w:type="dxa"/>
            <w:tcMar>
              <w:top w:w="50" w:type="dxa"/>
              <w:left w:w="100" w:type="dxa"/>
            </w:tcMar>
            <w:vAlign w:val="center"/>
          </w:tcPr>
          <w:p w14:paraId="1FC43D24">
            <w:pPr>
              <w:spacing w:before="0" w:after="0" w:line="276" w:lineRule="auto"/>
              <w:ind w:left="135"/>
              <w:jc w:val="center"/>
            </w:pPr>
          </w:p>
        </w:tc>
        <w:tc>
          <w:tcPr>
            <w:tcW w:w="1157" w:type="dxa"/>
            <w:tcMar>
              <w:top w:w="50" w:type="dxa"/>
              <w:left w:w="100" w:type="dxa"/>
            </w:tcMar>
            <w:vAlign w:val="center"/>
          </w:tcPr>
          <w:p w14:paraId="79EE4DB0">
            <w:pPr>
              <w:spacing w:before="0" w:after="0"/>
              <w:ind w:left="135"/>
              <w:jc w:val="left"/>
            </w:pPr>
          </w:p>
        </w:tc>
        <w:tc>
          <w:tcPr>
            <w:tcW w:w="1981" w:type="dxa"/>
            <w:tcMar>
              <w:top w:w="50" w:type="dxa"/>
              <w:left w:w="100" w:type="dxa"/>
            </w:tcMar>
            <w:vAlign w:val="center"/>
          </w:tcPr>
          <w:p w14:paraId="12ABB6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20F4D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50E8634">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617A3BCE">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3D97D48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AC669F7">
            <w:pPr>
              <w:spacing w:before="0" w:after="0" w:line="276" w:lineRule="auto"/>
              <w:ind w:left="135"/>
              <w:jc w:val="center"/>
            </w:pPr>
          </w:p>
        </w:tc>
        <w:tc>
          <w:tcPr>
            <w:tcW w:w="1631" w:type="dxa"/>
            <w:tcMar>
              <w:top w:w="50" w:type="dxa"/>
              <w:left w:w="100" w:type="dxa"/>
            </w:tcMar>
            <w:vAlign w:val="center"/>
          </w:tcPr>
          <w:p w14:paraId="1BCB8D85">
            <w:pPr>
              <w:spacing w:before="0" w:after="0" w:line="276" w:lineRule="auto"/>
              <w:ind w:left="135"/>
              <w:jc w:val="center"/>
            </w:pPr>
          </w:p>
        </w:tc>
        <w:tc>
          <w:tcPr>
            <w:tcW w:w="1157" w:type="dxa"/>
            <w:tcMar>
              <w:top w:w="50" w:type="dxa"/>
              <w:left w:w="100" w:type="dxa"/>
            </w:tcMar>
            <w:vAlign w:val="center"/>
          </w:tcPr>
          <w:p w14:paraId="638D371F">
            <w:pPr>
              <w:spacing w:before="0" w:after="0"/>
              <w:ind w:left="135"/>
              <w:jc w:val="left"/>
            </w:pPr>
          </w:p>
        </w:tc>
        <w:tc>
          <w:tcPr>
            <w:tcW w:w="1981" w:type="dxa"/>
            <w:tcMar>
              <w:top w:w="50" w:type="dxa"/>
              <w:left w:w="100" w:type="dxa"/>
            </w:tcMar>
            <w:vAlign w:val="center"/>
          </w:tcPr>
          <w:p w14:paraId="4B3450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2F01D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B9E39B">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471CEF0A">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34" w:type="dxa"/>
            <w:tcMar>
              <w:top w:w="50" w:type="dxa"/>
              <w:left w:w="100" w:type="dxa"/>
            </w:tcMar>
            <w:vAlign w:val="center"/>
          </w:tcPr>
          <w:p w14:paraId="586739B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CA1F79D">
            <w:pPr>
              <w:spacing w:before="0" w:after="0" w:line="276" w:lineRule="auto"/>
              <w:ind w:left="135"/>
              <w:jc w:val="center"/>
            </w:pPr>
          </w:p>
        </w:tc>
        <w:tc>
          <w:tcPr>
            <w:tcW w:w="1631" w:type="dxa"/>
            <w:tcMar>
              <w:top w:w="50" w:type="dxa"/>
              <w:left w:w="100" w:type="dxa"/>
            </w:tcMar>
            <w:vAlign w:val="center"/>
          </w:tcPr>
          <w:p w14:paraId="64401A96">
            <w:pPr>
              <w:spacing w:before="0" w:after="0" w:line="276" w:lineRule="auto"/>
              <w:ind w:left="135"/>
              <w:jc w:val="center"/>
            </w:pPr>
          </w:p>
        </w:tc>
        <w:tc>
          <w:tcPr>
            <w:tcW w:w="1157" w:type="dxa"/>
            <w:tcMar>
              <w:top w:w="50" w:type="dxa"/>
              <w:left w:w="100" w:type="dxa"/>
            </w:tcMar>
            <w:vAlign w:val="center"/>
          </w:tcPr>
          <w:p w14:paraId="7F75B29A">
            <w:pPr>
              <w:spacing w:before="0" w:after="0"/>
              <w:ind w:left="135"/>
              <w:jc w:val="left"/>
            </w:pPr>
          </w:p>
        </w:tc>
        <w:tc>
          <w:tcPr>
            <w:tcW w:w="1981" w:type="dxa"/>
            <w:tcMar>
              <w:top w:w="50" w:type="dxa"/>
              <w:left w:w="100" w:type="dxa"/>
            </w:tcMar>
            <w:vAlign w:val="center"/>
          </w:tcPr>
          <w:p w14:paraId="6D38D4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539E7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A7AD6D">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08CFA37C">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165C6BA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F31C81">
            <w:pPr>
              <w:spacing w:before="0" w:after="0" w:line="276" w:lineRule="auto"/>
              <w:ind w:left="135"/>
              <w:jc w:val="center"/>
            </w:pPr>
          </w:p>
        </w:tc>
        <w:tc>
          <w:tcPr>
            <w:tcW w:w="1631" w:type="dxa"/>
            <w:tcMar>
              <w:top w:w="50" w:type="dxa"/>
              <w:left w:w="100" w:type="dxa"/>
            </w:tcMar>
            <w:vAlign w:val="center"/>
          </w:tcPr>
          <w:p w14:paraId="54D8A500">
            <w:pPr>
              <w:spacing w:before="0" w:after="0" w:line="276" w:lineRule="auto"/>
              <w:ind w:left="135"/>
              <w:jc w:val="center"/>
            </w:pPr>
          </w:p>
        </w:tc>
        <w:tc>
          <w:tcPr>
            <w:tcW w:w="1157" w:type="dxa"/>
            <w:tcMar>
              <w:top w:w="50" w:type="dxa"/>
              <w:left w:w="100" w:type="dxa"/>
            </w:tcMar>
            <w:vAlign w:val="center"/>
          </w:tcPr>
          <w:p w14:paraId="774D6480">
            <w:pPr>
              <w:spacing w:before="0" w:after="0"/>
              <w:ind w:left="135"/>
              <w:jc w:val="left"/>
            </w:pPr>
          </w:p>
        </w:tc>
        <w:tc>
          <w:tcPr>
            <w:tcW w:w="1981" w:type="dxa"/>
            <w:tcMar>
              <w:top w:w="50" w:type="dxa"/>
              <w:left w:w="100" w:type="dxa"/>
            </w:tcMar>
            <w:vAlign w:val="center"/>
          </w:tcPr>
          <w:p w14:paraId="3A0EFF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18FA6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108A01">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11B15FA0">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1483706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E27E23">
            <w:pPr>
              <w:spacing w:before="0" w:after="0" w:line="276" w:lineRule="auto"/>
              <w:ind w:left="135"/>
              <w:jc w:val="center"/>
            </w:pPr>
          </w:p>
        </w:tc>
        <w:tc>
          <w:tcPr>
            <w:tcW w:w="1631" w:type="dxa"/>
            <w:tcMar>
              <w:top w:w="50" w:type="dxa"/>
              <w:left w:w="100" w:type="dxa"/>
            </w:tcMar>
            <w:vAlign w:val="center"/>
          </w:tcPr>
          <w:p w14:paraId="608DE769">
            <w:pPr>
              <w:spacing w:before="0" w:after="0" w:line="276" w:lineRule="auto"/>
              <w:ind w:left="135"/>
              <w:jc w:val="center"/>
            </w:pPr>
          </w:p>
        </w:tc>
        <w:tc>
          <w:tcPr>
            <w:tcW w:w="1157" w:type="dxa"/>
            <w:tcMar>
              <w:top w:w="50" w:type="dxa"/>
              <w:left w:w="100" w:type="dxa"/>
            </w:tcMar>
            <w:vAlign w:val="center"/>
          </w:tcPr>
          <w:p w14:paraId="457375DF">
            <w:pPr>
              <w:spacing w:before="0" w:after="0"/>
              <w:ind w:left="135"/>
              <w:jc w:val="left"/>
            </w:pPr>
          </w:p>
        </w:tc>
        <w:tc>
          <w:tcPr>
            <w:tcW w:w="1981" w:type="dxa"/>
            <w:tcMar>
              <w:top w:w="50" w:type="dxa"/>
              <w:left w:w="100" w:type="dxa"/>
            </w:tcMar>
            <w:vAlign w:val="center"/>
          </w:tcPr>
          <w:p w14:paraId="22F9E1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59113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0BA358">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4EB6E96B">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5BD9773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52C4400">
            <w:pPr>
              <w:spacing w:before="0" w:after="0" w:line="276" w:lineRule="auto"/>
              <w:ind w:left="135"/>
              <w:jc w:val="center"/>
            </w:pPr>
          </w:p>
        </w:tc>
        <w:tc>
          <w:tcPr>
            <w:tcW w:w="1631" w:type="dxa"/>
            <w:tcMar>
              <w:top w:w="50" w:type="dxa"/>
              <w:left w:w="100" w:type="dxa"/>
            </w:tcMar>
            <w:vAlign w:val="center"/>
          </w:tcPr>
          <w:p w14:paraId="088C9FD5">
            <w:pPr>
              <w:spacing w:before="0" w:after="0" w:line="276" w:lineRule="auto"/>
              <w:ind w:left="135"/>
              <w:jc w:val="center"/>
            </w:pPr>
          </w:p>
        </w:tc>
        <w:tc>
          <w:tcPr>
            <w:tcW w:w="1157" w:type="dxa"/>
            <w:tcMar>
              <w:top w:w="50" w:type="dxa"/>
              <w:left w:w="100" w:type="dxa"/>
            </w:tcMar>
            <w:vAlign w:val="center"/>
          </w:tcPr>
          <w:p w14:paraId="60084D53">
            <w:pPr>
              <w:spacing w:before="0" w:after="0"/>
              <w:ind w:left="135"/>
              <w:jc w:val="left"/>
            </w:pPr>
          </w:p>
        </w:tc>
        <w:tc>
          <w:tcPr>
            <w:tcW w:w="1981" w:type="dxa"/>
            <w:tcMar>
              <w:top w:w="50" w:type="dxa"/>
              <w:left w:w="100" w:type="dxa"/>
            </w:tcMar>
            <w:vAlign w:val="center"/>
          </w:tcPr>
          <w:p w14:paraId="29FD1E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3F880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7A838E">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5D3B0F7">
            <w:pPr>
              <w:spacing w:before="0" w:after="0"/>
              <w:ind w:left="135"/>
              <w:jc w:val="left"/>
            </w:pPr>
            <w:r>
              <w:rPr>
                <w:rFonts w:ascii="Times New Roman" w:hAnsi="Times New Roman"/>
                <w:b w:val="0"/>
                <w:i w:val="0"/>
                <w:color w:val="000000"/>
                <w:sz w:val="24"/>
              </w:rPr>
              <w:t>Поэзия волшебной сказки</w:t>
            </w:r>
          </w:p>
        </w:tc>
        <w:tc>
          <w:tcPr>
            <w:tcW w:w="834" w:type="dxa"/>
            <w:tcMar>
              <w:top w:w="50" w:type="dxa"/>
              <w:left w:w="100" w:type="dxa"/>
            </w:tcMar>
            <w:vAlign w:val="center"/>
          </w:tcPr>
          <w:p w14:paraId="62CA857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8FD2659">
            <w:pPr>
              <w:spacing w:before="0" w:after="0" w:line="276" w:lineRule="auto"/>
              <w:ind w:left="135"/>
              <w:jc w:val="center"/>
            </w:pPr>
          </w:p>
        </w:tc>
        <w:tc>
          <w:tcPr>
            <w:tcW w:w="1631" w:type="dxa"/>
            <w:tcMar>
              <w:top w:w="50" w:type="dxa"/>
              <w:left w:w="100" w:type="dxa"/>
            </w:tcMar>
            <w:vAlign w:val="center"/>
          </w:tcPr>
          <w:p w14:paraId="4BC13941">
            <w:pPr>
              <w:spacing w:before="0" w:after="0" w:line="276" w:lineRule="auto"/>
              <w:ind w:left="135"/>
              <w:jc w:val="center"/>
            </w:pPr>
          </w:p>
        </w:tc>
        <w:tc>
          <w:tcPr>
            <w:tcW w:w="1157" w:type="dxa"/>
            <w:tcMar>
              <w:top w:w="50" w:type="dxa"/>
              <w:left w:w="100" w:type="dxa"/>
            </w:tcMar>
            <w:vAlign w:val="center"/>
          </w:tcPr>
          <w:p w14:paraId="3DE3A9C2">
            <w:pPr>
              <w:spacing w:before="0" w:after="0"/>
              <w:ind w:left="135"/>
              <w:jc w:val="left"/>
            </w:pPr>
          </w:p>
        </w:tc>
        <w:tc>
          <w:tcPr>
            <w:tcW w:w="1981" w:type="dxa"/>
            <w:tcMar>
              <w:top w:w="50" w:type="dxa"/>
              <w:left w:w="100" w:type="dxa"/>
            </w:tcMar>
            <w:vAlign w:val="center"/>
          </w:tcPr>
          <w:p w14:paraId="3F8FC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2A20B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F0040F">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D23F08F">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300D26F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3BC35AE">
            <w:pPr>
              <w:spacing w:before="0" w:after="0" w:line="276" w:lineRule="auto"/>
              <w:ind w:left="135"/>
              <w:jc w:val="center"/>
            </w:pPr>
          </w:p>
        </w:tc>
        <w:tc>
          <w:tcPr>
            <w:tcW w:w="1631" w:type="dxa"/>
            <w:tcMar>
              <w:top w:w="50" w:type="dxa"/>
              <w:left w:w="100" w:type="dxa"/>
            </w:tcMar>
            <w:vAlign w:val="center"/>
          </w:tcPr>
          <w:p w14:paraId="5BFE0E2E">
            <w:pPr>
              <w:spacing w:before="0" w:after="0" w:line="276" w:lineRule="auto"/>
              <w:ind w:left="135"/>
              <w:jc w:val="center"/>
            </w:pPr>
          </w:p>
        </w:tc>
        <w:tc>
          <w:tcPr>
            <w:tcW w:w="1157" w:type="dxa"/>
            <w:tcMar>
              <w:top w:w="50" w:type="dxa"/>
              <w:left w:w="100" w:type="dxa"/>
            </w:tcMar>
            <w:vAlign w:val="center"/>
          </w:tcPr>
          <w:p w14:paraId="561E4416">
            <w:pPr>
              <w:spacing w:before="0" w:after="0"/>
              <w:ind w:left="135"/>
              <w:jc w:val="left"/>
            </w:pPr>
          </w:p>
        </w:tc>
        <w:tc>
          <w:tcPr>
            <w:tcW w:w="1981" w:type="dxa"/>
            <w:tcMar>
              <w:top w:w="50" w:type="dxa"/>
              <w:left w:w="100" w:type="dxa"/>
            </w:tcMar>
            <w:vAlign w:val="center"/>
          </w:tcPr>
          <w:p w14:paraId="77A442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478F3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48F557">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72B1AEB6">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32CF731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9E57B3">
            <w:pPr>
              <w:spacing w:before="0" w:after="0" w:line="276" w:lineRule="auto"/>
              <w:ind w:left="135"/>
              <w:jc w:val="center"/>
            </w:pPr>
          </w:p>
        </w:tc>
        <w:tc>
          <w:tcPr>
            <w:tcW w:w="1631" w:type="dxa"/>
            <w:tcMar>
              <w:top w:w="50" w:type="dxa"/>
              <w:left w:w="100" w:type="dxa"/>
            </w:tcMar>
            <w:vAlign w:val="center"/>
          </w:tcPr>
          <w:p w14:paraId="605D3681">
            <w:pPr>
              <w:spacing w:before="0" w:after="0" w:line="276" w:lineRule="auto"/>
              <w:ind w:left="135"/>
              <w:jc w:val="center"/>
            </w:pPr>
          </w:p>
        </w:tc>
        <w:tc>
          <w:tcPr>
            <w:tcW w:w="1157" w:type="dxa"/>
            <w:tcMar>
              <w:top w:w="50" w:type="dxa"/>
              <w:left w:w="100" w:type="dxa"/>
            </w:tcMar>
            <w:vAlign w:val="center"/>
          </w:tcPr>
          <w:p w14:paraId="64600694">
            <w:pPr>
              <w:spacing w:before="0" w:after="0"/>
              <w:ind w:left="135"/>
              <w:jc w:val="left"/>
            </w:pPr>
          </w:p>
        </w:tc>
        <w:tc>
          <w:tcPr>
            <w:tcW w:w="1981" w:type="dxa"/>
            <w:tcMar>
              <w:top w:w="50" w:type="dxa"/>
              <w:left w:w="100" w:type="dxa"/>
            </w:tcMar>
            <w:vAlign w:val="center"/>
          </w:tcPr>
          <w:p w14:paraId="1608C3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76932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BEA43F">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194185D9">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03FCBFA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0808ACC">
            <w:pPr>
              <w:spacing w:before="0" w:after="0" w:line="276" w:lineRule="auto"/>
              <w:ind w:left="135"/>
              <w:jc w:val="center"/>
            </w:pPr>
          </w:p>
        </w:tc>
        <w:tc>
          <w:tcPr>
            <w:tcW w:w="1631" w:type="dxa"/>
            <w:tcMar>
              <w:top w:w="50" w:type="dxa"/>
              <w:left w:w="100" w:type="dxa"/>
            </w:tcMar>
            <w:vAlign w:val="center"/>
          </w:tcPr>
          <w:p w14:paraId="3F0BA04E">
            <w:pPr>
              <w:spacing w:before="0" w:after="0" w:line="276" w:lineRule="auto"/>
              <w:ind w:left="135"/>
              <w:jc w:val="center"/>
            </w:pPr>
          </w:p>
        </w:tc>
        <w:tc>
          <w:tcPr>
            <w:tcW w:w="1157" w:type="dxa"/>
            <w:tcMar>
              <w:top w:w="50" w:type="dxa"/>
              <w:left w:w="100" w:type="dxa"/>
            </w:tcMar>
            <w:vAlign w:val="center"/>
          </w:tcPr>
          <w:p w14:paraId="3E23F1F1">
            <w:pPr>
              <w:spacing w:before="0" w:after="0"/>
              <w:ind w:left="135"/>
              <w:jc w:val="left"/>
            </w:pPr>
          </w:p>
        </w:tc>
        <w:tc>
          <w:tcPr>
            <w:tcW w:w="1981" w:type="dxa"/>
            <w:tcMar>
              <w:top w:w="50" w:type="dxa"/>
              <w:left w:w="100" w:type="dxa"/>
            </w:tcMar>
            <w:vAlign w:val="center"/>
          </w:tcPr>
          <w:p w14:paraId="3BED8B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24290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62A9CC">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46779015">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04F1EAA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F7E3B17">
            <w:pPr>
              <w:spacing w:before="0" w:after="0" w:line="276" w:lineRule="auto"/>
              <w:ind w:left="135"/>
              <w:jc w:val="center"/>
            </w:pPr>
          </w:p>
        </w:tc>
        <w:tc>
          <w:tcPr>
            <w:tcW w:w="1631" w:type="dxa"/>
            <w:tcMar>
              <w:top w:w="50" w:type="dxa"/>
              <w:left w:w="100" w:type="dxa"/>
            </w:tcMar>
            <w:vAlign w:val="center"/>
          </w:tcPr>
          <w:p w14:paraId="751C48C1">
            <w:pPr>
              <w:spacing w:before="0" w:after="0" w:line="276" w:lineRule="auto"/>
              <w:ind w:left="135"/>
              <w:jc w:val="center"/>
            </w:pPr>
          </w:p>
        </w:tc>
        <w:tc>
          <w:tcPr>
            <w:tcW w:w="1157" w:type="dxa"/>
            <w:tcMar>
              <w:top w:w="50" w:type="dxa"/>
              <w:left w:w="100" w:type="dxa"/>
            </w:tcMar>
            <w:vAlign w:val="center"/>
          </w:tcPr>
          <w:p w14:paraId="3296DF08">
            <w:pPr>
              <w:spacing w:before="0" w:after="0"/>
              <w:ind w:left="135"/>
              <w:jc w:val="left"/>
            </w:pPr>
          </w:p>
        </w:tc>
        <w:tc>
          <w:tcPr>
            <w:tcW w:w="1981" w:type="dxa"/>
            <w:tcMar>
              <w:top w:w="50" w:type="dxa"/>
              <w:left w:w="100" w:type="dxa"/>
            </w:tcMar>
            <w:vAlign w:val="center"/>
          </w:tcPr>
          <w:p w14:paraId="5C3741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2A668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E010F61">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194AD638">
            <w:pPr>
              <w:spacing w:before="0" w:after="0"/>
              <w:ind w:left="135"/>
              <w:jc w:val="left"/>
            </w:pPr>
            <w:r>
              <w:rPr>
                <w:rFonts w:ascii="Times New Roman" w:hAnsi="Times New Roman"/>
                <w:b w:val="0"/>
                <w:i w:val="0"/>
                <w:color w:val="000000"/>
                <w:sz w:val="24"/>
              </w:rPr>
              <w:t>Внеклассное чтение. Русские баснописцы XVIII века. А.П. Сумароков «Кокушка». И.И. Дмитриев «Муха»</w:t>
            </w:r>
          </w:p>
        </w:tc>
        <w:tc>
          <w:tcPr>
            <w:tcW w:w="834" w:type="dxa"/>
            <w:tcMar>
              <w:top w:w="50" w:type="dxa"/>
              <w:left w:w="100" w:type="dxa"/>
            </w:tcMar>
            <w:vAlign w:val="center"/>
          </w:tcPr>
          <w:p w14:paraId="329E1FC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7CE97FD">
            <w:pPr>
              <w:spacing w:before="0" w:after="0" w:line="276" w:lineRule="auto"/>
              <w:ind w:left="135"/>
              <w:jc w:val="center"/>
            </w:pPr>
          </w:p>
        </w:tc>
        <w:tc>
          <w:tcPr>
            <w:tcW w:w="1631" w:type="dxa"/>
            <w:tcMar>
              <w:top w:w="50" w:type="dxa"/>
              <w:left w:w="100" w:type="dxa"/>
            </w:tcMar>
            <w:vAlign w:val="center"/>
          </w:tcPr>
          <w:p w14:paraId="779335BD">
            <w:pPr>
              <w:spacing w:before="0" w:after="0" w:line="276" w:lineRule="auto"/>
              <w:ind w:left="135"/>
              <w:jc w:val="center"/>
            </w:pPr>
          </w:p>
        </w:tc>
        <w:tc>
          <w:tcPr>
            <w:tcW w:w="1157" w:type="dxa"/>
            <w:tcMar>
              <w:top w:w="50" w:type="dxa"/>
              <w:left w:w="100" w:type="dxa"/>
            </w:tcMar>
            <w:vAlign w:val="center"/>
          </w:tcPr>
          <w:p w14:paraId="2651D64B">
            <w:pPr>
              <w:spacing w:before="0" w:after="0"/>
              <w:ind w:left="135"/>
              <w:jc w:val="left"/>
            </w:pPr>
          </w:p>
        </w:tc>
        <w:tc>
          <w:tcPr>
            <w:tcW w:w="1981" w:type="dxa"/>
            <w:tcMar>
              <w:top w:w="50" w:type="dxa"/>
              <w:left w:w="100" w:type="dxa"/>
            </w:tcMar>
            <w:vAlign w:val="center"/>
          </w:tcPr>
          <w:p w14:paraId="28DAB7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5833E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9BE3BD7">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7F0F902B">
            <w:pPr>
              <w:spacing w:before="0" w:after="0"/>
              <w:ind w:left="135"/>
              <w:jc w:val="left"/>
            </w:pPr>
            <w:r>
              <w:rPr>
                <w:rFonts w:ascii="Times New Roman" w:hAnsi="Times New Roman"/>
                <w:b w:val="0"/>
                <w:i w:val="0"/>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3B25B4F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0267246">
            <w:pPr>
              <w:spacing w:before="0" w:after="0" w:line="276" w:lineRule="auto"/>
              <w:ind w:left="135"/>
              <w:jc w:val="center"/>
            </w:pPr>
          </w:p>
        </w:tc>
        <w:tc>
          <w:tcPr>
            <w:tcW w:w="1631" w:type="dxa"/>
            <w:tcMar>
              <w:top w:w="50" w:type="dxa"/>
              <w:left w:w="100" w:type="dxa"/>
            </w:tcMar>
            <w:vAlign w:val="center"/>
          </w:tcPr>
          <w:p w14:paraId="1B8F61C7">
            <w:pPr>
              <w:spacing w:before="0" w:after="0" w:line="276" w:lineRule="auto"/>
              <w:ind w:left="135"/>
              <w:jc w:val="center"/>
            </w:pPr>
          </w:p>
        </w:tc>
        <w:tc>
          <w:tcPr>
            <w:tcW w:w="1157" w:type="dxa"/>
            <w:tcMar>
              <w:top w:w="50" w:type="dxa"/>
              <w:left w:w="100" w:type="dxa"/>
            </w:tcMar>
            <w:vAlign w:val="center"/>
          </w:tcPr>
          <w:p w14:paraId="1074F985">
            <w:pPr>
              <w:spacing w:before="0" w:after="0"/>
              <w:ind w:left="135"/>
              <w:jc w:val="left"/>
            </w:pPr>
          </w:p>
        </w:tc>
        <w:tc>
          <w:tcPr>
            <w:tcW w:w="1981" w:type="dxa"/>
            <w:tcMar>
              <w:top w:w="50" w:type="dxa"/>
              <w:left w:w="100" w:type="dxa"/>
            </w:tcMar>
            <w:vAlign w:val="center"/>
          </w:tcPr>
          <w:p w14:paraId="13592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0270E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190693">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4EC575CB">
            <w:pPr>
              <w:spacing w:before="0" w:after="0"/>
              <w:ind w:left="135"/>
              <w:jc w:val="left"/>
            </w:pPr>
            <w:r>
              <w:rPr>
                <w:rFonts w:ascii="Times New Roman" w:hAnsi="Times New Roman"/>
                <w:b w:val="0"/>
                <w:i w:val="0"/>
                <w:color w:val="000000"/>
                <w:sz w:val="24"/>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009FB28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D205B97">
            <w:pPr>
              <w:spacing w:before="0" w:after="0" w:line="276" w:lineRule="auto"/>
              <w:ind w:left="135"/>
              <w:jc w:val="center"/>
            </w:pPr>
          </w:p>
        </w:tc>
        <w:tc>
          <w:tcPr>
            <w:tcW w:w="1631" w:type="dxa"/>
            <w:tcMar>
              <w:top w:w="50" w:type="dxa"/>
              <w:left w:w="100" w:type="dxa"/>
            </w:tcMar>
            <w:vAlign w:val="center"/>
          </w:tcPr>
          <w:p w14:paraId="196DCBA9">
            <w:pPr>
              <w:spacing w:before="0" w:after="0" w:line="276" w:lineRule="auto"/>
              <w:ind w:left="135"/>
              <w:jc w:val="center"/>
            </w:pPr>
          </w:p>
        </w:tc>
        <w:tc>
          <w:tcPr>
            <w:tcW w:w="1157" w:type="dxa"/>
            <w:tcMar>
              <w:top w:w="50" w:type="dxa"/>
              <w:left w:w="100" w:type="dxa"/>
            </w:tcMar>
            <w:vAlign w:val="center"/>
          </w:tcPr>
          <w:p w14:paraId="2E5DE34F">
            <w:pPr>
              <w:spacing w:before="0" w:after="0"/>
              <w:ind w:left="135"/>
              <w:jc w:val="left"/>
            </w:pPr>
          </w:p>
        </w:tc>
        <w:tc>
          <w:tcPr>
            <w:tcW w:w="1981" w:type="dxa"/>
            <w:tcMar>
              <w:top w:w="50" w:type="dxa"/>
              <w:left w:w="100" w:type="dxa"/>
            </w:tcMar>
            <w:vAlign w:val="center"/>
          </w:tcPr>
          <w:p w14:paraId="12240B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01E0D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DCF6233">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106D778C">
            <w:pPr>
              <w:spacing w:before="0" w:after="0"/>
              <w:ind w:left="135"/>
              <w:jc w:val="left"/>
            </w:pPr>
            <w:r>
              <w:rPr>
                <w:rFonts w:ascii="Times New Roman" w:hAnsi="Times New Roman"/>
                <w:b w:val="0"/>
                <w:i w:val="0"/>
                <w:color w:val="000000"/>
                <w:sz w:val="24"/>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06C4FA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E89179F">
            <w:pPr>
              <w:spacing w:before="0" w:after="0" w:line="276" w:lineRule="auto"/>
              <w:ind w:left="135"/>
              <w:jc w:val="center"/>
            </w:pPr>
          </w:p>
        </w:tc>
        <w:tc>
          <w:tcPr>
            <w:tcW w:w="1631" w:type="dxa"/>
            <w:tcMar>
              <w:top w:w="50" w:type="dxa"/>
              <w:left w:w="100" w:type="dxa"/>
            </w:tcMar>
            <w:vAlign w:val="center"/>
          </w:tcPr>
          <w:p w14:paraId="1D12CEFE">
            <w:pPr>
              <w:spacing w:before="0" w:after="0" w:line="276" w:lineRule="auto"/>
              <w:ind w:left="135"/>
              <w:jc w:val="center"/>
            </w:pPr>
          </w:p>
        </w:tc>
        <w:tc>
          <w:tcPr>
            <w:tcW w:w="1157" w:type="dxa"/>
            <w:tcMar>
              <w:top w:w="50" w:type="dxa"/>
              <w:left w:w="100" w:type="dxa"/>
            </w:tcMar>
            <w:vAlign w:val="center"/>
          </w:tcPr>
          <w:p w14:paraId="7B598797">
            <w:pPr>
              <w:spacing w:before="0" w:after="0"/>
              <w:ind w:left="135"/>
              <w:jc w:val="left"/>
            </w:pPr>
          </w:p>
        </w:tc>
        <w:tc>
          <w:tcPr>
            <w:tcW w:w="1981" w:type="dxa"/>
            <w:tcMar>
              <w:top w:w="50" w:type="dxa"/>
              <w:left w:w="100" w:type="dxa"/>
            </w:tcMar>
            <w:vAlign w:val="center"/>
          </w:tcPr>
          <w:p w14:paraId="28F0B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04B22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2FB92FC">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43CF61D6">
            <w:pPr>
              <w:spacing w:before="0" w:after="0"/>
              <w:ind w:left="135"/>
              <w:jc w:val="left"/>
            </w:pPr>
            <w:r>
              <w:rPr>
                <w:rFonts w:ascii="Times New Roman" w:hAnsi="Times New Roman"/>
                <w:b w:val="0"/>
                <w:i w:val="0"/>
                <w:color w:val="000000"/>
                <w:sz w:val="24"/>
              </w:rPr>
              <w:t>И.А. Крылов. Художественные средства изображения в баснях. Эзопов язык</w:t>
            </w:r>
          </w:p>
        </w:tc>
        <w:tc>
          <w:tcPr>
            <w:tcW w:w="834" w:type="dxa"/>
            <w:tcMar>
              <w:top w:w="50" w:type="dxa"/>
              <w:left w:w="100" w:type="dxa"/>
            </w:tcMar>
            <w:vAlign w:val="center"/>
          </w:tcPr>
          <w:p w14:paraId="6745BD0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13C15F2">
            <w:pPr>
              <w:spacing w:before="0" w:after="0" w:line="276" w:lineRule="auto"/>
              <w:ind w:left="135"/>
              <w:jc w:val="center"/>
            </w:pPr>
          </w:p>
        </w:tc>
        <w:tc>
          <w:tcPr>
            <w:tcW w:w="1631" w:type="dxa"/>
            <w:tcMar>
              <w:top w:w="50" w:type="dxa"/>
              <w:left w:w="100" w:type="dxa"/>
            </w:tcMar>
            <w:vAlign w:val="center"/>
          </w:tcPr>
          <w:p w14:paraId="30403866">
            <w:pPr>
              <w:spacing w:before="0" w:after="0" w:line="276" w:lineRule="auto"/>
              <w:ind w:left="135"/>
              <w:jc w:val="center"/>
            </w:pPr>
          </w:p>
        </w:tc>
        <w:tc>
          <w:tcPr>
            <w:tcW w:w="1157" w:type="dxa"/>
            <w:tcMar>
              <w:top w:w="50" w:type="dxa"/>
              <w:left w:w="100" w:type="dxa"/>
            </w:tcMar>
            <w:vAlign w:val="center"/>
          </w:tcPr>
          <w:p w14:paraId="44F930D0">
            <w:pPr>
              <w:spacing w:before="0" w:after="0"/>
              <w:ind w:left="135"/>
              <w:jc w:val="left"/>
            </w:pPr>
          </w:p>
        </w:tc>
        <w:tc>
          <w:tcPr>
            <w:tcW w:w="1981" w:type="dxa"/>
            <w:tcMar>
              <w:top w:w="50" w:type="dxa"/>
              <w:left w:w="100" w:type="dxa"/>
            </w:tcMar>
            <w:vAlign w:val="center"/>
          </w:tcPr>
          <w:p w14:paraId="6D4C8E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7B28F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13F6F5">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17FB2C9">
            <w:pPr>
              <w:spacing w:before="0" w:after="0"/>
              <w:ind w:left="135"/>
              <w:jc w:val="left"/>
            </w:pPr>
            <w:r>
              <w:rPr>
                <w:rFonts w:ascii="Times New Roman" w:hAnsi="Times New Roman"/>
                <w:b w:val="0"/>
                <w:i w:val="0"/>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Mar>
              <w:top w:w="50" w:type="dxa"/>
              <w:left w:w="100" w:type="dxa"/>
            </w:tcMar>
            <w:vAlign w:val="center"/>
          </w:tcPr>
          <w:p w14:paraId="24C4757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F3FD224">
            <w:pPr>
              <w:spacing w:before="0" w:after="0" w:line="276" w:lineRule="auto"/>
              <w:ind w:left="135"/>
              <w:jc w:val="center"/>
            </w:pPr>
          </w:p>
        </w:tc>
        <w:tc>
          <w:tcPr>
            <w:tcW w:w="1631" w:type="dxa"/>
            <w:tcMar>
              <w:top w:w="50" w:type="dxa"/>
              <w:left w:w="100" w:type="dxa"/>
            </w:tcMar>
            <w:vAlign w:val="center"/>
          </w:tcPr>
          <w:p w14:paraId="24BEF9E4">
            <w:pPr>
              <w:spacing w:before="0" w:after="0" w:line="276" w:lineRule="auto"/>
              <w:ind w:left="135"/>
              <w:jc w:val="center"/>
            </w:pPr>
          </w:p>
        </w:tc>
        <w:tc>
          <w:tcPr>
            <w:tcW w:w="1157" w:type="dxa"/>
            <w:tcMar>
              <w:top w:w="50" w:type="dxa"/>
              <w:left w:w="100" w:type="dxa"/>
            </w:tcMar>
            <w:vAlign w:val="center"/>
          </w:tcPr>
          <w:p w14:paraId="5FA929CE">
            <w:pPr>
              <w:spacing w:before="0" w:after="0"/>
              <w:ind w:left="135"/>
              <w:jc w:val="left"/>
            </w:pPr>
          </w:p>
        </w:tc>
        <w:tc>
          <w:tcPr>
            <w:tcW w:w="1981" w:type="dxa"/>
            <w:tcMar>
              <w:top w:w="50" w:type="dxa"/>
              <w:left w:w="100" w:type="dxa"/>
            </w:tcMar>
            <w:vAlign w:val="center"/>
          </w:tcPr>
          <w:p w14:paraId="417FDC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2880B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0D00DC">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4650353">
            <w:pPr>
              <w:spacing w:before="0" w:after="0"/>
              <w:ind w:left="135"/>
              <w:jc w:val="left"/>
            </w:pPr>
            <w:r>
              <w:rPr>
                <w:rFonts w:ascii="Times New Roman" w:hAnsi="Times New Roman"/>
                <w:b w:val="0"/>
                <w:i w:val="0"/>
                <w:color w:val="000000"/>
                <w:sz w:val="24"/>
              </w:rPr>
              <w:t>А.С. Пушкин. Лирический герой в стихотворениях поэта. Образ няни</w:t>
            </w:r>
          </w:p>
        </w:tc>
        <w:tc>
          <w:tcPr>
            <w:tcW w:w="834" w:type="dxa"/>
            <w:tcMar>
              <w:top w:w="50" w:type="dxa"/>
              <w:left w:w="100" w:type="dxa"/>
            </w:tcMar>
            <w:vAlign w:val="center"/>
          </w:tcPr>
          <w:p w14:paraId="293466C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6C91E1">
            <w:pPr>
              <w:spacing w:before="0" w:after="0" w:line="276" w:lineRule="auto"/>
              <w:ind w:left="135"/>
              <w:jc w:val="center"/>
            </w:pPr>
          </w:p>
        </w:tc>
        <w:tc>
          <w:tcPr>
            <w:tcW w:w="1631" w:type="dxa"/>
            <w:tcMar>
              <w:top w:w="50" w:type="dxa"/>
              <w:left w:w="100" w:type="dxa"/>
            </w:tcMar>
            <w:vAlign w:val="center"/>
          </w:tcPr>
          <w:p w14:paraId="251BD6BF">
            <w:pPr>
              <w:spacing w:before="0" w:after="0" w:line="276" w:lineRule="auto"/>
              <w:ind w:left="135"/>
              <w:jc w:val="center"/>
            </w:pPr>
          </w:p>
        </w:tc>
        <w:tc>
          <w:tcPr>
            <w:tcW w:w="1157" w:type="dxa"/>
            <w:tcMar>
              <w:top w:w="50" w:type="dxa"/>
              <w:left w:w="100" w:type="dxa"/>
            </w:tcMar>
            <w:vAlign w:val="center"/>
          </w:tcPr>
          <w:p w14:paraId="4694BC63">
            <w:pPr>
              <w:spacing w:before="0" w:after="0"/>
              <w:ind w:left="135"/>
              <w:jc w:val="left"/>
            </w:pPr>
          </w:p>
        </w:tc>
        <w:tc>
          <w:tcPr>
            <w:tcW w:w="1981" w:type="dxa"/>
            <w:tcMar>
              <w:top w:w="50" w:type="dxa"/>
              <w:left w:w="100" w:type="dxa"/>
            </w:tcMar>
            <w:vAlign w:val="center"/>
          </w:tcPr>
          <w:p w14:paraId="594B3C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1F1E4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1F6B39D">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05CAC593">
            <w:pPr>
              <w:spacing w:before="0" w:after="0"/>
              <w:ind w:left="135"/>
              <w:jc w:val="left"/>
            </w:pPr>
            <w:r>
              <w:rPr>
                <w:rFonts w:ascii="Times New Roman" w:hAnsi="Times New Roman"/>
                <w:b w:val="0"/>
                <w:i w:val="0"/>
                <w:color w:val="000000"/>
                <w:sz w:val="24"/>
              </w:rPr>
              <w:t>А.С. Пушкин. «Сказка о мёртвой царевне и о семи богатырях». Сюжет сказки</w:t>
            </w:r>
          </w:p>
        </w:tc>
        <w:tc>
          <w:tcPr>
            <w:tcW w:w="834" w:type="dxa"/>
            <w:tcMar>
              <w:top w:w="50" w:type="dxa"/>
              <w:left w:w="100" w:type="dxa"/>
            </w:tcMar>
            <w:vAlign w:val="center"/>
          </w:tcPr>
          <w:p w14:paraId="3E8B1A5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B6D0180">
            <w:pPr>
              <w:spacing w:before="0" w:after="0" w:line="276" w:lineRule="auto"/>
              <w:ind w:left="135"/>
              <w:jc w:val="center"/>
            </w:pPr>
          </w:p>
        </w:tc>
        <w:tc>
          <w:tcPr>
            <w:tcW w:w="1631" w:type="dxa"/>
            <w:tcMar>
              <w:top w:w="50" w:type="dxa"/>
              <w:left w:w="100" w:type="dxa"/>
            </w:tcMar>
            <w:vAlign w:val="center"/>
          </w:tcPr>
          <w:p w14:paraId="2406BC6E">
            <w:pPr>
              <w:spacing w:before="0" w:after="0" w:line="276" w:lineRule="auto"/>
              <w:ind w:left="135"/>
              <w:jc w:val="center"/>
            </w:pPr>
          </w:p>
        </w:tc>
        <w:tc>
          <w:tcPr>
            <w:tcW w:w="1157" w:type="dxa"/>
            <w:tcMar>
              <w:top w:w="50" w:type="dxa"/>
              <w:left w:w="100" w:type="dxa"/>
            </w:tcMar>
            <w:vAlign w:val="center"/>
          </w:tcPr>
          <w:p w14:paraId="08230740">
            <w:pPr>
              <w:spacing w:before="0" w:after="0"/>
              <w:ind w:left="135"/>
              <w:jc w:val="left"/>
            </w:pPr>
          </w:p>
        </w:tc>
        <w:tc>
          <w:tcPr>
            <w:tcW w:w="1981" w:type="dxa"/>
            <w:tcMar>
              <w:top w:w="50" w:type="dxa"/>
              <w:left w:w="100" w:type="dxa"/>
            </w:tcMar>
            <w:vAlign w:val="center"/>
          </w:tcPr>
          <w:p w14:paraId="690270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15DA0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EDEF6B">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5B7B288B">
            <w:pPr>
              <w:spacing w:before="0" w:after="0"/>
              <w:ind w:left="135"/>
              <w:jc w:val="left"/>
            </w:pPr>
            <w:r>
              <w:rPr>
                <w:rFonts w:ascii="Times New Roman" w:hAnsi="Times New Roman"/>
                <w:b w:val="0"/>
                <w:i w:val="0"/>
                <w:color w:val="000000"/>
                <w:sz w:val="24"/>
              </w:rPr>
              <w:t>А.С.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3A7EFAC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B456C34">
            <w:pPr>
              <w:spacing w:before="0" w:after="0" w:line="276" w:lineRule="auto"/>
              <w:ind w:left="135"/>
              <w:jc w:val="center"/>
            </w:pPr>
          </w:p>
        </w:tc>
        <w:tc>
          <w:tcPr>
            <w:tcW w:w="1631" w:type="dxa"/>
            <w:tcMar>
              <w:top w:w="50" w:type="dxa"/>
              <w:left w:w="100" w:type="dxa"/>
            </w:tcMar>
            <w:vAlign w:val="center"/>
          </w:tcPr>
          <w:p w14:paraId="117AE4FC">
            <w:pPr>
              <w:spacing w:before="0" w:after="0" w:line="276" w:lineRule="auto"/>
              <w:ind w:left="135"/>
              <w:jc w:val="center"/>
            </w:pPr>
          </w:p>
        </w:tc>
        <w:tc>
          <w:tcPr>
            <w:tcW w:w="1157" w:type="dxa"/>
            <w:tcMar>
              <w:top w:w="50" w:type="dxa"/>
              <w:left w:w="100" w:type="dxa"/>
            </w:tcMar>
            <w:vAlign w:val="center"/>
          </w:tcPr>
          <w:p w14:paraId="175C60CB">
            <w:pPr>
              <w:spacing w:before="0" w:after="0"/>
              <w:ind w:left="135"/>
              <w:jc w:val="left"/>
            </w:pPr>
          </w:p>
        </w:tc>
        <w:tc>
          <w:tcPr>
            <w:tcW w:w="1981" w:type="dxa"/>
            <w:tcMar>
              <w:top w:w="50" w:type="dxa"/>
              <w:left w:w="100" w:type="dxa"/>
            </w:tcMar>
            <w:vAlign w:val="center"/>
          </w:tcPr>
          <w:p w14:paraId="7B55B1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12F7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ABFC37C">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43D36102">
            <w:pPr>
              <w:spacing w:before="0" w:after="0"/>
              <w:ind w:left="135"/>
              <w:jc w:val="left"/>
            </w:pPr>
            <w:r>
              <w:rPr>
                <w:rFonts w:ascii="Times New Roman" w:hAnsi="Times New Roman"/>
                <w:b w:val="0"/>
                <w:i w:val="0"/>
                <w:color w:val="000000"/>
                <w:sz w:val="24"/>
              </w:rPr>
              <w:t>А.С. Пушкин. «Сказка о мёртвой царевне и о семи богатырях». Волшебство в сказке</w:t>
            </w:r>
          </w:p>
        </w:tc>
        <w:tc>
          <w:tcPr>
            <w:tcW w:w="834" w:type="dxa"/>
            <w:tcMar>
              <w:top w:w="50" w:type="dxa"/>
              <w:left w:w="100" w:type="dxa"/>
            </w:tcMar>
            <w:vAlign w:val="center"/>
          </w:tcPr>
          <w:p w14:paraId="643A309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D94BCCC">
            <w:pPr>
              <w:spacing w:before="0" w:after="0" w:line="276" w:lineRule="auto"/>
              <w:ind w:left="135"/>
              <w:jc w:val="center"/>
            </w:pPr>
          </w:p>
        </w:tc>
        <w:tc>
          <w:tcPr>
            <w:tcW w:w="1631" w:type="dxa"/>
            <w:tcMar>
              <w:top w:w="50" w:type="dxa"/>
              <w:left w:w="100" w:type="dxa"/>
            </w:tcMar>
            <w:vAlign w:val="center"/>
          </w:tcPr>
          <w:p w14:paraId="4BFFEB73">
            <w:pPr>
              <w:spacing w:before="0" w:after="0" w:line="276" w:lineRule="auto"/>
              <w:ind w:left="135"/>
              <w:jc w:val="center"/>
            </w:pPr>
          </w:p>
        </w:tc>
        <w:tc>
          <w:tcPr>
            <w:tcW w:w="1157" w:type="dxa"/>
            <w:tcMar>
              <w:top w:w="50" w:type="dxa"/>
              <w:left w:w="100" w:type="dxa"/>
            </w:tcMar>
            <w:vAlign w:val="center"/>
          </w:tcPr>
          <w:p w14:paraId="669A91C3">
            <w:pPr>
              <w:spacing w:before="0" w:after="0"/>
              <w:ind w:left="135"/>
              <w:jc w:val="left"/>
            </w:pPr>
          </w:p>
        </w:tc>
        <w:tc>
          <w:tcPr>
            <w:tcW w:w="1981" w:type="dxa"/>
            <w:tcMar>
              <w:top w:w="50" w:type="dxa"/>
              <w:left w:w="100" w:type="dxa"/>
            </w:tcMar>
            <w:vAlign w:val="center"/>
          </w:tcPr>
          <w:p w14:paraId="7253D5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61E82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B7C00F">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466BB969">
            <w:pPr>
              <w:spacing w:before="0" w:after="0"/>
              <w:ind w:left="135"/>
              <w:jc w:val="left"/>
            </w:pPr>
            <w:r>
              <w:rPr>
                <w:rFonts w:ascii="Times New Roman" w:hAnsi="Times New Roman"/>
                <w:b w:val="0"/>
                <w:i w:val="0"/>
                <w:color w:val="000000"/>
                <w:sz w:val="24"/>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7AFCFFE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7349F66">
            <w:pPr>
              <w:spacing w:before="0" w:after="0" w:line="276" w:lineRule="auto"/>
              <w:ind w:left="135"/>
              <w:jc w:val="center"/>
            </w:pPr>
          </w:p>
        </w:tc>
        <w:tc>
          <w:tcPr>
            <w:tcW w:w="1631" w:type="dxa"/>
            <w:tcMar>
              <w:top w:w="50" w:type="dxa"/>
              <w:left w:w="100" w:type="dxa"/>
            </w:tcMar>
            <w:vAlign w:val="center"/>
          </w:tcPr>
          <w:p w14:paraId="2125E098">
            <w:pPr>
              <w:spacing w:before="0" w:after="0" w:line="276" w:lineRule="auto"/>
              <w:ind w:left="135"/>
              <w:jc w:val="center"/>
            </w:pPr>
          </w:p>
        </w:tc>
        <w:tc>
          <w:tcPr>
            <w:tcW w:w="1157" w:type="dxa"/>
            <w:tcMar>
              <w:top w:w="50" w:type="dxa"/>
              <w:left w:w="100" w:type="dxa"/>
            </w:tcMar>
            <w:vAlign w:val="center"/>
          </w:tcPr>
          <w:p w14:paraId="7441CB53">
            <w:pPr>
              <w:spacing w:before="0" w:after="0"/>
              <w:ind w:left="135"/>
              <w:jc w:val="left"/>
            </w:pPr>
          </w:p>
        </w:tc>
        <w:tc>
          <w:tcPr>
            <w:tcW w:w="1981" w:type="dxa"/>
            <w:tcMar>
              <w:top w:w="50" w:type="dxa"/>
              <w:left w:w="100" w:type="dxa"/>
            </w:tcMar>
            <w:vAlign w:val="center"/>
          </w:tcPr>
          <w:p w14:paraId="71A069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7C797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F1BA90">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76087E63">
            <w:pPr>
              <w:spacing w:before="0" w:after="0"/>
              <w:ind w:left="135"/>
              <w:jc w:val="left"/>
            </w:pPr>
            <w:r>
              <w:rPr>
                <w:rFonts w:ascii="Times New Roman" w:hAnsi="Times New Roman"/>
                <w:b w:val="0"/>
                <w:i w:val="0"/>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9D551A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C259C67">
            <w:pPr>
              <w:spacing w:before="0" w:after="0" w:line="276" w:lineRule="auto"/>
              <w:ind w:left="135"/>
              <w:jc w:val="center"/>
            </w:pPr>
          </w:p>
        </w:tc>
        <w:tc>
          <w:tcPr>
            <w:tcW w:w="1631" w:type="dxa"/>
            <w:tcMar>
              <w:top w:w="50" w:type="dxa"/>
              <w:left w:w="100" w:type="dxa"/>
            </w:tcMar>
            <w:vAlign w:val="center"/>
          </w:tcPr>
          <w:p w14:paraId="57A8B852">
            <w:pPr>
              <w:spacing w:before="0" w:after="0" w:line="276" w:lineRule="auto"/>
              <w:ind w:left="135"/>
              <w:jc w:val="center"/>
            </w:pPr>
          </w:p>
        </w:tc>
        <w:tc>
          <w:tcPr>
            <w:tcW w:w="1157" w:type="dxa"/>
            <w:tcMar>
              <w:top w:w="50" w:type="dxa"/>
              <w:left w:w="100" w:type="dxa"/>
            </w:tcMar>
            <w:vAlign w:val="center"/>
          </w:tcPr>
          <w:p w14:paraId="130C2F72">
            <w:pPr>
              <w:spacing w:before="0" w:after="0"/>
              <w:ind w:left="135"/>
              <w:jc w:val="left"/>
            </w:pPr>
          </w:p>
        </w:tc>
        <w:tc>
          <w:tcPr>
            <w:tcW w:w="1981" w:type="dxa"/>
            <w:tcMar>
              <w:top w:w="50" w:type="dxa"/>
              <w:left w:w="100" w:type="dxa"/>
            </w:tcMar>
            <w:vAlign w:val="center"/>
          </w:tcPr>
          <w:p w14:paraId="48A4CD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32D45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DE985D0">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2249F156">
            <w:pPr>
              <w:spacing w:before="0" w:after="0"/>
              <w:ind w:left="135"/>
              <w:jc w:val="left"/>
            </w:pPr>
            <w:r>
              <w:rPr>
                <w:rFonts w:ascii="Times New Roman" w:hAnsi="Times New Roman"/>
                <w:b w:val="0"/>
                <w:i w:val="0"/>
                <w:color w:val="000000"/>
                <w:sz w:val="24"/>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2E4589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9403BF">
            <w:pPr>
              <w:spacing w:before="0" w:after="0" w:line="276" w:lineRule="auto"/>
              <w:ind w:left="135"/>
              <w:jc w:val="center"/>
            </w:pPr>
          </w:p>
        </w:tc>
        <w:tc>
          <w:tcPr>
            <w:tcW w:w="1631" w:type="dxa"/>
            <w:tcMar>
              <w:top w:w="50" w:type="dxa"/>
              <w:left w:w="100" w:type="dxa"/>
            </w:tcMar>
            <w:vAlign w:val="center"/>
          </w:tcPr>
          <w:p w14:paraId="1B2883CE">
            <w:pPr>
              <w:spacing w:before="0" w:after="0" w:line="276" w:lineRule="auto"/>
              <w:ind w:left="135"/>
              <w:jc w:val="center"/>
            </w:pPr>
          </w:p>
        </w:tc>
        <w:tc>
          <w:tcPr>
            <w:tcW w:w="1157" w:type="dxa"/>
            <w:tcMar>
              <w:top w:w="50" w:type="dxa"/>
              <w:left w:w="100" w:type="dxa"/>
            </w:tcMar>
            <w:vAlign w:val="center"/>
          </w:tcPr>
          <w:p w14:paraId="1BF63927">
            <w:pPr>
              <w:spacing w:before="0" w:after="0"/>
              <w:ind w:left="135"/>
              <w:jc w:val="left"/>
            </w:pPr>
          </w:p>
        </w:tc>
        <w:tc>
          <w:tcPr>
            <w:tcW w:w="1981" w:type="dxa"/>
            <w:tcMar>
              <w:top w:w="50" w:type="dxa"/>
              <w:left w:w="100" w:type="dxa"/>
            </w:tcMar>
            <w:vAlign w:val="center"/>
          </w:tcPr>
          <w:p w14:paraId="0DFCD1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734F0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B120E4">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5E6A1E2C">
            <w:pPr>
              <w:spacing w:before="0" w:after="0"/>
              <w:ind w:left="135"/>
              <w:jc w:val="left"/>
            </w:pPr>
            <w:r>
              <w:rPr>
                <w:rFonts w:ascii="Times New Roman" w:hAnsi="Times New Roman"/>
                <w:b w:val="0"/>
                <w:i w:val="0"/>
                <w:color w:val="000000"/>
                <w:sz w:val="24"/>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63F8D8A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CD2960D">
            <w:pPr>
              <w:spacing w:before="0" w:after="0" w:line="276" w:lineRule="auto"/>
              <w:ind w:left="135"/>
              <w:jc w:val="center"/>
            </w:pPr>
          </w:p>
        </w:tc>
        <w:tc>
          <w:tcPr>
            <w:tcW w:w="1631" w:type="dxa"/>
            <w:tcMar>
              <w:top w:w="50" w:type="dxa"/>
              <w:left w:w="100" w:type="dxa"/>
            </w:tcMar>
            <w:vAlign w:val="center"/>
          </w:tcPr>
          <w:p w14:paraId="35CFAE4C">
            <w:pPr>
              <w:spacing w:before="0" w:after="0" w:line="276" w:lineRule="auto"/>
              <w:ind w:left="135"/>
              <w:jc w:val="center"/>
            </w:pPr>
          </w:p>
        </w:tc>
        <w:tc>
          <w:tcPr>
            <w:tcW w:w="1157" w:type="dxa"/>
            <w:tcMar>
              <w:top w:w="50" w:type="dxa"/>
              <w:left w:w="100" w:type="dxa"/>
            </w:tcMar>
            <w:vAlign w:val="center"/>
          </w:tcPr>
          <w:p w14:paraId="7E10FF37">
            <w:pPr>
              <w:spacing w:before="0" w:after="0"/>
              <w:ind w:left="135"/>
              <w:jc w:val="left"/>
            </w:pPr>
          </w:p>
        </w:tc>
        <w:tc>
          <w:tcPr>
            <w:tcW w:w="1981" w:type="dxa"/>
            <w:tcMar>
              <w:top w:w="50" w:type="dxa"/>
              <w:left w:w="100" w:type="dxa"/>
            </w:tcMar>
            <w:vAlign w:val="center"/>
          </w:tcPr>
          <w:p w14:paraId="5A206F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0ED11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BEA26A7">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63D5AD5D">
            <w:pPr>
              <w:spacing w:before="0" w:after="0"/>
              <w:ind w:left="135"/>
              <w:jc w:val="left"/>
            </w:pPr>
            <w:r>
              <w:rPr>
                <w:rFonts w:ascii="Times New Roman" w:hAnsi="Times New Roman"/>
                <w:b w:val="0"/>
                <w:i w:val="0"/>
                <w:color w:val="000000"/>
                <w:sz w:val="24"/>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66F283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B6E7C7">
            <w:pPr>
              <w:spacing w:before="0" w:after="0" w:line="276" w:lineRule="auto"/>
              <w:ind w:left="135"/>
              <w:jc w:val="center"/>
            </w:pPr>
          </w:p>
        </w:tc>
        <w:tc>
          <w:tcPr>
            <w:tcW w:w="1631" w:type="dxa"/>
            <w:tcMar>
              <w:top w:w="50" w:type="dxa"/>
              <w:left w:w="100" w:type="dxa"/>
            </w:tcMar>
            <w:vAlign w:val="center"/>
          </w:tcPr>
          <w:p w14:paraId="28C0C086">
            <w:pPr>
              <w:spacing w:before="0" w:after="0" w:line="276" w:lineRule="auto"/>
              <w:ind w:left="135"/>
              <w:jc w:val="center"/>
            </w:pPr>
          </w:p>
        </w:tc>
        <w:tc>
          <w:tcPr>
            <w:tcW w:w="1157" w:type="dxa"/>
            <w:tcMar>
              <w:top w:w="50" w:type="dxa"/>
              <w:left w:w="100" w:type="dxa"/>
            </w:tcMar>
            <w:vAlign w:val="center"/>
          </w:tcPr>
          <w:p w14:paraId="7625E007">
            <w:pPr>
              <w:spacing w:before="0" w:after="0"/>
              <w:ind w:left="135"/>
              <w:jc w:val="left"/>
            </w:pPr>
          </w:p>
        </w:tc>
        <w:tc>
          <w:tcPr>
            <w:tcW w:w="1981" w:type="dxa"/>
            <w:tcMar>
              <w:top w:w="50" w:type="dxa"/>
              <w:left w:w="100" w:type="dxa"/>
            </w:tcMar>
            <w:vAlign w:val="center"/>
          </w:tcPr>
          <w:p w14:paraId="667563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0143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15D160">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027340D8">
            <w:pPr>
              <w:spacing w:before="0" w:after="0"/>
              <w:ind w:left="135"/>
              <w:jc w:val="left"/>
            </w:pPr>
            <w:r>
              <w:rPr>
                <w:rFonts w:ascii="Times New Roman" w:hAnsi="Times New Roman"/>
                <w:b w:val="0"/>
                <w:i w:val="0"/>
                <w:color w:val="000000"/>
                <w:sz w:val="24"/>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232DB20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5E584E3">
            <w:pPr>
              <w:spacing w:before="0" w:after="0" w:line="276" w:lineRule="auto"/>
              <w:ind w:left="135"/>
              <w:jc w:val="center"/>
            </w:pPr>
          </w:p>
        </w:tc>
        <w:tc>
          <w:tcPr>
            <w:tcW w:w="1631" w:type="dxa"/>
            <w:tcMar>
              <w:top w:w="50" w:type="dxa"/>
              <w:left w:w="100" w:type="dxa"/>
            </w:tcMar>
            <w:vAlign w:val="center"/>
          </w:tcPr>
          <w:p w14:paraId="01311DE0">
            <w:pPr>
              <w:spacing w:before="0" w:after="0" w:line="276" w:lineRule="auto"/>
              <w:ind w:left="135"/>
              <w:jc w:val="center"/>
            </w:pPr>
          </w:p>
        </w:tc>
        <w:tc>
          <w:tcPr>
            <w:tcW w:w="1157" w:type="dxa"/>
            <w:tcMar>
              <w:top w:w="50" w:type="dxa"/>
              <w:left w:w="100" w:type="dxa"/>
            </w:tcMar>
            <w:vAlign w:val="center"/>
          </w:tcPr>
          <w:p w14:paraId="7F9C5492">
            <w:pPr>
              <w:spacing w:before="0" w:after="0"/>
              <w:ind w:left="135"/>
              <w:jc w:val="left"/>
            </w:pPr>
          </w:p>
        </w:tc>
        <w:tc>
          <w:tcPr>
            <w:tcW w:w="1981" w:type="dxa"/>
            <w:tcMar>
              <w:top w:w="50" w:type="dxa"/>
              <w:left w:w="100" w:type="dxa"/>
            </w:tcMar>
            <w:vAlign w:val="center"/>
          </w:tcPr>
          <w:p w14:paraId="361EDF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0D7A5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3C70FF9">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5205AB8C">
            <w:pPr>
              <w:spacing w:before="0" w:after="0"/>
              <w:ind w:left="135"/>
              <w:jc w:val="left"/>
            </w:pPr>
            <w:r>
              <w:rPr>
                <w:rFonts w:ascii="Times New Roman" w:hAnsi="Times New Roman"/>
                <w:b w:val="0"/>
                <w:i w:val="0"/>
                <w:color w:val="000000"/>
                <w:sz w:val="24"/>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09A6993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ECEEA3">
            <w:pPr>
              <w:spacing w:before="0" w:after="0" w:line="276" w:lineRule="auto"/>
              <w:ind w:left="135"/>
              <w:jc w:val="center"/>
            </w:pPr>
          </w:p>
        </w:tc>
        <w:tc>
          <w:tcPr>
            <w:tcW w:w="1631" w:type="dxa"/>
            <w:tcMar>
              <w:top w:w="50" w:type="dxa"/>
              <w:left w:w="100" w:type="dxa"/>
            </w:tcMar>
            <w:vAlign w:val="center"/>
          </w:tcPr>
          <w:p w14:paraId="7E17C3D0">
            <w:pPr>
              <w:spacing w:before="0" w:after="0" w:line="276" w:lineRule="auto"/>
              <w:ind w:left="135"/>
              <w:jc w:val="center"/>
            </w:pPr>
          </w:p>
        </w:tc>
        <w:tc>
          <w:tcPr>
            <w:tcW w:w="1157" w:type="dxa"/>
            <w:tcMar>
              <w:top w:w="50" w:type="dxa"/>
              <w:left w:w="100" w:type="dxa"/>
            </w:tcMar>
            <w:vAlign w:val="center"/>
          </w:tcPr>
          <w:p w14:paraId="13F949C3">
            <w:pPr>
              <w:spacing w:before="0" w:after="0"/>
              <w:ind w:left="135"/>
              <w:jc w:val="left"/>
            </w:pPr>
          </w:p>
        </w:tc>
        <w:tc>
          <w:tcPr>
            <w:tcW w:w="1981" w:type="dxa"/>
            <w:tcMar>
              <w:top w:w="50" w:type="dxa"/>
              <w:left w:w="100" w:type="dxa"/>
            </w:tcMar>
            <w:vAlign w:val="center"/>
          </w:tcPr>
          <w:p w14:paraId="5101CF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09B63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5EEB50">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52AC7569">
            <w:pPr>
              <w:spacing w:before="0" w:after="0"/>
              <w:ind w:left="135"/>
              <w:jc w:val="left"/>
            </w:pPr>
            <w:r>
              <w:rPr>
                <w:rFonts w:ascii="Times New Roman" w:hAnsi="Times New Roman"/>
                <w:b w:val="0"/>
                <w:i w:val="0"/>
                <w:color w:val="000000"/>
                <w:sz w:val="24"/>
              </w:rPr>
              <w:t>И.С. Тургенев. Рассказ «Муму»: история создания, прототипы героев</w:t>
            </w:r>
          </w:p>
        </w:tc>
        <w:tc>
          <w:tcPr>
            <w:tcW w:w="834" w:type="dxa"/>
            <w:tcMar>
              <w:top w:w="50" w:type="dxa"/>
              <w:left w:w="100" w:type="dxa"/>
            </w:tcMar>
            <w:vAlign w:val="center"/>
          </w:tcPr>
          <w:p w14:paraId="3A7742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F8A746">
            <w:pPr>
              <w:spacing w:before="0" w:after="0" w:line="276" w:lineRule="auto"/>
              <w:ind w:left="135"/>
              <w:jc w:val="center"/>
            </w:pPr>
          </w:p>
        </w:tc>
        <w:tc>
          <w:tcPr>
            <w:tcW w:w="1631" w:type="dxa"/>
            <w:tcMar>
              <w:top w:w="50" w:type="dxa"/>
              <w:left w:w="100" w:type="dxa"/>
            </w:tcMar>
            <w:vAlign w:val="center"/>
          </w:tcPr>
          <w:p w14:paraId="47231EB1">
            <w:pPr>
              <w:spacing w:before="0" w:after="0" w:line="276" w:lineRule="auto"/>
              <w:ind w:left="135"/>
              <w:jc w:val="center"/>
            </w:pPr>
          </w:p>
        </w:tc>
        <w:tc>
          <w:tcPr>
            <w:tcW w:w="1157" w:type="dxa"/>
            <w:tcMar>
              <w:top w:w="50" w:type="dxa"/>
              <w:left w:w="100" w:type="dxa"/>
            </w:tcMar>
            <w:vAlign w:val="center"/>
          </w:tcPr>
          <w:p w14:paraId="4B15A00B">
            <w:pPr>
              <w:spacing w:before="0" w:after="0"/>
              <w:ind w:left="135"/>
              <w:jc w:val="left"/>
            </w:pPr>
          </w:p>
        </w:tc>
        <w:tc>
          <w:tcPr>
            <w:tcW w:w="1981" w:type="dxa"/>
            <w:tcMar>
              <w:top w:w="50" w:type="dxa"/>
              <w:left w:w="100" w:type="dxa"/>
            </w:tcMar>
            <w:vAlign w:val="center"/>
          </w:tcPr>
          <w:p w14:paraId="5DE7FF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49BC1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0E87007">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F9642E9">
            <w:pPr>
              <w:spacing w:before="0" w:after="0"/>
              <w:ind w:left="135"/>
              <w:jc w:val="left"/>
            </w:pPr>
            <w:r>
              <w:rPr>
                <w:rFonts w:ascii="Times New Roman" w:hAnsi="Times New Roman"/>
                <w:b w:val="0"/>
                <w:i w:val="0"/>
                <w:color w:val="000000"/>
                <w:sz w:val="24"/>
              </w:rPr>
              <w:t>И.С. Тургенев. Рассказ «Муму»: проблематика произведения</w:t>
            </w:r>
          </w:p>
        </w:tc>
        <w:tc>
          <w:tcPr>
            <w:tcW w:w="834" w:type="dxa"/>
            <w:tcMar>
              <w:top w:w="50" w:type="dxa"/>
              <w:left w:w="100" w:type="dxa"/>
            </w:tcMar>
            <w:vAlign w:val="center"/>
          </w:tcPr>
          <w:p w14:paraId="4ED5244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B69E18">
            <w:pPr>
              <w:spacing w:before="0" w:after="0" w:line="276" w:lineRule="auto"/>
              <w:ind w:left="135"/>
              <w:jc w:val="center"/>
            </w:pPr>
          </w:p>
        </w:tc>
        <w:tc>
          <w:tcPr>
            <w:tcW w:w="1631" w:type="dxa"/>
            <w:tcMar>
              <w:top w:w="50" w:type="dxa"/>
              <w:left w:w="100" w:type="dxa"/>
            </w:tcMar>
            <w:vAlign w:val="center"/>
          </w:tcPr>
          <w:p w14:paraId="272F91FE">
            <w:pPr>
              <w:spacing w:before="0" w:after="0" w:line="276" w:lineRule="auto"/>
              <w:ind w:left="135"/>
              <w:jc w:val="center"/>
            </w:pPr>
          </w:p>
        </w:tc>
        <w:tc>
          <w:tcPr>
            <w:tcW w:w="1157" w:type="dxa"/>
            <w:tcMar>
              <w:top w:w="50" w:type="dxa"/>
              <w:left w:w="100" w:type="dxa"/>
            </w:tcMar>
            <w:vAlign w:val="center"/>
          </w:tcPr>
          <w:p w14:paraId="388F0730">
            <w:pPr>
              <w:spacing w:before="0" w:after="0"/>
              <w:ind w:left="135"/>
              <w:jc w:val="left"/>
            </w:pPr>
          </w:p>
        </w:tc>
        <w:tc>
          <w:tcPr>
            <w:tcW w:w="1981" w:type="dxa"/>
            <w:tcMar>
              <w:top w:w="50" w:type="dxa"/>
              <w:left w:w="100" w:type="dxa"/>
            </w:tcMar>
            <w:vAlign w:val="center"/>
          </w:tcPr>
          <w:p w14:paraId="1903B1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21631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085E2CB">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52E782F9">
            <w:pPr>
              <w:spacing w:before="0" w:after="0"/>
              <w:ind w:left="135"/>
              <w:jc w:val="left"/>
            </w:pPr>
            <w:r>
              <w:rPr>
                <w:rFonts w:ascii="Times New Roman" w:hAnsi="Times New Roman"/>
                <w:b w:val="0"/>
                <w:i w:val="0"/>
                <w:color w:val="000000"/>
                <w:sz w:val="24"/>
              </w:rPr>
              <w:t>И.С. Тургенев. Рассказ «Муму»: сюжет и композиция</w:t>
            </w:r>
          </w:p>
        </w:tc>
        <w:tc>
          <w:tcPr>
            <w:tcW w:w="834" w:type="dxa"/>
            <w:tcMar>
              <w:top w:w="50" w:type="dxa"/>
              <w:left w:w="100" w:type="dxa"/>
            </w:tcMar>
            <w:vAlign w:val="center"/>
          </w:tcPr>
          <w:p w14:paraId="1ED1D94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FC89940">
            <w:pPr>
              <w:spacing w:before="0" w:after="0" w:line="276" w:lineRule="auto"/>
              <w:ind w:left="135"/>
              <w:jc w:val="center"/>
            </w:pPr>
          </w:p>
        </w:tc>
        <w:tc>
          <w:tcPr>
            <w:tcW w:w="1631" w:type="dxa"/>
            <w:tcMar>
              <w:top w:w="50" w:type="dxa"/>
              <w:left w:w="100" w:type="dxa"/>
            </w:tcMar>
            <w:vAlign w:val="center"/>
          </w:tcPr>
          <w:p w14:paraId="6DEA7BD1">
            <w:pPr>
              <w:spacing w:before="0" w:after="0" w:line="276" w:lineRule="auto"/>
              <w:ind w:left="135"/>
              <w:jc w:val="center"/>
            </w:pPr>
          </w:p>
        </w:tc>
        <w:tc>
          <w:tcPr>
            <w:tcW w:w="1157" w:type="dxa"/>
            <w:tcMar>
              <w:top w:w="50" w:type="dxa"/>
              <w:left w:w="100" w:type="dxa"/>
            </w:tcMar>
            <w:vAlign w:val="center"/>
          </w:tcPr>
          <w:p w14:paraId="46143323">
            <w:pPr>
              <w:spacing w:before="0" w:after="0"/>
              <w:ind w:left="135"/>
              <w:jc w:val="left"/>
            </w:pPr>
          </w:p>
        </w:tc>
        <w:tc>
          <w:tcPr>
            <w:tcW w:w="1981" w:type="dxa"/>
            <w:tcMar>
              <w:top w:w="50" w:type="dxa"/>
              <w:left w:w="100" w:type="dxa"/>
            </w:tcMar>
            <w:vAlign w:val="center"/>
          </w:tcPr>
          <w:p w14:paraId="7DAB0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7E1D5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C6B531">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16E6B89D">
            <w:pPr>
              <w:spacing w:before="0" w:after="0"/>
              <w:ind w:left="135"/>
              <w:jc w:val="left"/>
            </w:pPr>
            <w:r>
              <w:rPr>
                <w:rFonts w:ascii="Times New Roman" w:hAnsi="Times New Roman"/>
                <w:b w:val="0"/>
                <w:i w:val="0"/>
                <w:color w:val="000000"/>
                <w:sz w:val="24"/>
              </w:rPr>
              <w:t>И.С. Тургенев. Рассказ «Муму»: система образов. Образ Герасима</w:t>
            </w:r>
          </w:p>
        </w:tc>
        <w:tc>
          <w:tcPr>
            <w:tcW w:w="834" w:type="dxa"/>
            <w:tcMar>
              <w:top w:w="50" w:type="dxa"/>
              <w:left w:w="100" w:type="dxa"/>
            </w:tcMar>
            <w:vAlign w:val="center"/>
          </w:tcPr>
          <w:p w14:paraId="429CB39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7DFC402">
            <w:pPr>
              <w:spacing w:before="0" w:after="0" w:line="276" w:lineRule="auto"/>
              <w:ind w:left="135"/>
              <w:jc w:val="center"/>
            </w:pPr>
          </w:p>
        </w:tc>
        <w:tc>
          <w:tcPr>
            <w:tcW w:w="1631" w:type="dxa"/>
            <w:tcMar>
              <w:top w:w="50" w:type="dxa"/>
              <w:left w:w="100" w:type="dxa"/>
            </w:tcMar>
            <w:vAlign w:val="center"/>
          </w:tcPr>
          <w:p w14:paraId="5E6C4D02">
            <w:pPr>
              <w:spacing w:before="0" w:after="0" w:line="276" w:lineRule="auto"/>
              <w:ind w:left="135"/>
              <w:jc w:val="center"/>
            </w:pPr>
          </w:p>
        </w:tc>
        <w:tc>
          <w:tcPr>
            <w:tcW w:w="1157" w:type="dxa"/>
            <w:tcMar>
              <w:top w:w="50" w:type="dxa"/>
              <w:left w:w="100" w:type="dxa"/>
            </w:tcMar>
            <w:vAlign w:val="center"/>
          </w:tcPr>
          <w:p w14:paraId="7E9F5F01">
            <w:pPr>
              <w:spacing w:before="0" w:after="0"/>
              <w:ind w:left="135"/>
              <w:jc w:val="left"/>
            </w:pPr>
          </w:p>
        </w:tc>
        <w:tc>
          <w:tcPr>
            <w:tcW w:w="1981" w:type="dxa"/>
            <w:tcMar>
              <w:top w:w="50" w:type="dxa"/>
              <w:left w:w="100" w:type="dxa"/>
            </w:tcMar>
            <w:vAlign w:val="center"/>
          </w:tcPr>
          <w:p w14:paraId="3391BA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1203F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CC6E7ED">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78890399">
            <w:pPr>
              <w:spacing w:before="0" w:after="0"/>
              <w:ind w:left="135"/>
              <w:jc w:val="left"/>
            </w:pPr>
            <w:r>
              <w:rPr>
                <w:rFonts w:ascii="Times New Roman" w:hAnsi="Times New Roman"/>
                <w:b w:val="0"/>
                <w:i w:val="0"/>
                <w:color w:val="000000"/>
                <w:sz w:val="24"/>
              </w:rPr>
              <w:t>Развитие речи. И.С. Тургенев. Рассказ «Муму». Роль интерьера в произведении. Каморка Герасима</w:t>
            </w:r>
          </w:p>
        </w:tc>
        <w:tc>
          <w:tcPr>
            <w:tcW w:w="834" w:type="dxa"/>
            <w:tcMar>
              <w:top w:w="50" w:type="dxa"/>
              <w:left w:w="100" w:type="dxa"/>
            </w:tcMar>
            <w:vAlign w:val="center"/>
          </w:tcPr>
          <w:p w14:paraId="65F03C7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94DAAE">
            <w:pPr>
              <w:spacing w:before="0" w:after="0" w:line="276" w:lineRule="auto"/>
              <w:ind w:left="135"/>
              <w:jc w:val="center"/>
            </w:pPr>
          </w:p>
        </w:tc>
        <w:tc>
          <w:tcPr>
            <w:tcW w:w="1631" w:type="dxa"/>
            <w:tcMar>
              <w:top w:w="50" w:type="dxa"/>
              <w:left w:w="100" w:type="dxa"/>
            </w:tcMar>
            <w:vAlign w:val="center"/>
          </w:tcPr>
          <w:p w14:paraId="22F3DE75">
            <w:pPr>
              <w:spacing w:before="0" w:after="0" w:line="276" w:lineRule="auto"/>
              <w:ind w:left="135"/>
              <w:jc w:val="center"/>
            </w:pPr>
          </w:p>
        </w:tc>
        <w:tc>
          <w:tcPr>
            <w:tcW w:w="1157" w:type="dxa"/>
            <w:tcMar>
              <w:top w:w="50" w:type="dxa"/>
              <w:left w:w="100" w:type="dxa"/>
            </w:tcMar>
            <w:vAlign w:val="center"/>
          </w:tcPr>
          <w:p w14:paraId="33BBA827">
            <w:pPr>
              <w:spacing w:before="0" w:after="0"/>
              <w:ind w:left="135"/>
              <w:jc w:val="left"/>
            </w:pPr>
          </w:p>
        </w:tc>
        <w:tc>
          <w:tcPr>
            <w:tcW w:w="1981" w:type="dxa"/>
            <w:tcMar>
              <w:top w:w="50" w:type="dxa"/>
              <w:left w:w="100" w:type="dxa"/>
            </w:tcMar>
            <w:vAlign w:val="center"/>
          </w:tcPr>
          <w:p w14:paraId="163844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3523F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01D8F88">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3EB8015B">
            <w:pPr>
              <w:spacing w:before="0" w:after="0"/>
              <w:ind w:left="135"/>
              <w:jc w:val="left"/>
            </w:pPr>
            <w:r>
              <w:rPr>
                <w:rFonts w:ascii="Times New Roman" w:hAnsi="Times New Roman"/>
                <w:b w:val="0"/>
                <w:i w:val="0"/>
                <w:color w:val="000000"/>
                <w:sz w:val="24"/>
              </w:rPr>
              <w:t>И.С. Тургенев. Рассказ «Муму». Роль природы и пейзажа в произведении</w:t>
            </w:r>
          </w:p>
        </w:tc>
        <w:tc>
          <w:tcPr>
            <w:tcW w:w="834" w:type="dxa"/>
            <w:tcMar>
              <w:top w:w="50" w:type="dxa"/>
              <w:left w:w="100" w:type="dxa"/>
            </w:tcMar>
            <w:vAlign w:val="center"/>
          </w:tcPr>
          <w:p w14:paraId="33E2B95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405F2F6">
            <w:pPr>
              <w:spacing w:before="0" w:after="0" w:line="276" w:lineRule="auto"/>
              <w:ind w:left="135"/>
              <w:jc w:val="center"/>
            </w:pPr>
          </w:p>
        </w:tc>
        <w:tc>
          <w:tcPr>
            <w:tcW w:w="1631" w:type="dxa"/>
            <w:tcMar>
              <w:top w:w="50" w:type="dxa"/>
              <w:left w:w="100" w:type="dxa"/>
            </w:tcMar>
            <w:vAlign w:val="center"/>
          </w:tcPr>
          <w:p w14:paraId="058D73A5">
            <w:pPr>
              <w:spacing w:before="0" w:after="0" w:line="276" w:lineRule="auto"/>
              <w:ind w:left="135"/>
              <w:jc w:val="center"/>
            </w:pPr>
          </w:p>
        </w:tc>
        <w:tc>
          <w:tcPr>
            <w:tcW w:w="1157" w:type="dxa"/>
            <w:tcMar>
              <w:top w:w="50" w:type="dxa"/>
              <w:left w:w="100" w:type="dxa"/>
            </w:tcMar>
            <w:vAlign w:val="center"/>
          </w:tcPr>
          <w:p w14:paraId="24757C9C">
            <w:pPr>
              <w:spacing w:before="0" w:after="0"/>
              <w:ind w:left="135"/>
              <w:jc w:val="left"/>
            </w:pPr>
          </w:p>
        </w:tc>
        <w:tc>
          <w:tcPr>
            <w:tcW w:w="1981" w:type="dxa"/>
            <w:tcMar>
              <w:top w:w="50" w:type="dxa"/>
              <w:left w:w="100" w:type="dxa"/>
            </w:tcMar>
            <w:vAlign w:val="center"/>
          </w:tcPr>
          <w:p w14:paraId="7641DCC1">
            <w:pPr>
              <w:spacing w:before="0" w:after="0"/>
              <w:ind w:left="135"/>
              <w:jc w:val="left"/>
            </w:pPr>
          </w:p>
        </w:tc>
      </w:tr>
      <w:tr w14:paraId="2D456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A0CC02">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552D69F0">
            <w:pPr>
              <w:spacing w:before="0" w:after="0"/>
              <w:ind w:left="135"/>
              <w:jc w:val="left"/>
            </w:pPr>
            <w:r>
              <w:rPr>
                <w:rFonts w:ascii="Times New Roman" w:hAnsi="Times New Roman"/>
                <w:b w:val="0"/>
                <w:i w:val="0"/>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Mar>
              <w:top w:w="50" w:type="dxa"/>
              <w:left w:w="100" w:type="dxa"/>
            </w:tcMar>
            <w:vAlign w:val="center"/>
          </w:tcPr>
          <w:p w14:paraId="7759E66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39FDCDA">
            <w:pPr>
              <w:spacing w:before="0" w:after="0" w:line="276" w:lineRule="auto"/>
              <w:ind w:left="135"/>
              <w:jc w:val="center"/>
            </w:pPr>
          </w:p>
        </w:tc>
        <w:tc>
          <w:tcPr>
            <w:tcW w:w="1631" w:type="dxa"/>
            <w:tcMar>
              <w:top w:w="50" w:type="dxa"/>
              <w:left w:w="100" w:type="dxa"/>
            </w:tcMar>
            <w:vAlign w:val="center"/>
          </w:tcPr>
          <w:p w14:paraId="21F56DA1">
            <w:pPr>
              <w:spacing w:before="0" w:after="0" w:line="276" w:lineRule="auto"/>
              <w:ind w:left="135"/>
              <w:jc w:val="center"/>
            </w:pPr>
          </w:p>
        </w:tc>
        <w:tc>
          <w:tcPr>
            <w:tcW w:w="1157" w:type="dxa"/>
            <w:tcMar>
              <w:top w:w="50" w:type="dxa"/>
              <w:left w:w="100" w:type="dxa"/>
            </w:tcMar>
            <w:vAlign w:val="center"/>
          </w:tcPr>
          <w:p w14:paraId="47F90F2E">
            <w:pPr>
              <w:spacing w:before="0" w:after="0"/>
              <w:ind w:left="135"/>
              <w:jc w:val="left"/>
            </w:pPr>
          </w:p>
        </w:tc>
        <w:tc>
          <w:tcPr>
            <w:tcW w:w="1981" w:type="dxa"/>
            <w:tcMar>
              <w:top w:w="50" w:type="dxa"/>
              <w:left w:w="100" w:type="dxa"/>
            </w:tcMar>
            <w:vAlign w:val="center"/>
          </w:tcPr>
          <w:p w14:paraId="1064DB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4EA4A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4200C6">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1D1120F1">
            <w:pPr>
              <w:spacing w:before="0" w:after="0"/>
              <w:ind w:left="135"/>
              <w:jc w:val="left"/>
            </w:pPr>
            <w:r>
              <w:rPr>
                <w:rFonts w:ascii="Times New Roman" w:hAnsi="Times New Roman"/>
                <w:b w:val="0"/>
                <w:i w:val="0"/>
                <w:color w:val="000000"/>
                <w:sz w:val="24"/>
              </w:rPr>
              <w:t>Н.А. Некрасов. Поэма «Мороз, Красный нос» (фрагмент). Анализ произведения</w:t>
            </w:r>
          </w:p>
        </w:tc>
        <w:tc>
          <w:tcPr>
            <w:tcW w:w="834" w:type="dxa"/>
            <w:tcMar>
              <w:top w:w="50" w:type="dxa"/>
              <w:left w:w="100" w:type="dxa"/>
            </w:tcMar>
            <w:vAlign w:val="center"/>
          </w:tcPr>
          <w:p w14:paraId="409C869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7FF627D">
            <w:pPr>
              <w:spacing w:before="0" w:after="0" w:line="276" w:lineRule="auto"/>
              <w:ind w:left="135"/>
              <w:jc w:val="center"/>
            </w:pPr>
          </w:p>
        </w:tc>
        <w:tc>
          <w:tcPr>
            <w:tcW w:w="1631" w:type="dxa"/>
            <w:tcMar>
              <w:top w:w="50" w:type="dxa"/>
              <w:left w:w="100" w:type="dxa"/>
            </w:tcMar>
            <w:vAlign w:val="center"/>
          </w:tcPr>
          <w:p w14:paraId="66504CDE">
            <w:pPr>
              <w:spacing w:before="0" w:after="0" w:line="276" w:lineRule="auto"/>
              <w:ind w:left="135"/>
              <w:jc w:val="center"/>
            </w:pPr>
          </w:p>
        </w:tc>
        <w:tc>
          <w:tcPr>
            <w:tcW w:w="1157" w:type="dxa"/>
            <w:tcMar>
              <w:top w:w="50" w:type="dxa"/>
              <w:left w:w="100" w:type="dxa"/>
            </w:tcMar>
            <w:vAlign w:val="center"/>
          </w:tcPr>
          <w:p w14:paraId="6970A60A">
            <w:pPr>
              <w:spacing w:before="0" w:after="0"/>
              <w:ind w:left="135"/>
              <w:jc w:val="left"/>
            </w:pPr>
          </w:p>
        </w:tc>
        <w:tc>
          <w:tcPr>
            <w:tcW w:w="1981" w:type="dxa"/>
            <w:tcMar>
              <w:top w:w="50" w:type="dxa"/>
              <w:left w:w="100" w:type="dxa"/>
            </w:tcMar>
            <w:vAlign w:val="center"/>
          </w:tcPr>
          <w:p w14:paraId="57D84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62376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1D022A">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8C1C055">
            <w:pPr>
              <w:spacing w:before="0" w:after="0"/>
              <w:ind w:left="135"/>
              <w:jc w:val="left"/>
            </w:pPr>
            <w:r>
              <w:rPr>
                <w:rFonts w:ascii="Times New Roman" w:hAnsi="Times New Roman"/>
                <w:b w:val="0"/>
                <w:i w:val="0"/>
                <w:color w:val="000000"/>
                <w:sz w:val="24"/>
              </w:rPr>
              <w:t>Н.А. Некрасов. Поэма «Мороз, Красный нос». Тематика, проблематика, система образов</w:t>
            </w:r>
          </w:p>
        </w:tc>
        <w:tc>
          <w:tcPr>
            <w:tcW w:w="834" w:type="dxa"/>
            <w:tcMar>
              <w:top w:w="50" w:type="dxa"/>
              <w:left w:w="100" w:type="dxa"/>
            </w:tcMar>
            <w:vAlign w:val="center"/>
          </w:tcPr>
          <w:p w14:paraId="1B34D0B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49B3D11">
            <w:pPr>
              <w:spacing w:before="0" w:after="0" w:line="276" w:lineRule="auto"/>
              <w:ind w:left="135"/>
              <w:jc w:val="center"/>
            </w:pPr>
          </w:p>
        </w:tc>
        <w:tc>
          <w:tcPr>
            <w:tcW w:w="1631" w:type="dxa"/>
            <w:tcMar>
              <w:top w:w="50" w:type="dxa"/>
              <w:left w:w="100" w:type="dxa"/>
            </w:tcMar>
            <w:vAlign w:val="center"/>
          </w:tcPr>
          <w:p w14:paraId="3D338CDE">
            <w:pPr>
              <w:spacing w:before="0" w:after="0" w:line="276" w:lineRule="auto"/>
              <w:ind w:left="135"/>
              <w:jc w:val="center"/>
            </w:pPr>
          </w:p>
        </w:tc>
        <w:tc>
          <w:tcPr>
            <w:tcW w:w="1157" w:type="dxa"/>
            <w:tcMar>
              <w:top w:w="50" w:type="dxa"/>
              <w:left w:w="100" w:type="dxa"/>
            </w:tcMar>
            <w:vAlign w:val="center"/>
          </w:tcPr>
          <w:p w14:paraId="1025D891">
            <w:pPr>
              <w:spacing w:before="0" w:after="0"/>
              <w:ind w:left="135"/>
              <w:jc w:val="left"/>
            </w:pPr>
          </w:p>
        </w:tc>
        <w:tc>
          <w:tcPr>
            <w:tcW w:w="1981" w:type="dxa"/>
            <w:tcMar>
              <w:top w:w="50" w:type="dxa"/>
              <w:left w:w="100" w:type="dxa"/>
            </w:tcMar>
            <w:vAlign w:val="center"/>
          </w:tcPr>
          <w:p w14:paraId="66986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59EE9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2F1A4D">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27CE46B7">
            <w:pPr>
              <w:spacing w:before="0" w:after="0"/>
              <w:ind w:left="135"/>
              <w:jc w:val="left"/>
            </w:pPr>
            <w:r>
              <w:rPr>
                <w:rFonts w:ascii="Times New Roman" w:hAnsi="Times New Roman"/>
                <w:b w:val="0"/>
                <w:i w:val="0"/>
                <w:color w:val="000000"/>
                <w:sz w:val="24"/>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6889DE9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A74EFF2">
            <w:pPr>
              <w:spacing w:before="0" w:after="0" w:line="276" w:lineRule="auto"/>
              <w:ind w:left="135"/>
              <w:jc w:val="center"/>
            </w:pPr>
          </w:p>
        </w:tc>
        <w:tc>
          <w:tcPr>
            <w:tcW w:w="1631" w:type="dxa"/>
            <w:tcMar>
              <w:top w:w="50" w:type="dxa"/>
              <w:left w:w="100" w:type="dxa"/>
            </w:tcMar>
            <w:vAlign w:val="center"/>
          </w:tcPr>
          <w:p w14:paraId="7CB44894">
            <w:pPr>
              <w:spacing w:before="0" w:after="0" w:line="276" w:lineRule="auto"/>
              <w:ind w:left="135"/>
              <w:jc w:val="center"/>
            </w:pPr>
          </w:p>
        </w:tc>
        <w:tc>
          <w:tcPr>
            <w:tcW w:w="1157" w:type="dxa"/>
            <w:tcMar>
              <w:top w:w="50" w:type="dxa"/>
              <w:left w:w="100" w:type="dxa"/>
            </w:tcMar>
            <w:vAlign w:val="center"/>
          </w:tcPr>
          <w:p w14:paraId="7C515DA1">
            <w:pPr>
              <w:spacing w:before="0" w:after="0"/>
              <w:ind w:left="135"/>
              <w:jc w:val="left"/>
            </w:pPr>
          </w:p>
        </w:tc>
        <w:tc>
          <w:tcPr>
            <w:tcW w:w="1981" w:type="dxa"/>
            <w:tcMar>
              <w:top w:w="50" w:type="dxa"/>
              <w:left w:w="100" w:type="dxa"/>
            </w:tcMar>
            <w:vAlign w:val="center"/>
          </w:tcPr>
          <w:p w14:paraId="3BB157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24D9D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651C291">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42BA7B2">
            <w:pPr>
              <w:spacing w:before="0" w:after="0"/>
              <w:ind w:left="135"/>
              <w:jc w:val="left"/>
            </w:pPr>
            <w:r>
              <w:rPr>
                <w:rFonts w:ascii="Times New Roman" w:hAnsi="Times New Roman"/>
                <w:b w:val="0"/>
                <w:i w:val="0"/>
                <w:color w:val="000000"/>
                <w:sz w:val="24"/>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21F39B1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B5E3E55">
            <w:pPr>
              <w:spacing w:before="0" w:after="0" w:line="276" w:lineRule="auto"/>
              <w:ind w:left="135"/>
              <w:jc w:val="center"/>
            </w:pPr>
          </w:p>
        </w:tc>
        <w:tc>
          <w:tcPr>
            <w:tcW w:w="1631" w:type="dxa"/>
            <w:tcMar>
              <w:top w:w="50" w:type="dxa"/>
              <w:left w:w="100" w:type="dxa"/>
            </w:tcMar>
            <w:vAlign w:val="center"/>
          </w:tcPr>
          <w:p w14:paraId="1489346D">
            <w:pPr>
              <w:spacing w:before="0" w:after="0" w:line="276" w:lineRule="auto"/>
              <w:ind w:left="135"/>
              <w:jc w:val="center"/>
            </w:pPr>
          </w:p>
        </w:tc>
        <w:tc>
          <w:tcPr>
            <w:tcW w:w="1157" w:type="dxa"/>
            <w:tcMar>
              <w:top w:w="50" w:type="dxa"/>
              <w:left w:w="100" w:type="dxa"/>
            </w:tcMar>
            <w:vAlign w:val="center"/>
          </w:tcPr>
          <w:p w14:paraId="5855B066">
            <w:pPr>
              <w:spacing w:before="0" w:after="0"/>
              <w:ind w:left="135"/>
              <w:jc w:val="left"/>
            </w:pPr>
          </w:p>
        </w:tc>
        <w:tc>
          <w:tcPr>
            <w:tcW w:w="1981" w:type="dxa"/>
            <w:tcMar>
              <w:top w:w="50" w:type="dxa"/>
              <w:left w:w="100" w:type="dxa"/>
            </w:tcMar>
            <w:vAlign w:val="center"/>
          </w:tcPr>
          <w:p w14:paraId="7FABA0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313CE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98A8A6">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09F1571D">
            <w:pPr>
              <w:spacing w:before="0" w:after="0"/>
              <w:ind w:left="135"/>
              <w:jc w:val="left"/>
            </w:pPr>
            <w:r>
              <w:rPr>
                <w:rFonts w:ascii="Times New Roman" w:hAnsi="Times New Roman"/>
                <w:b w:val="0"/>
                <w:i w:val="0"/>
                <w:color w:val="000000"/>
                <w:sz w:val="24"/>
              </w:rPr>
              <w:t>Л.Н. Толстой. Рассказ «Кавказский пленник». Жилин и Дина. Образы татар</w:t>
            </w:r>
          </w:p>
        </w:tc>
        <w:tc>
          <w:tcPr>
            <w:tcW w:w="834" w:type="dxa"/>
            <w:tcMar>
              <w:top w:w="50" w:type="dxa"/>
              <w:left w:w="100" w:type="dxa"/>
            </w:tcMar>
            <w:vAlign w:val="center"/>
          </w:tcPr>
          <w:p w14:paraId="01486C1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9AACDD5">
            <w:pPr>
              <w:spacing w:before="0" w:after="0" w:line="276" w:lineRule="auto"/>
              <w:ind w:left="135"/>
              <w:jc w:val="center"/>
            </w:pPr>
          </w:p>
        </w:tc>
        <w:tc>
          <w:tcPr>
            <w:tcW w:w="1631" w:type="dxa"/>
            <w:tcMar>
              <w:top w:w="50" w:type="dxa"/>
              <w:left w:w="100" w:type="dxa"/>
            </w:tcMar>
            <w:vAlign w:val="center"/>
          </w:tcPr>
          <w:p w14:paraId="6FFC5F1D">
            <w:pPr>
              <w:spacing w:before="0" w:after="0" w:line="276" w:lineRule="auto"/>
              <w:ind w:left="135"/>
              <w:jc w:val="center"/>
            </w:pPr>
          </w:p>
        </w:tc>
        <w:tc>
          <w:tcPr>
            <w:tcW w:w="1157" w:type="dxa"/>
            <w:tcMar>
              <w:top w:w="50" w:type="dxa"/>
              <w:left w:w="100" w:type="dxa"/>
            </w:tcMar>
            <w:vAlign w:val="center"/>
          </w:tcPr>
          <w:p w14:paraId="30429760">
            <w:pPr>
              <w:spacing w:before="0" w:after="0"/>
              <w:ind w:left="135"/>
              <w:jc w:val="left"/>
            </w:pPr>
          </w:p>
        </w:tc>
        <w:tc>
          <w:tcPr>
            <w:tcW w:w="1981" w:type="dxa"/>
            <w:tcMar>
              <w:top w:w="50" w:type="dxa"/>
              <w:left w:w="100" w:type="dxa"/>
            </w:tcMar>
            <w:vAlign w:val="center"/>
          </w:tcPr>
          <w:p w14:paraId="39B9D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3B01D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F35C394">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20D9CC56">
            <w:pPr>
              <w:spacing w:before="0" w:after="0"/>
              <w:ind w:left="135"/>
              <w:jc w:val="left"/>
            </w:pPr>
            <w:r>
              <w:rPr>
                <w:rFonts w:ascii="Times New Roman" w:hAnsi="Times New Roman"/>
                <w:b w:val="0"/>
                <w:i w:val="0"/>
                <w:color w:val="000000"/>
                <w:sz w:val="24"/>
              </w:rPr>
              <w:t>Л.Н. Толстой. Рассказ «Кавказский пленник». Нравственный облик героев</w:t>
            </w:r>
          </w:p>
        </w:tc>
        <w:tc>
          <w:tcPr>
            <w:tcW w:w="834" w:type="dxa"/>
            <w:tcMar>
              <w:top w:w="50" w:type="dxa"/>
              <w:left w:w="100" w:type="dxa"/>
            </w:tcMar>
            <w:vAlign w:val="center"/>
          </w:tcPr>
          <w:p w14:paraId="1E5FE52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EDC4163">
            <w:pPr>
              <w:spacing w:before="0" w:after="0" w:line="276" w:lineRule="auto"/>
              <w:ind w:left="135"/>
              <w:jc w:val="center"/>
            </w:pPr>
          </w:p>
        </w:tc>
        <w:tc>
          <w:tcPr>
            <w:tcW w:w="1631" w:type="dxa"/>
            <w:tcMar>
              <w:top w:w="50" w:type="dxa"/>
              <w:left w:w="100" w:type="dxa"/>
            </w:tcMar>
            <w:vAlign w:val="center"/>
          </w:tcPr>
          <w:p w14:paraId="191F8F1A">
            <w:pPr>
              <w:spacing w:before="0" w:after="0" w:line="276" w:lineRule="auto"/>
              <w:ind w:left="135"/>
              <w:jc w:val="center"/>
            </w:pPr>
          </w:p>
        </w:tc>
        <w:tc>
          <w:tcPr>
            <w:tcW w:w="1157" w:type="dxa"/>
            <w:tcMar>
              <w:top w:w="50" w:type="dxa"/>
              <w:left w:w="100" w:type="dxa"/>
            </w:tcMar>
            <w:vAlign w:val="center"/>
          </w:tcPr>
          <w:p w14:paraId="43975117">
            <w:pPr>
              <w:spacing w:before="0" w:after="0"/>
              <w:ind w:left="135"/>
              <w:jc w:val="left"/>
            </w:pPr>
          </w:p>
        </w:tc>
        <w:tc>
          <w:tcPr>
            <w:tcW w:w="1981" w:type="dxa"/>
            <w:tcMar>
              <w:top w:w="50" w:type="dxa"/>
              <w:left w:w="100" w:type="dxa"/>
            </w:tcMar>
            <w:vAlign w:val="center"/>
          </w:tcPr>
          <w:p w14:paraId="137E3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69353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97168E">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4F04AB5E">
            <w:pPr>
              <w:spacing w:before="0" w:after="0"/>
              <w:ind w:left="135"/>
              <w:jc w:val="left"/>
            </w:pPr>
            <w:r>
              <w:rPr>
                <w:rFonts w:ascii="Times New Roman" w:hAnsi="Times New Roman"/>
                <w:b w:val="0"/>
                <w:i w:val="0"/>
                <w:color w:val="000000"/>
                <w:sz w:val="24"/>
              </w:rPr>
              <w:t>Л.Н. Толстой. Рассказ «Кавказский пленник». Картины природы. Мастерство писателя</w:t>
            </w:r>
          </w:p>
        </w:tc>
        <w:tc>
          <w:tcPr>
            <w:tcW w:w="834" w:type="dxa"/>
            <w:tcMar>
              <w:top w:w="50" w:type="dxa"/>
              <w:left w:w="100" w:type="dxa"/>
            </w:tcMar>
            <w:vAlign w:val="center"/>
          </w:tcPr>
          <w:p w14:paraId="390F146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981A139">
            <w:pPr>
              <w:spacing w:before="0" w:after="0" w:line="276" w:lineRule="auto"/>
              <w:ind w:left="135"/>
              <w:jc w:val="center"/>
            </w:pPr>
          </w:p>
        </w:tc>
        <w:tc>
          <w:tcPr>
            <w:tcW w:w="1631" w:type="dxa"/>
            <w:tcMar>
              <w:top w:w="50" w:type="dxa"/>
              <w:left w:w="100" w:type="dxa"/>
            </w:tcMar>
            <w:vAlign w:val="center"/>
          </w:tcPr>
          <w:p w14:paraId="02E0CFBE">
            <w:pPr>
              <w:spacing w:before="0" w:after="0" w:line="276" w:lineRule="auto"/>
              <w:ind w:left="135"/>
              <w:jc w:val="center"/>
            </w:pPr>
          </w:p>
        </w:tc>
        <w:tc>
          <w:tcPr>
            <w:tcW w:w="1157" w:type="dxa"/>
            <w:tcMar>
              <w:top w:w="50" w:type="dxa"/>
              <w:left w:w="100" w:type="dxa"/>
            </w:tcMar>
            <w:vAlign w:val="center"/>
          </w:tcPr>
          <w:p w14:paraId="21782413">
            <w:pPr>
              <w:spacing w:before="0" w:after="0"/>
              <w:ind w:left="135"/>
              <w:jc w:val="left"/>
            </w:pPr>
          </w:p>
        </w:tc>
        <w:tc>
          <w:tcPr>
            <w:tcW w:w="1981" w:type="dxa"/>
            <w:tcMar>
              <w:top w:w="50" w:type="dxa"/>
              <w:left w:w="100" w:type="dxa"/>
            </w:tcMar>
            <w:vAlign w:val="center"/>
          </w:tcPr>
          <w:p w14:paraId="5F919A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48D2F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9DC085">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157B14AF">
            <w:pPr>
              <w:spacing w:before="0" w:after="0"/>
              <w:ind w:left="135"/>
              <w:jc w:val="left"/>
            </w:pPr>
            <w:r>
              <w:rPr>
                <w:rFonts w:ascii="Times New Roman" w:hAnsi="Times New Roman"/>
                <w:b w:val="0"/>
                <w:i w:val="0"/>
                <w:color w:val="000000"/>
                <w:sz w:val="24"/>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A79EEF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1BBA4EA">
            <w:pPr>
              <w:spacing w:before="0" w:after="0" w:line="276" w:lineRule="auto"/>
              <w:ind w:left="135"/>
              <w:jc w:val="center"/>
            </w:pPr>
          </w:p>
        </w:tc>
        <w:tc>
          <w:tcPr>
            <w:tcW w:w="1631" w:type="dxa"/>
            <w:tcMar>
              <w:top w:w="50" w:type="dxa"/>
              <w:left w:w="100" w:type="dxa"/>
            </w:tcMar>
            <w:vAlign w:val="center"/>
          </w:tcPr>
          <w:p w14:paraId="41FF2404">
            <w:pPr>
              <w:spacing w:before="0" w:after="0" w:line="276" w:lineRule="auto"/>
              <w:ind w:left="135"/>
              <w:jc w:val="center"/>
            </w:pPr>
          </w:p>
        </w:tc>
        <w:tc>
          <w:tcPr>
            <w:tcW w:w="1157" w:type="dxa"/>
            <w:tcMar>
              <w:top w:w="50" w:type="dxa"/>
              <w:left w:w="100" w:type="dxa"/>
            </w:tcMar>
            <w:vAlign w:val="center"/>
          </w:tcPr>
          <w:p w14:paraId="7E4698EA">
            <w:pPr>
              <w:spacing w:before="0" w:after="0"/>
              <w:ind w:left="135"/>
              <w:jc w:val="left"/>
            </w:pPr>
          </w:p>
        </w:tc>
        <w:tc>
          <w:tcPr>
            <w:tcW w:w="1981" w:type="dxa"/>
            <w:tcMar>
              <w:top w:w="50" w:type="dxa"/>
              <w:left w:w="100" w:type="dxa"/>
            </w:tcMar>
            <w:vAlign w:val="center"/>
          </w:tcPr>
          <w:p w14:paraId="56F9D2F1">
            <w:pPr>
              <w:spacing w:before="0" w:after="0"/>
              <w:ind w:left="135"/>
              <w:jc w:val="left"/>
            </w:pPr>
          </w:p>
        </w:tc>
      </w:tr>
      <w:tr w14:paraId="28E5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FD670C">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5640ED50">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2C38ED8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F1B85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F4D8D3A">
            <w:pPr>
              <w:spacing w:before="0" w:after="0" w:line="276" w:lineRule="auto"/>
              <w:ind w:left="135"/>
              <w:jc w:val="center"/>
            </w:pPr>
          </w:p>
        </w:tc>
        <w:tc>
          <w:tcPr>
            <w:tcW w:w="1157" w:type="dxa"/>
            <w:tcMar>
              <w:top w:w="50" w:type="dxa"/>
              <w:left w:w="100" w:type="dxa"/>
            </w:tcMar>
            <w:vAlign w:val="center"/>
          </w:tcPr>
          <w:p w14:paraId="749E596C">
            <w:pPr>
              <w:spacing w:before="0" w:after="0"/>
              <w:ind w:left="135"/>
              <w:jc w:val="left"/>
            </w:pPr>
          </w:p>
        </w:tc>
        <w:tc>
          <w:tcPr>
            <w:tcW w:w="1981" w:type="dxa"/>
            <w:tcMar>
              <w:top w:w="50" w:type="dxa"/>
              <w:left w:w="100" w:type="dxa"/>
            </w:tcMar>
            <w:vAlign w:val="center"/>
          </w:tcPr>
          <w:p w14:paraId="49FFD5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5C6E8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140207">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11404AAB">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5DDD6C5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254CFB">
            <w:pPr>
              <w:spacing w:before="0" w:after="0" w:line="276" w:lineRule="auto"/>
              <w:ind w:left="135"/>
              <w:jc w:val="center"/>
            </w:pPr>
          </w:p>
        </w:tc>
        <w:tc>
          <w:tcPr>
            <w:tcW w:w="1631" w:type="dxa"/>
            <w:tcMar>
              <w:top w:w="50" w:type="dxa"/>
              <w:left w:w="100" w:type="dxa"/>
            </w:tcMar>
            <w:vAlign w:val="center"/>
          </w:tcPr>
          <w:p w14:paraId="18CC90E8">
            <w:pPr>
              <w:spacing w:before="0" w:after="0" w:line="276" w:lineRule="auto"/>
              <w:ind w:left="135"/>
              <w:jc w:val="center"/>
            </w:pPr>
          </w:p>
        </w:tc>
        <w:tc>
          <w:tcPr>
            <w:tcW w:w="1157" w:type="dxa"/>
            <w:tcMar>
              <w:top w:w="50" w:type="dxa"/>
              <w:left w:w="100" w:type="dxa"/>
            </w:tcMar>
            <w:vAlign w:val="center"/>
          </w:tcPr>
          <w:p w14:paraId="2B3EA8FD">
            <w:pPr>
              <w:spacing w:before="0" w:after="0"/>
              <w:ind w:left="135"/>
              <w:jc w:val="left"/>
            </w:pPr>
          </w:p>
        </w:tc>
        <w:tc>
          <w:tcPr>
            <w:tcW w:w="1981" w:type="dxa"/>
            <w:tcMar>
              <w:top w:w="50" w:type="dxa"/>
              <w:left w:w="100" w:type="dxa"/>
            </w:tcMar>
            <w:vAlign w:val="center"/>
          </w:tcPr>
          <w:p w14:paraId="2D0F14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02987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18B623">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632B1A67">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1A553DD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4A3636F">
            <w:pPr>
              <w:spacing w:before="0" w:after="0" w:line="276" w:lineRule="auto"/>
              <w:ind w:left="135"/>
              <w:jc w:val="center"/>
            </w:pPr>
          </w:p>
        </w:tc>
        <w:tc>
          <w:tcPr>
            <w:tcW w:w="1631" w:type="dxa"/>
            <w:tcMar>
              <w:top w:w="50" w:type="dxa"/>
              <w:left w:w="100" w:type="dxa"/>
            </w:tcMar>
            <w:vAlign w:val="center"/>
          </w:tcPr>
          <w:p w14:paraId="5169397F">
            <w:pPr>
              <w:spacing w:before="0" w:after="0" w:line="276" w:lineRule="auto"/>
              <w:ind w:left="135"/>
              <w:jc w:val="center"/>
            </w:pPr>
          </w:p>
        </w:tc>
        <w:tc>
          <w:tcPr>
            <w:tcW w:w="1157" w:type="dxa"/>
            <w:tcMar>
              <w:top w:w="50" w:type="dxa"/>
              <w:left w:w="100" w:type="dxa"/>
            </w:tcMar>
            <w:vAlign w:val="center"/>
          </w:tcPr>
          <w:p w14:paraId="534218C9">
            <w:pPr>
              <w:spacing w:before="0" w:after="0"/>
              <w:ind w:left="135"/>
              <w:jc w:val="left"/>
            </w:pPr>
          </w:p>
        </w:tc>
        <w:tc>
          <w:tcPr>
            <w:tcW w:w="1981" w:type="dxa"/>
            <w:tcMar>
              <w:top w:w="50" w:type="dxa"/>
              <w:left w:w="100" w:type="dxa"/>
            </w:tcMar>
            <w:vAlign w:val="center"/>
          </w:tcPr>
          <w:p w14:paraId="56A608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4627E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19AA88C">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6DAB358A">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7CCBB08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311D836">
            <w:pPr>
              <w:spacing w:before="0" w:after="0" w:line="276" w:lineRule="auto"/>
              <w:ind w:left="135"/>
              <w:jc w:val="center"/>
            </w:pPr>
          </w:p>
        </w:tc>
        <w:tc>
          <w:tcPr>
            <w:tcW w:w="1631" w:type="dxa"/>
            <w:tcMar>
              <w:top w:w="50" w:type="dxa"/>
              <w:left w:w="100" w:type="dxa"/>
            </w:tcMar>
            <w:vAlign w:val="center"/>
          </w:tcPr>
          <w:p w14:paraId="2BA75289">
            <w:pPr>
              <w:spacing w:before="0" w:after="0" w:line="276" w:lineRule="auto"/>
              <w:ind w:left="135"/>
              <w:jc w:val="center"/>
            </w:pPr>
          </w:p>
        </w:tc>
        <w:tc>
          <w:tcPr>
            <w:tcW w:w="1157" w:type="dxa"/>
            <w:tcMar>
              <w:top w:w="50" w:type="dxa"/>
              <w:left w:w="100" w:type="dxa"/>
            </w:tcMar>
            <w:vAlign w:val="center"/>
          </w:tcPr>
          <w:p w14:paraId="329DACB0">
            <w:pPr>
              <w:spacing w:before="0" w:after="0"/>
              <w:ind w:left="135"/>
              <w:jc w:val="left"/>
            </w:pPr>
          </w:p>
        </w:tc>
        <w:tc>
          <w:tcPr>
            <w:tcW w:w="1981" w:type="dxa"/>
            <w:tcMar>
              <w:top w:w="50" w:type="dxa"/>
              <w:left w:w="100" w:type="dxa"/>
            </w:tcMar>
            <w:vAlign w:val="center"/>
          </w:tcPr>
          <w:p w14:paraId="202886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7C494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738448">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7213B65">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117951D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AB5021">
            <w:pPr>
              <w:spacing w:before="0" w:after="0" w:line="276" w:lineRule="auto"/>
              <w:ind w:left="135"/>
              <w:jc w:val="center"/>
            </w:pPr>
          </w:p>
        </w:tc>
        <w:tc>
          <w:tcPr>
            <w:tcW w:w="1631" w:type="dxa"/>
            <w:tcMar>
              <w:top w:w="50" w:type="dxa"/>
              <w:left w:w="100" w:type="dxa"/>
            </w:tcMar>
            <w:vAlign w:val="center"/>
          </w:tcPr>
          <w:p w14:paraId="583DBF46">
            <w:pPr>
              <w:spacing w:before="0" w:after="0" w:line="276" w:lineRule="auto"/>
              <w:ind w:left="135"/>
              <w:jc w:val="center"/>
            </w:pPr>
          </w:p>
        </w:tc>
        <w:tc>
          <w:tcPr>
            <w:tcW w:w="1157" w:type="dxa"/>
            <w:tcMar>
              <w:top w:w="50" w:type="dxa"/>
              <w:left w:w="100" w:type="dxa"/>
            </w:tcMar>
            <w:vAlign w:val="center"/>
          </w:tcPr>
          <w:p w14:paraId="4023A9CC">
            <w:pPr>
              <w:spacing w:before="0" w:after="0"/>
              <w:ind w:left="135"/>
              <w:jc w:val="left"/>
            </w:pPr>
          </w:p>
        </w:tc>
        <w:tc>
          <w:tcPr>
            <w:tcW w:w="1981" w:type="dxa"/>
            <w:tcMar>
              <w:top w:w="50" w:type="dxa"/>
              <w:left w:w="100" w:type="dxa"/>
            </w:tcMar>
            <w:vAlign w:val="center"/>
          </w:tcPr>
          <w:p w14:paraId="334694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4B3DD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C7F6091">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0A08FBB">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Mar>
              <w:top w:w="50" w:type="dxa"/>
              <w:left w:w="100" w:type="dxa"/>
            </w:tcMar>
            <w:vAlign w:val="center"/>
          </w:tcPr>
          <w:p w14:paraId="3364E40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DE1CF7E">
            <w:pPr>
              <w:spacing w:before="0" w:after="0" w:line="276" w:lineRule="auto"/>
              <w:ind w:left="135"/>
              <w:jc w:val="center"/>
            </w:pPr>
          </w:p>
        </w:tc>
        <w:tc>
          <w:tcPr>
            <w:tcW w:w="1631" w:type="dxa"/>
            <w:tcMar>
              <w:top w:w="50" w:type="dxa"/>
              <w:left w:w="100" w:type="dxa"/>
            </w:tcMar>
            <w:vAlign w:val="center"/>
          </w:tcPr>
          <w:p w14:paraId="7801C6BD">
            <w:pPr>
              <w:spacing w:before="0" w:after="0" w:line="276" w:lineRule="auto"/>
              <w:ind w:left="135"/>
              <w:jc w:val="center"/>
            </w:pPr>
          </w:p>
        </w:tc>
        <w:tc>
          <w:tcPr>
            <w:tcW w:w="1157" w:type="dxa"/>
            <w:tcMar>
              <w:top w:w="50" w:type="dxa"/>
              <w:left w:w="100" w:type="dxa"/>
            </w:tcMar>
            <w:vAlign w:val="center"/>
          </w:tcPr>
          <w:p w14:paraId="3E7A8502">
            <w:pPr>
              <w:spacing w:before="0" w:after="0"/>
              <w:ind w:left="135"/>
              <w:jc w:val="left"/>
            </w:pPr>
          </w:p>
        </w:tc>
        <w:tc>
          <w:tcPr>
            <w:tcW w:w="1981" w:type="dxa"/>
            <w:tcMar>
              <w:top w:w="50" w:type="dxa"/>
              <w:left w:w="100" w:type="dxa"/>
            </w:tcMar>
            <w:vAlign w:val="center"/>
          </w:tcPr>
          <w:p w14:paraId="3D7D99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21D38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D4C2DB5">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40B35A10">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08CB414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89B594F">
            <w:pPr>
              <w:spacing w:before="0" w:after="0" w:line="276" w:lineRule="auto"/>
              <w:ind w:left="135"/>
              <w:jc w:val="center"/>
            </w:pPr>
          </w:p>
        </w:tc>
        <w:tc>
          <w:tcPr>
            <w:tcW w:w="1631" w:type="dxa"/>
            <w:tcMar>
              <w:top w:w="50" w:type="dxa"/>
              <w:left w:w="100" w:type="dxa"/>
            </w:tcMar>
            <w:vAlign w:val="center"/>
          </w:tcPr>
          <w:p w14:paraId="043C1943">
            <w:pPr>
              <w:spacing w:before="0" w:after="0" w:line="276" w:lineRule="auto"/>
              <w:ind w:left="135"/>
              <w:jc w:val="center"/>
            </w:pPr>
          </w:p>
        </w:tc>
        <w:tc>
          <w:tcPr>
            <w:tcW w:w="1157" w:type="dxa"/>
            <w:tcMar>
              <w:top w:w="50" w:type="dxa"/>
              <w:left w:w="100" w:type="dxa"/>
            </w:tcMar>
            <w:vAlign w:val="center"/>
          </w:tcPr>
          <w:p w14:paraId="03150C1C">
            <w:pPr>
              <w:spacing w:before="0" w:after="0"/>
              <w:ind w:left="135"/>
              <w:jc w:val="left"/>
            </w:pPr>
          </w:p>
        </w:tc>
        <w:tc>
          <w:tcPr>
            <w:tcW w:w="1981" w:type="dxa"/>
            <w:tcMar>
              <w:top w:w="50" w:type="dxa"/>
              <w:left w:w="100" w:type="dxa"/>
            </w:tcMar>
            <w:vAlign w:val="center"/>
          </w:tcPr>
          <w:p w14:paraId="763AF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2FFEF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3032F5">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4E75CE61">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14:paraId="0A0FC8F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67B1013">
            <w:pPr>
              <w:spacing w:before="0" w:after="0" w:line="276" w:lineRule="auto"/>
              <w:ind w:left="135"/>
              <w:jc w:val="center"/>
            </w:pPr>
          </w:p>
        </w:tc>
        <w:tc>
          <w:tcPr>
            <w:tcW w:w="1631" w:type="dxa"/>
            <w:tcMar>
              <w:top w:w="50" w:type="dxa"/>
              <w:left w:w="100" w:type="dxa"/>
            </w:tcMar>
            <w:vAlign w:val="center"/>
          </w:tcPr>
          <w:p w14:paraId="270E34D8">
            <w:pPr>
              <w:spacing w:before="0" w:after="0" w:line="276" w:lineRule="auto"/>
              <w:ind w:left="135"/>
              <w:jc w:val="center"/>
            </w:pPr>
          </w:p>
        </w:tc>
        <w:tc>
          <w:tcPr>
            <w:tcW w:w="1157" w:type="dxa"/>
            <w:tcMar>
              <w:top w:w="50" w:type="dxa"/>
              <w:left w:w="100" w:type="dxa"/>
            </w:tcMar>
            <w:vAlign w:val="center"/>
          </w:tcPr>
          <w:p w14:paraId="157DF3E3">
            <w:pPr>
              <w:spacing w:before="0" w:after="0"/>
              <w:ind w:left="135"/>
              <w:jc w:val="left"/>
            </w:pPr>
          </w:p>
        </w:tc>
        <w:tc>
          <w:tcPr>
            <w:tcW w:w="1981" w:type="dxa"/>
            <w:tcMar>
              <w:top w:w="50" w:type="dxa"/>
              <w:left w:w="100" w:type="dxa"/>
            </w:tcMar>
            <w:vAlign w:val="center"/>
          </w:tcPr>
          <w:p w14:paraId="7CD763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5732C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DC8F2C">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142335FF">
            <w:pPr>
              <w:spacing w:before="0" w:after="0"/>
              <w:ind w:left="135"/>
              <w:jc w:val="left"/>
            </w:pPr>
            <w:r>
              <w:rPr>
                <w:rFonts w:ascii="Times New Roman" w:hAnsi="Times New Roman"/>
                <w:b w:val="0"/>
                <w:i w:val="0"/>
                <w:color w:val="000000"/>
                <w:sz w:val="24"/>
              </w:rPr>
              <w:t>Рассказы А.П. Чехова. Способы создания комического</w:t>
            </w:r>
          </w:p>
        </w:tc>
        <w:tc>
          <w:tcPr>
            <w:tcW w:w="834" w:type="dxa"/>
            <w:tcMar>
              <w:top w:w="50" w:type="dxa"/>
              <w:left w:w="100" w:type="dxa"/>
            </w:tcMar>
            <w:vAlign w:val="center"/>
          </w:tcPr>
          <w:p w14:paraId="18D42AC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3B815A7">
            <w:pPr>
              <w:spacing w:before="0" w:after="0" w:line="276" w:lineRule="auto"/>
              <w:ind w:left="135"/>
              <w:jc w:val="center"/>
            </w:pPr>
          </w:p>
        </w:tc>
        <w:tc>
          <w:tcPr>
            <w:tcW w:w="1631" w:type="dxa"/>
            <w:tcMar>
              <w:top w:w="50" w:type="dxa"/>
              <w:left w:w="100" w:type="dxa"/>
            </w:tcMar>
            <w:vAlign w:val="center"/>
          </w:tcPr>
          <w:p w14:paraId="13BF7CB7">
            <w:pPr>
              <w:spacing w:before="0" w:after="0" w:line="276" w:lineRule="auto"/>
              <w:ind w:left="135"/>
              <w:jc w:val="center"/>
            </w:pPr>
          </w:p>
        </w:tc>
        <w:tc>
          <w:tcPr>
            <w:tcW w:w="1157" w:type="dxa"/>
            <w:tcMar>
              <w:top w:w="50" w:type="dxa"/>
              <w:left w:w="100" w:type="dxa"/>
            </w:tcMar>
            <w:vAlign w:val="center"/>
          </w:tcPr>
          <w:p w14:paraId="7A6C3C47">
            <w:pPr>
              <w:spacing w:before="0" w:after="0"/>
              <w:ind w:left="135"/>
              <w:jc w:val="left"/>
            </w:pPr>
          </w:p>
        </w:tc>
        <w:tc>
          <w:tcPr>
            <w:tcW w:w="1981" w:type="dxa"/>
            <w:tcMar>
              <w:top w:w="50" w:type="dxa"/>
              <w:left w:w="100" w:type="dxa"/>
            </w:tcMar>
            <w:vAlign w:val="center"/>
          </w:tcPr>
          <w:p w14:paraId="0103D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6A46F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69CB10">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03B5739B">
            <w:pPr>
              <w:spacing w:before="0" w:after="0"/>
              <w:ind w:left="135"/>
              <w:jc w:val="left"/>
            </w:pPr>
            <w:r>
              <w:rPr>
                <w:rFonts w:ascii="Times New Roman" w:hAnsi="Times New Roman"/>
                <w:b w:val="0"/>
                <w:i w:val="0"/>
                <w:color w:val="000000"/>
                <w:sz w:val="24"/>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0AFF23D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74C850F">
            <w:pPr>
              <w:spacing w:before="0" w:after="0" w:line="276" w:lineRule="auto"/>
              <w:ind w:left="135"/>
              <w:jc w:val="center"/>
            </w:pPr>
          </w:p>
        </w:tc>
        <w:tc>
          <w:tcPr>
            <w:tcW w:w="1631" w:type="dxa"/>
            <w:tcMar>
              <w:top w:w="50" w:type="dxa"/>
              <w:left w:w="100" w:type="dxa"/>
            </w:tcMar>
            <w:vAlign w:val="center"/>
          </w:tcPr>
          <w:p w14:paraId="7E90042E">
            <w:pPr>
              <w:spacing w:before="0" w:after="0" w:line="276" w:lineRule="auto"/>
              <w:ind w:left="135"/>
              <w:jc w:val="center"/>
            </w:pPr>
          </w:p>
        </w:tc>
        <w:tc>
          <w:tcPr>
            <w:tcW w:w="1157" w:type="dxa"/>
            <w:tcMar>
              <w:top w:w="50" w:type="dxa"/>
              <w:left w:w="100" w:type="dxa"/>
            </w:tcMar>
            <w:vAlign w:val="center"/>
          </w:tcPr>
          <w:p w14:paraId="416F51B5">
            <w:pPr>
              <w:spacing w:before="0" w:after="0"/>
              <w:ind w:left="135"/>
              <w:jc w:val="left"/>
            </w:pPr>
          </w:p>
        </w:tc>
        <w:tc>
          <w:tcPr>
            <w:tcW w:w="1981" w:type="dxa"/>
            <w:tcMar>
              <w:top w:w="50" w:type="dxa"/>
              <w:left w:w="100" w:type="dxa"/>
            </w:tcMar>
            <w:vAlign w:val="center"/>
          </w:tcPr>
          <w:p w14:paraId="62444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354BD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C70E67">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0DF5B275">
            <w:pPr>
              <w:spacing w:before="0" w:after="0"/>
              <w:ind w:left="135"/>
              <w:jc w:val="left"/>
            </w:pPr>
            <w:r>
              <w:rPr>
                <w:rFonts w:ascii="Times New Roman" w:hAnsi="Times New Roman"/>
                <w:b w:val="0"/>
                <w:i w:val="0"/>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14:paraId="1D3A7FC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9729B3F">
            <w:pPr>
              <w:spacing w:before="0" w:after="0" w:line="276" w:lineRule="auto"/>
              <w:ind w:left="135"/>
              <w:jc w:val="center"/>
            </w:pPr>
          </w:p>
        </w:tc>
        <w:tc>
          <w:tcPr>
            <w:tcW w:w="1631" w:type="dxa"/>
            <w:tcMar>
              <w:top w:w="50" w:type="dxa"/>
              <w:left w:w="100" w:type="dxa"/>
            </w:tcMar>
            <w:vAlign w:val="center"/>
          </w:tcPr>
          <w:p w14:paraId="0F8813EB">
            <w:pPr>
              <w:spacing w:before="0" w:after="0" w:line="276" w:lineRule="auto"/>
              <w:ind w:left="135"/>
              <w:jc w:val="center"/>
            </w:pPr>
          </w:p>
        </w:tc>
        <w:tc>
          <w:tcPr>
            <w:tcW w:w="1157" w:type="dxa"/>
            <w:tcMar>
              <w:top w:w="50" w:type="dxa"/>
              <w:left w:w="100" w:type="dxa"/>
            </w:tcMar>
            <w:vAlign w:val="center"/>
          </w:tcPr>
          <w:p w14:paraId="3054A0D9">
            <w:pPr>
              <w:spacing w:before="0" w:after="0"/>
              <w:ind w:left="135"/>
              <w:jc w:val="left"/>
            </w:pPr>
          </w:p>
        </w:tc>
        <w:tc>
          <w:tcPr>
            <w:tcW w:w="1981" w:type="dxa"/>
            <w:tcMar>
              <w:top w:w="50" w:type="dxa"/>
              <w:left w:w="100" w:type="dxa"/>
            </w:tcMar>
            <w:vAlign w:val="center"/>
          </w:tcPr>
          <w:p w14:paraId="32FF1B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4E6DF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9D258D6">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3CB3A46A">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34" w:type="dxa"/>
            <w:tcMar>
              <w:top w:w="50" w:type="dxa"/>
              <w:left w:w="100" w:type="dxa"/>
            </w:tcMar>
            <w:vAlign w:val="center"/>
          </w:tcPr>
          <w:p w14:paraId="314EE6D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E8F0CBE">
            <w:pPr>
              <w:spacing w:before="0" w:after="0" w:line="276" w:lineRule="auto"/>
              <w:ind w:left="135"/>
              <w:jc w:val="center"/>
            </w:pPr>
          </w:p>
        </w:tc>
        <w:tc>
          <w:tcPr>
            <w:tcW w:w="1631" w:type="dxa"/>
            <w:tcMar>
              <w:top w:w="50" w:type="dxa"/>
              <w:left w:w="100" w:type="dxa"/>
            </w:tcMar>
            <w:vAlign w:val="center"/>
          </w:tcPr>
          <w:p w14:paraId="1CC5F483">
            <w:pPr>
              <w:spacing w:before="0" w:after="0" w:line="276" w:lineRule="auto"/>
              <w:ind w:left="135"/>
              <w:jc w:val="center"/>
            </w:pPr>
          </w:p>
        </w:tc>
        <w:tc>
          <w:tcPr>
            <w:tcW w:w="1157" w:type="dxa"/>
            <w:tcMar>
              <w:top w:w="50" w:type="dxa"/>
              <w:left w:w="100" w:type="dxa"/>
            </w:tcMar>
            <w:vAlign w:val="center"/>
          </w:tcPr>
          <w:p w14:paraId="71E9AED7">
            <w:pPr>
              <w:spacing w:before="0" w:after="0"/>
              <w:ind w:left="135"/>
              <w:jc w:val="left"/>
            </w:pPr>
          </w:p>
        </w:tc>
        <w:tc>
          <w:tcPr>
            <w:tcW w:w="1981" w:type="dxa"/>
            <w:tcMar>
              <w:top w:w="50" w:type="dxa"/>
              <w:left w:w="100" w:type="dxa"/>
            </w:tcMar>
            <w:vAlign w:val="center"/>
          </w:tcPr>
          <w:p w14:paraId="169408FA">
            <w:pPr>
              <w:spacing w:before="0" w:after="0"/>
              <w:ind w:left="135"/>
              <w:jc w:val="left"/>
            </w:pPr>
          </w:p>
        </w:tc>
      </w:tr>
      <w:tr w14:paraId="002DE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559635">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50A3E383">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1877E7D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631E9AE">
            <w:pPr>
              <w:spacing w:before="0" w:after="0" w:line="276" w:lineRule="auto"/>
              <w:ind w:left="135"/>
              <w:jc w:val="center"/>
            </w:pPr>
          </w:p>
        </w:tc>
        <w:tc>
          <w:tcPr>
            <w:tcW w:w="1631" w:type="dxa"/>
            <w:tcMar>
              <w:top w:w="50" w:type="dxa"/>
              <w:left w:w="100" w:type="dxa"/>
            </w:tcMar>
            <w:vAlign w:val="center"/>
          </w:tcPr>
          <w:p w14:paraId="7114217E">
            <w:pPr>
              <w:spacing w:before="0" w:after="0" w:line="276" w:lineRule="auto"/>
              <w:ind w:left="135"/>
              <w:jc w:val="center"/>
            </w:pPr>
          </w:p>
        </w:tc>
        <w:tc>
          <w:tcPr>
            <w:tcW w:w="1157" w:type="dxa"/>
            <w:tcMar>
              <w:top w:w="50" w:type="dxa"/>
              <w:left w:w="100" w:type="dxa"/>
            </w:tcMar>
            <w:vAlign w:val="center"/>
          </w:tcPr>
          <w:p w14:paraId="1A3BA3CD">
            <w:pPr>
              <w:spacing w:before="0" w:after="0"/>
              <w:ind w:left="135"/>
              <w:jc w:val="left"/>
            </w:pPr>
          </w:p>
        </w:tc>
        <w:tc>
          <w:tcPr>
            <w:tcW w:w="1981" w:type="dxa"/>
            <w:tcMar>
              <w:top w:w="50" w:type="dxa"/>
              <w:left w:w="100" w:type="dxa"/>
            </w:tcMar>
            <w:vAlign w:val="center"/>
          </w:tcPr>
          <w:p w14:paraId="5F3214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44700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5CEA6B3">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766DF520">
            <w:pPr>
              <w:spacing w:before="0" w:after="0"/>
              <w:ind w:left="135"/>
              <w:jc w:val="left"/>
            </w:pPr>
            <w:r>
              <w:rPr>
                <w:rFonts w:ascii="Times New Roman" w:hAnsi="Times New Roman"/>
                <w:b w:val="0"/>
                <w:i w:val="0"/>
                <w:color w:val="000000"/>
                <w:sz w:val="24"/>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21643E5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D038C32">
            <w:pPr>
              <w:spacing w:before="0" w:after="0" w:line="276" w:lineRule="auto"/>
              <w:ind w:left="135"/>
              <w:jc w:val="center"/>
            </w:pPr>
          </w:p>
        </w:tc>
        <w:tc>
          <w:tcPr>
            <w:tcW w:w="1631" w:type="dxa"/>
            <w:tcMar>
              <w:top w:w="50" w:type="dxa"/>
              <w:left w:w="100" w:type="dxa"/>
            </w:tcMar>
            <w:vAlign w:val="center"/>
          </w:tcPr>
          <w:p w14:paraId="1B3793C9">
            <w:pPr>
              <w:spacing w:before="0" w:after="0" w:line="276" w:lineRule="auto"/>
              <w:ind w:left="135"/>
              <w:jc w:val="center"/>
            </w:pPr>
          </w:p>
        </w:tc>
        <w:tc>
          <w:tcPr>
            <w:tcW w:w="1157" w:type="dxa"/>
            <w:tcMar>
              <w:top w:w="50" w:type="dxa"/>
              <w:left w:w="100" w:type="dxa"/>
            </w:tcMar>
            <w:vAlign w:val="center"/>
          </w:tcPr>
          <w:p w14:paraId="3C1AA304">
            <w:pPr>
              <w:spacing w:before="0" w:after="0"/>
              <w:ind w:left="135"/>
              <w:jc w:val="left"/>
            </w:pPr>
          </w:p>
        </w:tc>
        <w:tc>
          <w:tcPr>
            <w:tcW w:w="1981" w:type="dxa"/>
            <w:tcMar>
              <w:top w:w="50" w:type="dxa"/>
              <w:left w:w="100" w:type="dxa"/>
            </w:tcMar>
            <w:vAlign w:val="center"/>
          </w:tcPr>
          <w:p w14:paraId="728C7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1957D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A9A1BC">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78CECBB9">
            <w:pPr>
              <w:spacing w:before="0" w:after="0"/>
              <w:ind w:left="135"/>
              <w:jc w:val="left"/>
            </w:pPr>
            <w:r>
              <w:rPr>
                <w:rFonts w:ascii="Times New Roman" w:hAnsi="Times New Roman"/>
                <w:b w:val="0"/>
                <w:i w:val="0"/>
                <w:color w:val="000000"/>
                <w:sz w:val="24"/>
              </w:rPr>
              <w:t>Язык сказок и рассказов о животных А.И. Куприна, М.М. Пришвина, К.Г. Паустовского</w:t>
            </w:r>
          </w:p>
        </w:tc>
        <w:tc>
          <w:tcPr>
            <w:tcW w:w="834" w:type="dxa"/>
            <w:tcMar>
              <w:top w:w="50" w:type="dxa"/>
              <w:left w:w="100" w:type="dxa"/>
            </w:tcMar>
            <w:vAlign w:val="center"/>
          </w:tcPr>
          <w:p w14:paraId="35765FA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1CE12A7">
            <w:pPr>
              <w:spacing w:before="0" w:after="0" w:line="276" w:lineRule="auto"/>
              <w:ind w:left="135"/>
              <w:jc w:val="center"/>
            </w:pPr>
          </w:p>
        </w:tc>
        <w:tc>
          <w:tcPr>
            <w:tcW w:w="1631" w:type="dxa"/>
            <w:tcMar>
              <w:top w:w="50" w:type="dxa"/>
              <w:left w:w="100" w:type="dxa"/>
            </w:tcMar>
            <w:vAlign w:val="center"/>
          </w:tcPr>
          <w:p w14:paraId="6CCC70D2">
            <w:pPr>
              <w:spacing w:before="0" w:after="0" w:line="276" w:lineRule="auto"/>
              <w:ind w:left="135"/>
              <w:jc w:val="center"/>
            </w:pPr>
          </w:p>
        </w:tc>
        <w:tc>
          <w:tcPr>
            <w:tcW w:w="1157" w:type="dxa"/>
            <w:tcMar>
              <w:top w:w="50" w:type="dxa"/>
              <w:left w:w="100" w:type="dxa"/>
            </w:tcMar>
            <w:vAlign w:val="center"/>
          </w:tcPr>
          <w:p w14:paraId="0A4476E2">
            <w:pPr>
              <w:spacing w:before="0" w:after="0"/>
              <w:ind w:left="135"/>
              <w:jc w:val="left"/>
            </w:pPr>
          </w:p>
        </w:tc>
        <w:tc>
          <w:tcPr>
            <w:tcW w:w="1981" w:type="dxa"/>
            <w:tcMar>
              <w:top w:w="50" w:type="dxa"/>
              <w:left w:w="100" w:type="dxa"/>
            </w:tcMar>
            <w:vAlign w:val="center"/>
          </w:tcPr>
          <w:p w14:paraId="6F9D3A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6C73C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D711A7">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4A4EF515">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9EA3CD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1D22F0">
            <w:pPr>
              <w:spacing w:before="0" w:after="0" w:line="276" w:lineRule="auto"/>
              <w:ind w:left="135"/>
              <w:jc w:val="center"/>
            </w:pPr>
          </w:p>
        </w:tc>
        <w:tc>
          <w:tcPr>
            <w:tcW w:w="1631" w:type="dxa"/>
            <w:tcMar>
              <w:top w:w="50" w:type="dxa"/>
              <w:left w:w="100" w:type="dxa"/>
            </w:tcMar>
            <w:vAlign w:val="center"/>
          </w:tcPr>
          <w:p w14:paraId="2D24F8A2">
            <w:pPr>
              <w:spacing w:before="0" w:after="0" w:line="276" w:lineRule="auto"/>
              <w:ind w:left="135"/>
              <w:jc w:val="center"/>
            </w:pPr>
          </w:p>
        </w:tc>
        <w:tc>
          <w:tcPr>
            <w:tcW w:w="1157" w:type="dxa"/>
            <w:tcMar>
              <w:top w:w="50" w:type="dxa"/>
              <w:left w:w="100" w:type="dxa"/>
            </w:tcMar>
            <w:vAlign w:val="center"/>
          </w:tcPr>
          <w:p w14:paraId="7F61AA6E">
            <w:pPr>
              <w:spacing w:before="0" w:after="0"/>
              <w:ind w:left="135"/>
              <w:jc w:val="left"/>
            </w:pPr>
          </w:p>
        </w:tc>
        <w:tc>
          <w:tcPr>
            <w:tcW w:w="1981" w:type="dxa"/>
            <w:tcMar>
              <w:top w:w="50" w:type="dxa"/>
              <w:left w:w="100" w:type="dxa"/>
            </w:tcMar>
            <w:vAlign w:val="center"/>
          </w:tcPr>
          <w:p w14:paraId="39DAD7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67E77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6C6C9E">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4E3BD1D2">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57DD175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0FC95C5">
            <w:pPr>
              <w:spacing w:before="0" w:after="0" w:line="276" w:lineRule="auto"/>
              <w:ind w:left="135"/>
              <w:jc w:val="center"/>
            </w:pPr>
          </w:p>
        </w:tc>
        <w:tc>
          <w:tcPr>
            <w:tcW w:w="1631" w:type="dxa"/>
            <w:tcMar>
              <w:top w:w="50" w:type="dxa"/>
              <w:left w:w="100" w:type="dxa"/>
            </w:tcMar>
            <w:vAlign w:val="center"/>
          </w:tcPr>
          <w:p w14:paraId="16A3358D">
            <w:pPr>
              <w:spacing w:before="0" w:after="0" w:line="276" w:lineRule="auto"/>
              <w:ind w:left="135"/>
              <w:jc w:val="center"/>
            </w:pPr>
          </w:p>
        </w:tc>
        <w:tc>
          <w:tcPr>
            <w:tcW w:w="1157" w:type="dxa"/>
            <w:tcMar>
              <w:top w:w="50" w:type="dxa"/>
              <w:left w:w="100" w:type="dxa"/>
            </w:tcMar>
            <w:vAlign w:val="center"/>
          </w:tcPr>
          <w:p w14:paraId="3A15EA02">
            <w:pPr>
              <w:spacing w:before="0" w:after="0"/>
              <w:ind w:left="135"/>
              <w:jc w:val="left"/>
            </w:pPr>
          </w:p>
        </w:tc>
        <w:tc>
          <w:tcPr>
            <w:tcW w:w="1981" w:type="dxa"/>
            <w:tcMar>
              <w:top w:w="50" w:type="dxa"/>
              <w:left w:w="100" w:type="dxa"/>
            </w:tcMar>
            <w:vAlign w:val="center"/>
          </w:tcPr>
          <w:p w14:paraId="10C769C3">
            <w:pPr>
              <w:spacing w:before="0" w:after="0"/>
              <w:ind w:left="135"/>
              <w:jc w:val="left"/>
            </w:pPr>
          </w:p>
        </w:tc>
      </w:tr>
      <w:tr w14:paraId="429AB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01BDB2">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77E81889">
            <w:pPr>
              <w:spacing w:before="0" w:after="0"/>
              <w:ind w:left="135"/>
              <w:jc w:val="left"/>
            </w:pPr>
            <w:r>
              <w:rPr>
                <w:rFonts w:ascii="Times New Roman" w:hAnsi="Times New Roman"/>
                <w:b w:val="0"/>
                <w:i w:val="0"/>
                <w:color w:val="000000"/>
                <w:sz w:val="24"/>
              </w:rPr>
              <w:t>А.П. Платонов. Рассказы (один по выбору). Например, «Корова», «Никита» и другие. Тема, идея, проблематика</w:t>
            </w:r>
          </w:p>
        </w:tc>
        <w:tc>
          <w:tcPr>
            <w:tcW w:w="834" w:type="dxa"/>
            <w:tcMar>
              <w:top w:w="50" w:type="dxa"/>
              <w:left w:w="100" w:type="dxa"/>
            </w:tcMar>
            <w:vAlign w:val="center"/>
          </w:tcPr>
          <w:p w14:paraId="2547AF7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502B9A1">
            <w:pPr>
              <w:spacing w:before="0" w:after="0" w:line="276" w:lineRule="auto"/>
              <w:ind w:left="135"/>
              <w:jc w:val="center"/>
            </w:pPr>
          </w:p>
        </w:tc>
        <w:tc>
          <w:tcPr>
            <w:tcW w:w="1631" w:type="dxa"/>
            <w:tcMar>
              <w:top w:w="50" w:type="dxa"/>
              <w:left w:w="100" w:type="dxa"/>
            </w:tcMar>
            <w:vAlign w:val="center"/>
          </w:tcPr>
          <w:p w14:paraId="6D457E1D">
            <w:pPr>
              <w:spacing w:before="0" w:after="0" w:line="276" w:lineRule="auto"/>
              <w:ind w:left="135"/>
              <w:jc w:val="center"/>
            </w:pPr>
          </w:p>
        </w:tc>
        <w:tc>
          <w:tcPr>
            <w:tcW w:w="1157" w:type="dxa"/>
            <w:tcMar>
              <w:top w:w="50" w:type="dxa"/>
              <w:left w:w="100" w:type="dxa"/>
            </w:tcMar>
            <w:vAlign w:val="center"/>
          </w:tcPr>
          <w:p w14:paraId="51BA44B0">
            <w:pPr>
              <w:spacing w:before="0" w:after="0"/>
              <w:ind w:left="135"/>
              <w:jc w:val="left"/>
            </w:pPr>
          </w:p>
        </w:tc>
        <w:tc>
          <w:tcPr>
            <w:tcW w:w="1981" w:type="dxa"/>
            <w:tcMar>
              <w:top w:w="50" w:type="dxa"/>
              <w:left w:w="100" w:type="dxa"/>
            </w:tcMar>
            <w:vAlign w:val="center"/>
          </w:tcPr>
          <w:p w14:paraId="39980878">
            <w:pPr>
              <w:spacing w:before="0" w:after="0"/>
              <w:ind w:left="135"/>
              <w:jc w:val="left"/>
            </w:pPr>
          </w:p>
        </w:tc>
      </w:tr>
      <w:tr w14:paraId="00228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CD8C00">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1B43EC62">
            <w:pPr>
              <w:spacing w:before="0" w:after="0"/>
              <w:ind w:left="135"/>
              <w:jc w:val="left"/>
            </w:pPr>
            <w:r>
              <w:rPr>
                <w:rFonts w:ascii="Times New Roman" w:hAnsi="Times New Roman"/>
                <w:b w:val="0"/>
                <w:i w:val="0"/>
                <w:color w:val="000000"/>
                <w:sz w:val="24"/>
              </w:rPr>
              <w:t>А.П. Платонов. Рассказы (один по выбору). Например, «Корова», «Никита» и другие. Система образов</w:t>
            </w:r>
          </w:p>
        </w:tc>
        <w:tc>
          <w:tcPr>
            <w:tcW w:w="834" w:type="dxa"/>
            <w:tcMar>
              <w:top w:w="50" w:type="dxa"/>
              <w:left w:w="100" w:type="dxa"/>
            </w:tcMar>
            <w:vAlign w:val="center"/>
          </w:tcPr>
          <w:p w14:paraId="6018C10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060680">
            <w:pPr>
              <w:spacing w:before="0" w:after="0" w:line="276" w:lineRule="auto"/>
              <w:ind w:left="135"/>
              <w:jc w:val="center"/>
            </w:pPr>
          </w:p>
        </w:tc>
        <w:tc>
          <w:tcPr>
            <w:tcW w:w="1631" w:type="dxa"/>
            <w:tcMar>
              <w:top w:w="50" w:type="dxa"/>
              <w:left w:w="100" w:type="dxa"/>
            </w:tcMar>
            <w:vAlign w:val="center"/>
          </w:tcPr>
          <w:p w14:paraId="6C4CEC85">
            <w:pPr>
              <w:spacing w:before="0" w:after="0" w:line="276" w:lineRule="auto"/>
              <w:ind w:left="135"/>
              <w:jc w:val="center"/>
            </w:pPr>
          </w:p>
        </w:tc>
        <w:tc>
          <w:tcPr>
            <w:tcW w:w="1157" w:type="dxa"/>
            <w:tcMar>
              <w:top w:w="50" w:type="dxa"/>
              <w:left w:w="100" w:type="dxa"/>
            </w:tcMar>
            <w:vAlign w:val="center"/>
          </w:tcPr>
          <w:p w14:paraId="73A70AFC">
            <w:pPr>
              <w:spacing w:before="0" w:after="0"/>
              <w:ind w:left="135"/>
              <w:jc w:val="left"/>
            </w:pPr>
          </w:p>
        </w:tc>
        <w:tc>
          <w:tcPr>
            <w:tcW w:w="1981" w:type="dxa"/>
            <w:tcMar>
              <w:top w:w="50" w:type="dxa"/>
              <w:left w:w="100" w:type="dxa"/>
            </w:tcMar>
            <w:vAlign w:val="center"/>
          </w:tcPr>
          <w:p w14:paraId="1C8701F9">
            <w:pPr>
              <w:spacing w:before="0" w:after="0"/>
              <w:ind w:left="135"/>
              <w:jc w:val="left"/>
            </w:pPr>
          </w:p>
        </w:tc>
      </w:tr>
      <w:tr w14:paraId="1A45C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7F992E">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4CC2D617">
            <w:pPr>
              <w:spacing w:before="0" w:after="0"/>
              <w:ind w:left="135"/>
              <w:jc w:val="left"/>
            </w:pPr>
            <w:r>
              <w:rPr>
                <w:rFonts w:ascii="Times New Roman" w:hAnsi="Times New Roman"/>
                <w:b w:val="0"/>
                <w:i w:val="0"/>
                <w:color w:val="000000"/>
                <w:sz w:val="24"/>
              </w:rPr>
              <w:t>В.П. Астафьев. Рассказ «Васюткино озеро». Тема, идея произведения</w:t>
            </w:r>
          </w:p>
        </w:tc>
        <w:tc>
          <w:tcPr>
            <w:tcW w:w="834" w:type="dxa"/>
            <w:tcMar>
              <w:top w:w="50" w:type="dxa"/>
              <w:left w:w="100" w:type="dxa"/>
            </w:tcMar>
            <w:vAlign w:val="center"/>
          </w:tcPr>
          <w:p w14:paraId="27CACAC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5C6B9DA">
            <w:pPr>
              <w:spacing w:before="0" w:after="0" w:line="276" w:lineRule="auto"/>
              <w:ind w:left="135"/>
              <w:jc w:val="center"/>
            </w:pPr>
          </w:p>
        </w:tc>
        <w:tc>
          <w:tcPr>
            <w:tcW w:w="1631" w:type="dxa"/>
            <w:tcMar>
              <w:top w:w="50" w:type="dxa"/>
              <w:left w:w="100" w:type="dxa"/>
            </w:tcMar>
            <w:vAlign w:val="center"/>
          </w:tcPr>
          <w:p w14:paraId="408F8176">
            <w:pPr>
              <w:spacing w:before="0" w:after="0" w:line="276" w:lineRule="auto"/>
              <w:ind w:left="135"/>
              <w:jc w:val="center"/>
            </w:pPr>
          </w:p>
        </w:tc>
        <w:tc>
          <w:tcPr>
            <w:tcW w:w="1157" w:type="dxa"/>
            <w:tcMar>
              <w:top w:w="50" w:type="dxa"/>
              <w:left w:w="100" w:type="dxa"/>
            </w:tcMar>
            <w:vAlign w:val="center"/>
          </w:tcPr>
          <w:p w14:paraId="7C0DE1DA">
            <w:pPr>
              <w:spacing w:before="0" w:after="0"/>
              <w:ind w:left="135"/>
              <w:jc w:val="left"/>
            </w:pPr>
          </w:p>
        </w:tc>
        <w:tc>
          <w:tcPr>
            <w:tcW w:w="1981" w:type="dxa"/>
            <w:tcMar>
              <w:top w:w="50" w:type="dxa"/>
              <w:left w:w="100" w:type="dxa"/>
            </w:tcMar>
            <w:vAlign w:val="center"/>
          </w:tcPr>
          <w:p w14:paraId="3C08C8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59C81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B49126">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721078BD">
            <w:pPr>
              <w:spacing w:before="0" w:after="0"/>
              <w:ind w:left="135"/>
              <w:jc w:val="left"/>
            </w:pPr>
            <w:r>
              <w:rPr>
                <w:rFonts w:ascii="Times New Roman" w:hAnsi="Times New Roman"/>
                <w:b w:val="0"/>
                <w:i w:val="0"/>
                <w:color w:val="000000"/>
                <w:sz w:val="24"/>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0131262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CE41AF">
            <w:pPr>
              <w:spacing w:before="0" w:after="0" w:line="276" w:lineRule="auto"/>
              <w:ind w:left="135"/>
              <w:jc w:val="center"/>
            </w:pPr>
          </w:p>
        </w:tc>
        <w:tc>
          <w:tcPr>
            <w:tcW w:w="1631" w:type="dxa"/>
            <w:tcMar>
              <w:top w:w="50" w:type="dxa"/>
              <w:left w:w="100" w:type="dxa"/>
            </w:tcMar>
            <w:vAlign w:val="center"/>
          </w:tcPr>
          <w:p w14:paraId="56C42D6E">
            <w:pPr>
              <w:spacing w:before="0" w:after="0" w:line="276" w:lineRule="auto"/>
              <w:ind w:left="135"/>
              <w:jc w:val="center"/>
            </w:pPr>
          </w:p>
        </w:tc>
        <w:tc>
          <w:tcPr>
            <w:tcW w:w="1157" w:type="dxa"/>
            <w:tcMar>
              <w:top w:w="50" w:type="dxa"/>
              <w:left w:w="100" w:type="dxa"/>
            </w:tcMar>
            <w:vAlign w:val="center"/>
          </w:tcPr>
          <w:p w14:paraId="5E68951A">
            <w:pPr>
              <w:spacing w:before="0" w:after="0"/>
              <w:ind w:left="135"/>
              <w:jc w:val="left"/>
            </w:pPr>
          </w:p>
        </w:tc>
        <w:tc>
          <w:tcPr>
            <w:tcW w:w="1981" w:type="dxa"/>
            <w:tcMar>
              <w:top w:w="50" w:type="dxa"/>
              <w:left w:w="100" w:type="dxa"/>
            </w:tcMar>
            <w:vAlign w:val="center"/>
          </w:tcPr>
          <w:p w14:paraId="41A3C0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4CAC3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B91B31">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7E034276">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другие. Проблема героизма</w:t>
            </w:r>
          </w:p>
        </w:tc>
        <w:tc>
          <w:tcPr>
            <w:tcW w:w="834" w:type="dxa"/>
            <w:tcMar>
              <w:top w:w="50" w:type="dxa"/>
              <w:left w:w="100" w:type="dxa"/>
            </w:tcMar>
            <w:vAlign w:val="center"/>
          </w:tcPr>
          <w:p w14:paraId="4F88440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2AED12F">
            <w:pPr>
              <w:spacing w:before="0" w:after="0" w:line="276" w:lineRule="auto"/>
              <w:ind w:left="135"/>
              <w:jc w:val="center"/>
            </w:pPr>
          </w:p>
        </w:tc>
        <w:tc>
          <w:tcPr>
            <w:tcW w:w="1631" w:type="dxa"/>
            <w:tcMar>
              <w:top w:w="50" w:type="dxa"/>
              <w:left w:w="100" w:type="dxa"/>
            </w:tcMar>
            <w:vAlign w:val="center"/>
          </w:tcPr>
          <w:p w14:paraId="42A40797">
            <w:pPr>
              <w:spacing w:before="0" w:after="0" w:line="276" w:lineRule="auto"/>
              <w:ind w:left="135"/>
              <w:jc w:val="center"/>
            </w:pPr>
          </w:p>
        </w:tc>
        <w:tc>
          <w:tcPr>
            <w:tcW w:w="1157" w:type="dxa"/>
            <w:tcMar>
              <w:top w:w="50" w:type="dxa"/>
              <w:left w:w="100" w:type="dxa"/>
            </w:tcMar>
            <w:vAlign w:val="center"/>
          </w:tcPr>
          <w:p w14:paraId="0BD7ECD8">
            <w:pPr>
              <w:spacing w:before="0" w:after="0"/>
              <w:ind w:left="135"/>
              <w:jc w:val="left"/>
            </w:pPr>
          </w:p>
        </w:tc>
        <w:tc>
          <w:tcPr>
            <w:tcW w:w="1981" w:type="dxa"/>
            <w:tcMar>
              <w:top w:w="50" w:type="dxa"/>
              <w:left w:w="100" w:type="dxa"/>
            </w:tcMar>
            <w:vAlign w:val="center"/>
          </w:tcPr>
          <w:p w14:paraId="234A4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25248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16945A">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4936B836">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64B5DEE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2F14EA7">
            <w:pPr>
              <w:spacing w:before="0" w:after="0" w:line="276" w:lineRule="auto"/>
              <w:ind w:left="135"/>
              <w:jc w:val="center"/>
            </w:pPr>
          </w:p>
        </w:tc>
        <w:tc>
          <w:tcPr>
            <w:tcW w:w="1631" w:type="dxa"/>
            <w:tcMar>
              <w:top w:w="50" w:type="dxa"/>
              <w:left w:w="100" w:type="dxa"/>
            </w:tcMar>
            <w:vAlign w:val="center"/>
          </w:tcPr>
          <w:p w14:paraId="7BE91F36">
            <w:pPr>
              <w:spacing w:before="0" w:after="0" w:line="276" w:lineRule="auto"/>
              <w:ind w:left="135"/>
              <w:jc w:val="center"/>
            </w:pPr>
          </w:p>
        </w:tc>
        <w:tc>
          <w:tcPr>
            <w:tcW w:w="1157" w:type="dxa"/>
            <w:tcMar>
              <w:top w:w="50" w:type="dxa"/>
              <w:left w:w="100" w:type="dxa"/>
            </w:tcMar>
            <w:vAlign w:val="center"/>
          </w:tcPr>
          <w:p w14:paraId="740AD709">
            <w:pPr>
              <w:spacing w:before="0" w:after="0"/>
              <w:ind w:left="135"/>
              <w:jc w:val="left"/>
            </w:pPr>
          </w:p>
        </w:tc>
        <w:tc>
          <w:tcPr>
            <w:tcW w:w="1981" w:type="dxa"/>
            <w:tcMar>
              <w:top w:w="50" w:type="dxa"/>
              <w:left w:w="100" w:type="dxa"/>
            </w:tcMar>
            <w:vAlign w:val="center"/>
          </w:tcPr>
          <w:p w14:paraId="2F5BEC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61F09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3BBBF33">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1EE415BF">
            <w:pPr>
              <w:spacing w:before="0" w:after="0"/>
              <w:ind w:left="135"/>
              <w:jc w:val="left"/>
            </w:pPr>
            <w:r>
              <w:rPr>
                <w:rFonts w:ascii="Times New Roman" w:hAnsi="Times New Roman"/>
                <w:b w:val="0"/>
                <w:i w:val="0"/>
                <w:color w:val="000000"/>
                <w:sz w:val="24"/>
              </w:rPr>
              <w:t>В.П.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355A88A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DD08759">
            <w:pPr>
              <w:spacing w:before="0" w:after="0" w:line="276" w:lineRule="auto"/>
              <w:ind w:left="135"/>
              <w:jc w:val="center"/>
            </w:pPr>
          </w:p>
        </w:tc>
        <w:tc>
          <w:tcPr>
            <w:tcW w:w="1631" w:type="dxa"/>
            <w:tcMar>
              <w:top w:w="50" w:type="dxa"/>
              <w:left w:w="100" w:type="dxa"/>
            </w:tcMar>
            <w:vAlign w:val="center"/>
          </w:tcPr>
          <w:p w14:paraId="0B009CF6">
            <w:pPr>
              <w:spacing w:before="0" w:after="0" w:line="276" w:lineRule="auto"/>
              <w:ind w:left="135"/>
              <w:jc w:val="center"/>
            </w:pPr>
          </w:p>
        </w:tc>
        <w:tc>
          <w:tcPr>
            <w:tcW w:w="1157" w:type="dxa"/>
            <w:tcMar>
              <w:top w:w="50" w:type="dxa"/>
              <w:left w:w="100" w:type="dxa"/>
            </w:tcMar>
            <w:vAlign w:val="center"/>
          </w:tcPr>
          <w:p w14:paraId="1C7075F7">
            <w:pPr>
              <w:spacing w:before="0" w:after="0"/>
              <w:ind w:left="135"/>
              <w:jc w:val="left"/>
            </w:pPr>
          </w:p>
        </w:tc>
        <w:tc>
          <w:tcPr>
            <w:tcW w:w="1981" w:type="dxa"/>
            <w:tcMar>
              <w:top w:w="50" w:type="dxa"/>
              <w:left w:w="100" w:type="dxa"/>
            </w:tcMar>
            <w:vAlign w:val="center"/>
          </w:tcPr>
          <w:p w14:paraId="11355F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60E0A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190E42">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2B718F95">
            <w:pPr>
              <w:spacing w:before="0" w:after="0"/>
              <w:ind w:left="135"/>
              <w:jc w:val="left"/>
            </w:pPr>
            <w:r>
              <w:rPr>
                <w:rFonts w:ascii="Times New Roman" w:hAnsi="Times New Roman"/>
                <w:b w:val="0"/>
                <w:i w:val="0"/>
                <w:color w:val="000000"/>
                <w:sz w:val="24"/>
              </w:rPr>
              <w:t>Резервный урок. В.П. Катаев. «Сын полка». Образ Вани Солнцева. Война и дети</w:t>
            </w:r>
          </w:p>
        </w:tc>
        <w:tc>
          <w:tcPr>
            <w:tcW w:w="834" w:type="dxa"/>
            <w:tcMar>
              <w:top w:w="50" w:type="dxa"/>
              <w:left w:w="100" w:type="dxa"/>
            </w:tcMar>
            <w:vAlign w:val="center"/>
          </w:tcPr>
          <w:p w14:paraId="28E74B9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6D20E72">
            <w:pPr>
              <w:spacing w:before="0" w:after="0" w:line="276" w:lineRule="auto"/>
              <w:ind w:left="135"/>
              <w:jc w:val="center"/>
            </w:pPr>
          </w:p>
        </w:tc>
        <w:tc>
          <w:tcPr>
            <w:tcW w:w="1631" w:type="dxa"/>
            <w:tcMar>
              <w:top w:w="50" w:type="dxa"/>
              <w:left w:w="100" w:type="dxa"/>
            </w:tcMar>
            <w:vAlign w:val="center"/>
          </w:tcPr>
          <w:p w14:paraId="350805A4">
            <w:pPr>
              <w:spacing w:before="0" w:after="0" w:line="276" w:lineRule="auto"/>
              <w:ind w:left="135"/>
              <w:jc w:val="center"/>
            </w:pPr>
          </w:p>
        </w:tc>
        <w:tc>
          <w:tcPr>
            <w:tcW w:w="1157" w:type="dxa"/>
            <w:tcMar>
              <w:top w:w="50" w:type="dxa"/>
              <w:left w:w="100" w:type="dxa"/>
            </w:tcMar>
            <w:vAlign w:val="center"/>
          </w:tcPr>
          <w:p w14:paraId="04822437">
            <w:pPr>
              <w:spacing w:before="0" w:after="0"/>
              <w:ind w:left="135"/>
              <w:jc w:val="left"/>
            </w:pPr>
          </w:p>
        </w:tc>
        <w:tc>
          <w:tcPr>
            <w:tcW w:w="1981" w:type="dxa"/>
            <w:tcMar>
              <w:top w:w="50" w:type="dxa"/>
              <w:left w:w="100" w:type="dxa"/>
            </w:tcMar>
            <w:vAlign w:val="center"/>
          </w:tcPr>
          <w:p w14:paraId="0F15C645">
            <w:pPr>
              <w:spacing w:before="0" w:after="0"/>
              <w:ind w:left="135"/>
              <w:jc w:val="left"/>
            </w:pPr>
          </w:p>
        </w:tc>
      </w:tr>
      <w:tr w14:paraId="1A4A7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56D4D4">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2AF61DB9">
            <w:pPr>
              <w:spacing w:before="0" w:after="0"/>
              <w:ind w:left="135"/>
              <w:jc w:val="left"/>
            </w:pPr>
            <w:r>
              <w:rPr>
                <w:rFonts w:ascii="Times New Roman" w:hAnsi="Times New Roman"/>
                <w:b w:val="0"/>
                <w:i w:val="0"/>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018FE39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BA161FE">
            <w:pPr>
              <w:spacing w:before="0" w:after="0" w:line="276" w:lineRule="auto"/>
              <w:ind w:left="135"/>
              <w:jc w:val="center"/>
            </w:pPr>
          </w:p>
        </w:tc>
        <w:tc>
          <w:tcPr>
            <w:tcW w:w="1631" w:type="dxa"/>
            <w:tcMar>
              <w:top w:w="50" w:type="dxa"/>
              <w:left w:w="100" w:type="dxa"/>
            </w:tcMar>
            <w:vAlign w:val="center"/>
          </w:tcPr>
          <w:p w14:paraId="4F0FB015">
            <w:pPr>
              <w:spacing w:before="0" w:after="0" w:line="276" w:lineRule="auto"/>
              <w:ind w:left="135"/>
              <w:jc w:val="center"/>
            </w:pPr>
          </w:p>
        </w:tc>
        <w:tc>
          <w:tcPr>
            <w:tcW w:w="1157" w:type="dxa"/>
            <w:tcMar>
              <w:top w:w="50" w:type="dxa"/>
              <w:left w:w="100" w:type="dxa"/>
            </w:tcMar>
            <w:vAlign w:val="center"/>
          </w:tcPr>
          <w:p w14:paraId="62598F8E">
            <w:pPr>
              <w:spacing w:before="0" w:after="0"/>
              <w:ind w:left="135"/>
              <w:jc w:val="left"/>
            </w:pPr>
          </w:p>
        </w:tc>
        <w:tc>
          <w:tcPr>
            <w:tcW w:w="1981" w:type="dxa"/>
            <w:tcMar>
              <w:top w:w="50" w:type="dxa"/>
              <w:left w:w="100" w:type="dxa"/>
            </w:tcMar>
            <w:vAlign w:val="center"/>
          </w:tcPr>
          <w:p w14:paraId="5FC602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6F4D0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6F427B">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22F8F4ED">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0CC5B10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3091AE2">
            <w:pPr>
              <w:spacing w:before="0" w:after="0" w:line="276" w:lineRule="auto"/>
              <w:ind w:left="135"/>
              <w:jc w:val="center"/>
            </w:pPr>
          </w:p>
        </w:tc>
        <w:tc>
          <w:tcPr>
            <w:tcW w:w="1631" w:type="dxa"/>
            <w:tcMar>
              <w:top w:w="50" w:type="dxa"/>
              <w:left w:w="100" w:type="dxa"/>
            </w:tcMar>
            <w:vAlign w:val="center"/>
          </w:tcPr>
          <w:p w14:paraId="6590F4F5">
            <w:pPr>
              <w:spacing w:before="0" w:after="0" w:line="276" w:lineRule="auto"/>
              <w:ind w:left="135"/>
              <w:jc w:val="center"/>
            </w:pPr>
          </w:p>
        </w:tc>
        <w:tc>
          <w:tcPr>
            <w:tcW w:w="1157" w:type="dxa"/>
            <w:tcMar>
              <w:top w:w="50" w:type="dxa"/>
              <w:left w:w="100" w:type="dxa"/>
            </w:tcMar>
            <w:vAlign w:val="center"/>
          </w:tcPr>
          <w:p w14:paraId="497993FF">
            <w:pPr>
              <w:spacing w:before="0" w:after="0"/>
              <w:ind w:left="135"/>
              <w:jc w:val="left"/>
            </w:pPr>
          </w:p>
        </w:tc>
        <w:tc>
          <w:tcPr>
            <w:tcW w:w="1981" w:type="dxa"/>
            <w:tcMar>
              <w:top w:w="50" w:type="dxa"/>
              <w:left w:w="100" w:type="dxa"/>
            </w:tcMar>
            <w:vAlign w:val="center"/>
          </w:tcPr>
          <w:p w14:paraId="28343C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29FB8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306DB6">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55364EF0">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Mar>
              <w:top w:w="50" w:type="dxa"/>
              <w:left w:w="100" w:type="dxa"/>
            </w:tcMar>
            <w:vAlign w:val="center"/>
          </w:tcPr>
          <w:p w14:paraId="59EB234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4C68AF8">
            <w:pPr>
              <w:spacing w:before="0" w:after="0" w:line="276" w:lineRule="auto"/>
              <w:ind w:left="135"/>
              <w:jc w:val="center"/>
            </w:pPr>
          </w:p>
        </w:tc>
        <w:tc>
          <w:tcPr>
            <w:tcW w:w="1631" w:type="dxa"/>
            <w:tcMar>
              <w:top w:w="50" w:type="dxa"/>
              <w:left w:w="100" w:type="dxa"/>
            </w:tcMar>
            <w:vAlign w:val="center"/>
          </w:tcPr>
          <w:p w14:paraId="79CBF93D">
            <w:pPr>
              <w:spacing w:before="0" w:after="0" w:line="276" w:lineRule="auto"/>
              <w:ind w:left="135"/>
              <w:jc w:val="center"/>
            </w:pPr>
          </w:p>
        </w:tc>
        <w:tc>
          <w:tcPr>
            <w:tcW w:w="1157" w:type="dxa"/>
            <w:tcMar>
              <w:top w:w="50" w:type="dxa"/>
              <w:left w:w="100" w:type="dxa"/>
            </w:tcMar>
            <w:vAlign w:val="center"/>
          </w:tcPr>
          <w:p w14:paraId="673B0592">
            <w:pPr>
              <w:spacing w:before="0" w:after="0"/>
              <w:ind w:left="135"/>
              <w:jc w:val="left"/>
            </w:pPr>
          </w:p>
        </w:tc>
        <w:tc>
          <w:tcPr>
            <w:tcW w:w="1981" w:type="dxa"/>
            <w:tcMar>
              <w:top w:w="50" w:type="dxa"/>
              <w:left w:w="100" w:type="dxa"/>
            </w:tcMar>
            <w:vAlign w:val="center"/>
          </w:tcPr>
          <w:p w14:paraId="76570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5AB6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DBAFAA">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224C16EA">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4E58FF2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439C0C6">
            <w:pPr>
              <w:spacing w:before="0" w:after="0" w:line="276" w:lineRule="auto"/>
              <w:ind w:left="135"/>
              <w:jc w:val="center"/>
            </w:pPr>
          </w:p>
        </w:tc>
        <w:tc>
          <w:tcPr>
            <w:tcW w:w="1631" w:type="dxa"/>
            <w:tcMar>
              <w:top w:w="50" w:type="dxa"/>
              <w:left w:w="100" w:type="dxa"/>
            </w:tcMar>
            <w:vAlign w:val="center"/>
          </w:tcPr>
          <w:p w14:paraId="3982660E">
            <w:pPr>
              <w:spacing w:before="0" w:after="0" w:line="276" w:lineRule="auto"/>
              <w:ind w:left="135"/>
              <w:jc w:val="center"/>
            </w:pPr>
          </w:p>
        </w:tc>
        <w:tc>
          <w:tcPr>
            <w:tcW w:w="1157" w:type="dxa"/>
            <w:tcMar>
              <w:top w:w="50" w:type="dxa"/>
              <w:left w:w="100" w:type="dxa"/>
            </w:tcMar>
            <w:vAlign w:val="center"/>
          </w:tcPr>
          <w:p w14:paraId="32D04463">
            <w:pPr>
              <w:spacing w:before="0" w:after="0"/>
              <w:ind w:left="135"/>
              <w:jc w:val="left"/>
            </w:pPr>
          </w:p>
        </w:tc>
        <w:tc>
          <w:tcPr>
            <w:tcW w:w="1981" w:type="dxa"/>
            <w:tcMar>
              <w:top w:w="50" w:type="dxa"/>
              <w:left w:w="100" w:type="dxa"/>
            </w:tcMar>
            <w:vAlign w:val="center"/>
          </w:tcPr>
          <w:p w14:paraId="7F2085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1170E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FBEC779">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07112AC3">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107728C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EF56E6">
            <w:pPr>
              <w:spacing w:before="0" w:after="0" w:line="276" w:lineRule="auto"/>
              <w:ind w:left="135"/>
              <w:jc w:val="center"/>
            </w:pPr>
          </w:p>
        </w:tc>
        <w:tc>
          <w:tcPr>
            <w:tcW w:w="1631" w:type="dxa"/>
            <w:tcMar>
              <w:top w:w="50" w:type="dxa"/>
              <w:left w:w="100" w:type="dxa"/>
            </w:tcMar>
            <w:vAlign w:val="center"/>
          </w:tcPr>
          <w:p w14:paraId="572C7AFB">
            <w:pPr>
              <w:spacing w:before="0" w:after="0" w:line="276" w:lineRule="auto"/>
              <w:ind w:left="135"/>
              <w:jc w:val="center"/>
            </w:pPr>
          </w:p>
        </w:tc>
        <w:tc>
          <w:tcPr>
            <w:tcW w:w="1157" w:type="dxa"/>
            <w:tcMar>
              <w:top w:w="50" w:type="dxa"/>
              <w:left w:w="100" w:type="dxa"/>
            </w:tcMar>
            <w:vAlign w:val="center"/>
          </w:tcPr>
          <w:p w14:paraId="5E12562D">
            <w:pPr>
              <w:spacing w:before="0" w:after="0"/>
              <w:ind w:left="135"/>
              <w:jc w:val="left"/>
            </w:pPr>
          </w:p>
        </w:tc>
        <w:tc>
          <w:tcPr>
            <w:tcW w:w="1981" w:type="dxa"/>
            <w:tcMar>
              <w:top w:w="50" w:type="dxa"/>
              <w:left w:w="100" w:type="dxa"/>
            </w:tcMar>
            <w:vAlign w:val="center"/>
          </w:tcPr>
          <w:p w14:paraId="5A7D1313">
            <w:pPr>
              <w:spacing w:before="0" w:after="0"/>
              <w:ind w:left="135"/>
              <w:jc w:val="left"/>
            </w:pPr>
          </w:p>
        </w:tc>
      </w:tr>
      <w:tr w14:paraId="167F7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477D11D">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7A38308F">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14:paraId="64B6DD8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4091845">
            <w:pPr>
              <w:spacing w:before="0" w:after="0" w:line="276" w:lineRule="auto"/>
              <w:ind w:left="135"/>
              <w:jc w:val="center"/>
            </w:pPr>
          </w:p>
        </w:tc>
        <w:tc>
          <w:tcPr>
            <w:tcW w:w="1631" w:type="dxa"/>
            <w:tcMar>
              <w:top w:w="50" w:type="dxa"/>
              <w:left w:w="100" w:type="dxa"/>
            </w:tcMar>
            <w:vAlign w:val="center"/>
          </w:tcPr>
          <w:p w14:paraId="67EE7D0B">
            <w:pPr>
              <w:spacing w:before="0" w:after="0" w:line="276" w:lineRule="auto"/>
              <w:ind w:left="135"/>
              <w:jc w:val="center"/>
            </w:pPr>
          </w:p>
        </w:tc>
        <w:tc>
          <w:tcPr>
            <w:tcW w:w="1157" w:type="dxa"/>
            <w:tcMar>
              <w:top w:w="50" w:type="dxa"/>
              <w:left w:w="100" w:type="dxa"/>
            </w:tcMar>
            <w:vAlign w:val="center"/>
          </w:tcPr>
          <w:p w14:paraId="169CC586">
            <w:pPr>
              <w:spacing w:before="0" w:after="0"/>
              <w:ind w:left="135"/>
              <w:jc w:val="left"/>
            </w:pPr>
          </w:p>
        </w:tc>
        <w:tc>
          <w:tcPr>
            <w:tcW w:w="1981" w:type="dxa"/>
            <w:tcMar>
              <w:top w:w="50" w:type="dxa"/>
              <w:left w:w="100" w:type="dxa"/>
            </w:tcMar>
            <w:vAlign w:val="center"/>
          </w:tcPr>
          <w:p w14:paraId="7AB6150E">
            <w:pPr>
              <w:spacing w:before="0" w:after="0"/>
              <w:ind w:left="135"/>
              <w:jc w:val="left"/>
            </w:pPr>
          </w:p>
        </w:tc>
      </w:tr>
      <w:tr w14:paraId="63A98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85E7560">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6CFA8933">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XIX–начала XXI веков на тему детства</w:t>
            </w:r>
          </w:p>
        </w:tc>
        <w:tc>
          <w:tcPr>
            <w:tcW w:w="834" w:type="dxa"/>
            <w:tcMar>
              <w:top w:w="50" w:type="dxa"/>
              <w:left w:w="100" w:type="dxa"/>
            </w:tcMar>
            <w:vAlign w:val="center"/>
          </w:tcPr>
          <w:p w14:paraId="671B61B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5B5437">
            <w:pPr>
              <w:spacing w:before="0" w:after="0" w:line="276" w:lineRule="auto"/>
              <w:ind w:left="135"/>
              <w:jc w:val="center"/>
            </w:pPr>
          </w:p>
        </w:tc>
        <w:tc>
          <w:tcPr>
            <w:tcW w:w="1631" w:type="dxa"/>
            <w:tcMar>
              <w:top w:w="50" w:type="dxa"/>
              <w:left w:w="100" w:type="dxa"/>
            </w:tcMar>
            <w:vAlign w:val="center"/>
          </w:tcPr>
          <w:p w14:paraId="275B2E3C">
            <w:pPr>
              <w:spacing w:before="0" w:after="0" w:line="276" w:lineRule="auto"/>
              <w:ind w:left="135"/>
              <w:jc w:val="center"/>
            </w:pPr>
          </w:p>
        </w:tc>
        <w:tc>
          <w:tcPr>
            <w:tcW w:w="1157" w:type="dxa"/>
            <w:tcMar>
              <w:top w:w="50" w:type="dxa"/>
              <w:left w:w="100" w:type="dxa"/>
            </w:tcMar>
            <w:vAlign w:val="center"/>
          </w:tcPr>
          <w:p w14:paraId="196DB6D5">
            <w:pPr>
              <w:spacing w:before="0" w:after="0"/>
              <w:ind w:left="135"/>
              <w:jc w:val="left"/>
            </w:pPr>
          </w:p>
        </w:tc>
        <w:tc>
          <w:tcPr>
            <w:tcW w:w="1981" w:type="dxa"/>
            <w:tcMar>
              <w:top w:w="50" w:type="dxa"/>
              <w:left w:w="100" w:type="dxa"/>
            </w:tcMar>
            <w:vAlign w:val="center"/>
          </w:tcPr>
          <w:p w14:paraId="0FA8FABA">
            <w:pPr>
              <w:spacing w:before="0" w:after="0"/>
              <w:ind w:left="135"/>
              <w:jc w:val="left"/>
            </w:pPr>
          </w:p>
        </w:tc>
      </w:tr>
      <w:tr w14:paraId="1AE1C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DFB2A55">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307942D1">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Mar>
              <w:top w:w="50" w:type="dxa"/>
              <w:left w:w="100" w:type="dxa"/>
            </w:tcMar>
            <w:vAlign w:val="center"/>
          </w:tcPr>
          <w:p w14:paraId="5CD4DB5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780AB3C">
            <w:pPr>
              <w:spacing w:before="0" w:after="0" w:line="276" w:lineRule="auto"/>
              <w:ind w:left="135"/>
              <w:jc w:val="center"/>
            </w:pPr>
          </w:p>
        </w:tc>
        <w:tc>
          <w:tcPr>
            <w:tcW w:w="1631" w:type="dxa"/>
            <w:tcMar>
              <w:top w:w="50" w:type="dxa"/>
              <w:left w:w="100" w:type="dxa"/>
            </w:tcMar>
            <w:vAlign w:val="center"/>
          </w:tcPr>
          <w:p w14:paraId="35B05AA5">
            <w:pPr>
              <w:spacing w:before="0" w:after="0" w:line="276" w:lineRule="auto"/>
              <w:ind w:left="135"/>
              <w:jc w:val="center"/>
            </w:pPr>
          </w:p>
        </w:tc>
        <w:tc>
          <w:tcPr>
            <w:tcW w:w="1157" w:type="dxa"/>
            <w:tcMar>
              <w:top w:w="50" w:type="dxa"/>
              <w:left w:w="100" w:type="dxa"/>
            </w:tcMar>
            <w:vAlign w:val="center"/>
          </w:tcPr>
          <w:p w14:paraId="40A84124">
            <w:pPr>
              <w:spacing w:before="0" w:after="0"/>
              <w:ind w:left="135"/>
              <w:jc w:val="left"/>
            </w:pPr>
          </w:p>
        </w:tc>
        <w:tc>
          <w:tcPr>
            <w:tcW w:w="1981" w:type="dxa"/>
            <w:tcMar>
              <w:top w:w="50" w:type="dxa"/>
              <w:left w:w="100" w:type="dxa"/>
            </w:tcMar>
            <w:vAlign w:val="center"/>
          </w:tcPr>
          <w:p w14:paraId="3B0F91DB">
            <w:pPr>
              <w:spacing w:before="0" w:after="0"/>
              <w:ind w:left="135"/>
              <w:jc w:val="left"/>
            </w:pPr>
          </w:p>
        </w:tc>
      </w:tr>
      <w:tr w14:paraId="24F74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8714008">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35C197B1">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4673BEA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B430EC">
            <w:pPr>
              <w:spacing w:before="0" w:after="0" w:line="276" w:lineRule="auto"/>
              <w:ind w:left="135"/>
              <w:jc w:val="center"/>
            </w:pPr>
          </w:p>
        </w:tc>
        <w:tc>
          <w:tcPr>
            <w:tcW w:w="1631" w:type="dxa"/>
            <w:tcMar>
              <w:top w:w="50" w:type="dxa"/>
              <w:left w:w="100" w:type="dxa"/>
            </w:tcMar>
            <w:vAlign w:val="center"/>
          </w:tcPr>
          <w:p w14:paraId="32F33315">
            <w:pPr>
              <w:spacing w:before="0" w:after="0" w:line="276" w:lineRule="auto"/>
              <w:ind w:left="135"/>
              <w:jc w:val="center"/>
            </w:pPr>
          </w:p>
        </w:tc>
        <w:tc>
          <w:tcPr>
            <w:tcW w:w="1157" w:type="dxa"/>
            <w:tcMar>
              <w:top w:w="50" w:type="dxa"/>
              <w:left w:w="100" w:type="dxa"/>
            </w:tcMar>
            <w:vAlign w:val="center"/>
          </w:tcPr>
          <w:p w14:paraId="4A89AC0D">
            <w:pPr>
              <w:spacing w:before="0" w:after="0"/>
              <w:ind w:left="135"/>
              <w:jc w:val="left"/>
            </w:pPr>
          </w:p>
        </w:tc>
        <w:tc>
          <w:tcPr>
            <w:tcW w:w="1981" w:type="dxa"/>
            <w:tcMar>
              <w:top w:w="50" w:type="dxa"/>
              <w:left w:w="100" w:type="dxa"/>
            </w:tcMar>
            <w:vAlign w:val="center"/>
          </w:tcPr>
          <w:p w14:paraId="0EA5C261">
            <w:pPr>
              <w:spacing w:before="0" w:after="0"/>
              <w:ind w:left="135"/>
              <w:jc w:val="left"/>
            </w:pPr>
          </w:p>
        </w:tc>
      </w:tr>
      <w:tr w14:paraId="3F70F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B00EC1">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26FEDAF8">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4B0C2C0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82C86C5">
            <w:pPr>
              <w:spacing w:before="0" w:after="0" w:line="276" w:lineRule="auto"/>
              <w:ind w:left="135"/>
              <w:jc w:val="center"/>
            </w:pPr>
          </w:p>
        </w:tc>
        <w:tc>
          <w:tcPr>
            <w:tcW w:w="1631" w:type="dxa"/>
            <w:tcMar>
              <w:top w:w="50" w:type="dxa"/>
              <w:left w:w="100" w:type="dxa"/>
            </w:tcMar>
            <w:vAlign w:val="center"/>
          </w:tcPr>
          <w:p w14:paraId="39DA1A24">
            <w:pPr>
              <w:spacing w:before="0" w:after="0" w:line="276" w:lineRule="auto"/>
              <w:ind w:left="135"/>
              <w:jc w:val="center"/>
            </w:pPr>
          </w:p>
        </w:tc>
        <w:tc>
          <w:tcPr>
            <w:tcW w:w="1157" w:type="dxa"/>
            <w:tcMar>
              <w:top w:w="50" w:type="dxa"/>
              <w:left w:w="100" w:type="dxa"/>
            </w:tcMar>
            <w:vAlign w:val="center"/>
          </w:tcPr>
          <w:p w14:paraId="29C88B47">
            <w:pPr>
              <w:spacing w:before="0" w:after="0"/>
              <w:ind w:left="135"/>
              <w:jc w:val="left"/>
            </w:pPr>
          </w:p>
        </w:tc>
        <w:tc>
          <w:tcPr>
            <w:tcW w:w="1981" w:type="dxa"/>
            <w:tcMar>
              <w:top w:w="50" w:type="dxa"/>
              <w:left w:w="100" w:type="dxa"/>
            </w:tcMar>
            <w:vAlign w:val="center"/>
          </w:tcPr>
          <w:p w14:paraId="54FE4FF5">
            <w:pPr>
              <w:spacing w:before="0" w:after="0"/>
              <w:ind w:left="135"/>
              <w:jc w:val="left"/>
            </w:pPr>
          </w:p>
        </w:tc>
      </w:tr>
      <w:tr w14:paraId="40B88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606D2E">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3F0B24AD">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623B1CA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361190D">
            <w:pPr>
              <w:spacing w:before="0" w:after="0" w:line="276" w:lineRule="auto"/>
              <w:ind w:left="135"/>
              <w:jc w:val="center"/>
            </w:pPr>
          </w:p>
        </w:tc>
        <w:tc>
          <w:tcPr>
            <w:tcW w:w="1631" w:type="dxa"/>
            <w:tcMar>
              <w:top w:w="50" w:type="dxa"/>
              <w:left w:w="100" w:type="dxa"/>
            </w:tcMar>
            <w:vAlign w:val="center"/>
          </w:tcPr>
          <w:p w14:paraId="288D0BD5">
            <w:pPr>
              <w:spacing w:before="0" w:after="0" w:line="276" w:lineRule="auto"/>
              <w:ind w:left="135"/>
              <w:jc w:val="center"/>
            </w:pPr>
          </w:p>
        </w:tc>
        <w:tc>
          <w:tcPr>
            <w:tcW w:w="1157" w:type="dxa"/>
            <w:tcMar>
              <w:top w:w="50" w:type="dxa"/>
              <w:left w:w="100" w:type="dxa"/>
            </w:tcMar>
            <w:vAlign w:val="center"/>
          </w:tcPr>
          <w:p w14:paraId="68F860C3">
            <w:pPr>
              <w:spacing w:before="0" w:after="0"/>
              <w:ind w:left="135"/>
              <w:jc w:val="left"/>
            </w:pPr>
          </w:p>
        </w:tc>
        <w:tc>
          <w:tcPr>
            <w:tcW w:w="1981" w:type="dxa"/>
            <w:tcMar>
              <w:top w:w="50" w:type="dxa"/>
              <w:left w:w="100" w:type="dxa"/>
            </w:tcMar>
            <w:vAlign w:val="center"/>
          </w:tcPr>
          <w:p w14:paraId="40C2C7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242CB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A423831">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42F3CA73">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68F9CAC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A1C932A">
            <w:pPr>
              <w:spacing w:before="0" w:after="0" w:line="276" w:lineRule="auto"/>
              <w:ind w:left="135"/>
              <w:jc w:val="center"/>
            </w:pPr>
          </w:p>
        </w:tc>
        <w:tc>
          <w:tcPr>
            <w:tcW w:w="1631" w:type="dxa"/>
            <w:tcMar>
              <w:top w:w="50" w:type="dxa"/>
              <w:left w:w="100" w:type="dxa"/>
            </w:tcMar>
            <w:vAlign w:val="center"/>
          </w:tcPr>
          <w:p w14:paraId="209F99A9">
            <w:pPr>
              <w:spacing w:before="0" w:after="0" w:line="276" w:lineRule="auto"/>
              <w:ind w:left="135"/>
              <w:jc w:val="center"/>
            </w:pPr>
          </w:p>
        </w:tc>
        <w:tc>
          <w:tcPr>
            <w:tcW w:w="1157" w:type="dxa"/>
            <w:tcMar>
              <w:top w:w="50" w:type="dxa"/>
              <w:left w:w="100" w:type="dxa"/>
            </w:tcMar>
            <w:vAlign w:val="center"/>
          </w:tcPr>
          <w:p w14:paraId="2C71E089">
            <w:pPr>
              <w:spacing w:before="0" w:after="0"/>
              <w:ind w:left="135"/>
              <w:jc w:val="left"/>
            </w:pPr>
          </w:p>
        </w:tc>
        <w:tc>
          <w:tcPr>
            <w:tcW w:w="1981" w:type="dxa"/>
            <w:tcMar>
              <w:top w:w="50" w:type="dxa"/>
              <w:left w:w="100" w:type="dxa"/>
            </w:tcMar>
            <w:vAlign w:val="center"/>
          </w:tcPr>
          <w:p w14:paraId="37CF0CDA">
            <w:pPr>
              <w:spacing w:before="0" w:after="0"/>
              <w:ind w:left="135"/>
              <w:jc w:val="left"/>
            </w:pPr>
          </w:p>
        </w:tc>
      </w:tr>
      <w:tr w14:paraId="4E365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A7B36A">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0F868DE9">
            <w:pPr>
              <w:spacing w:before="0" w:after="0"/>
              <w:ind w:left="135"/>
              <w:jc w:val="left"/>
            </w:pPr>
            <w:r>
              <w:rPr>
                <w:rFonts w:ascii="Times New Roman" w:hAnsi="Times New Roman"/>
                <w:b w:val="0"/>
                <w:i w:val="0"/>
                <w:color w:val="000000"/>
                <w:sz w:val="24"/>
              </w:rPr>
              <w:t>Х.К.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7DB25E0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FEB299F">
            <w:pPr>
              <w:spacing w:before="0" w:after="0" w:line="276" w:lineRule="auto"/>
              <w:ind w:left="135"/>
              <w:jc w:val="center"/>
            </w:pPr>
          </w:p>
        </w:tc>
        <w:tc>
          <w:tcPr>
            <w:tcW w:w="1631" w:type="dxa"/>
            <w:tcMar>
              <w:top w:w="50" w:type="dxa"/>
              <w:left w:w="100" w:type="dxa"/>
            </w:tcMar>
            <w:vAlign w:val="center"/>
          </w:tcPr>
          <w:p w14:paraId="3F6B4FA7">
            <w:pPr>
              <w:spacing w:before="0" w:after="0" w:line="276" w:lineRule="auto"/>
              <w:ind w:left="135"/>
              <w:jc w:val="center"/>
            </w:pPr>
          </w:p>
        </w:tc>
        <w:tc>
          <w:tcPr>
            <w:tcW w:w="1157" w:type="dxa"/>
            <w:tcMar>
              <w:top w:w="50" w:type="dxa"/>
              <w:left w:w="100" w:type="dxa"/>
            </w:tcMar>
            <w:vAlign w:val="center"/>
          </w:tcPr>
          <w:p w14:paraId="5D379A76">
            <w:pPr>
              <w:spacing w:before="0" w:after="0"/>
              <w:ind w:left="135"/>
              <w:jc w:val="left"/>
            </w:pPr>
          </w:p>
        </w:tc>
        <w:tc>
          <w:tcPr>
            <w:tcW w:w="1981" w:type="dxa"/>
            <w:tcMar>
              <w:top w:w="50" w:type="dxa"/>
              <w:left w:w="100" w:type="dxa"/>
            </w:tcMar>
            <w:vAlign w:val="center"/>
          </w:tcPr>
          <w:p w14:paraId="4B8806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1600D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653A33">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4CBD6F84">
            <w:pPr>
              <w:spacing w:before="0" w:after="0"/>
              <w:ind w:left="135"/>
              <w:jc w:val="left"/>
            </w:pPr>
            <w:r>
              <w:rPr>
                <w:rFonts w:ascii="Times New Roman" w:hAnsi="Times New Roman"/>
                <w:b w:val="0"/>
                <w:i w:val="0"/>
                <w:color w:val="000000"/>
                <w:sz w:val="24"/>
              </w:rPr>
              <w:t>Х.К.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1BCBA8B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969D6C">
            <w:pPr>
              <w:spacing w:before="0" w:after="0" w:line="276" w:lineRule="auto"/>
              <w:ind w:left="135"/>
              <w:jc w:val="center"/>
            </w:pPr>
          </w:p>
        </w:tc>
        <w:tc>
          <w:tcPr>
            <w:tcW w:w="1631" w:type="dxa"/>
            <w:tcMar>
              <w:top w:w="50" w:type="dxa"/>
              <w:left w:w="100" w:type="dxa"/>
            </w:tcMar>
            <w:vAlign w:val="center"/>
          </w:tcPr>
          <w:p w14:paraId="60DCDDEA">
            <w:pPr>
              <w:spacing w:before="0" w:after="0" w:line="276" w:lineRule="auto"/>
              <w:ind w:left="135"/>
              <w:jc w:val="center"/>
            </w:pPr>
          </w:p>
        </w:tc>
        <w:tc>
          <w:tcPr>
            <w:tcW w:w="1157" w:type="dxa"/>
            <w:tcMar>
              <w:top w:w="50" w:type="dxa"/>
              <w:left w:w="100" w:type="dxa"/>
            </w:tcMar>
            <w:vAlign w:val="center"/>
          </w:tcPr>
          <w:p w14:paraId="43A196B3">
            <w:pPr>
              <w:spacing w:before="0" w:after="0"/>
              <w:ind w:left="135"/>
              <w:jc w:val="left"/>
            </w:pPr>
          </w:p>
        </w:tc>
        <w:tc>
          <w:tcPr>
            <w:tcW w:w="1981" w:type="dxa"/>
            <w:tcMar>
              <w:top w:w="50" w:type="dxa"/>
              <w:left w:w="100" w:type="dxa"/>
            </w:tcMar>
            <w:vAlign w:val="center"/>
          </w:tcPr>
          <w:p w14:paraId="40AE67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77E5C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809349">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02149070">
            <w:pPr>
              <w:spacing w:before="0" w:after="0"/>
              <w:ind w:left="135"/>
              <w:jc w:val="left"/>
            </w:pPr>
            <w:r>
              <w:rPr>
                <w:rFonts w:ascii="Times New Roman" w:hAnsi="Times New Roman"/>
                <w:b w:val="0"/>
                <w:i w:val="0"/>
                <w:color w:val="000000"/>
                <w:sz w:val="24"/>
              </w:rPr>
              <w:t>Внеклассное чтение. Сказки Х.К. Андерсена (по выбору)</w:t>
            </w:r>
          </w:p>
        </w:tc>
        <w:tc>
          <w:tcPr>
            <w:tcW w:w="834" w:type="dxa"/>
            <w:tcMar>
              <w:top w:w="50" w:type="dxa"/>
              <w:left w:w="100" w:type="dxa"/>
            </w:tcMar>
            <w:vAlign w:val="center"/>
          </w:tcPr>
          <w:p w14:paraId="27E13DA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2C125D1">
            <w:pPr>
              <w:spacing w:before="0" w:after="0" w:line="276" w:lineRule="auto"/>
              <w:ind w:left="135"/>
              <w:jc w:val="center"/>
            </w:pPr>
          </w:p>
        </w:tc>
        <w:tc>
          <w:tcPr>
            <w:tcW w:w="1631" w:type="dxa"/>
            <w:tcMar>
              <w:top w:w="50" w:type="dxa"/>
              <w:left w:w="100" w:type="dxa"/>
            </w:tcMar>
            <w:vAlign w:val="center"/>
          </w:tcPr>
          <w:p w14:paraId="3E87033E">
            <w:pPr>
              <w:spacing w:before="0" w:after="0" w:line="276" w:lineRule="auto"/>
              <w:ind w:left="135"/>
              <w:jc w:val="center"/>
            </w:pPr>
          </w:p>
        </w:tc>
        <w:tc>
          <w:tcPr>
            <w:tcW w:w="1157" w:type="dxa"/>
            <w:tcMar>
              <w:top w:w="50" w:type="dxa"/>
              <w:left w:w="100" w:type="dxa"/>
            </w:tcMar>
            <w:vAlign w:val="center"/>
          </w:tcPr>
          <w:p w14:paraId="02C51719">
            <w:pPr>
              <w:spacing w:before="0" w:after="0"/>
              <w:ind w:left="135"/>
              <w:jc w:val="left"/>
            </w:pPr>
          </w:p>
        </w:tc>
        <w:tc>
          <w:tcPr>
            <w:tcW w:w="1981" w:type="dxa"/>
            <w:tcMar>
              <w:top w:w="50" w:type="dxa"/>
              <w:left w:w="100" w:type="dxa"/>
            </w:tcMar>
            <w:vAlign w:val="center"/>
          </w:tcPr>
          <w:p w14:paraId="37D18340">
            <w:pPr>
              <w:spacing w:before="0" w:after="0"/>
              <w:ind w:left="135"/>
              <w:jc w:val="left"/>
            </w:pPr>
          </w:p>
        </w:tc>
      </w:tr>
      <w:tr w14:paraId="0E087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7D3118">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4BD7E7EE">
            <w:pPr>
              <w:spacing w:before="0" w:after="0"/>
              <w:ind w:left="135"/>
              <w:jc w:val="left"/>
            </w:pPr>
            <w:r>
              <w:rPr>
                <w:rFonts w:ascii="Times New Roman" w:hAnsi="Times New Roman"/>
                <w:b w:val="0"/>
                <w:i w:val="0"/>
                <w:color w:val="000000"/>
                <w:sz w:val="24"/>
              </w:rPr>
              <w:t>Развитие речи. Любимая сказка Х.К. Андерсена</w:t>
            </w:r>
          </w:p>
        </w:tc>
        <w:tc>
          <w:tcPr>
            <w:tcW w:w="834" w:type="dxa"/>
            <w:tcMar>
              <w:top w:w="50" w:type="dxa"/>
              <w:left w:w="100" w:type="dxa"/>
            </w:tcMar>
            <w:vAlign w:val="center"/>
          </w:tcPr>
          <w:p w14:paraId="6C4CA73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20ACBA6">
            <w:pPr>
              <w:spacing w:before="0" w:after="0" w:line="276" w:lineRule="auto"/>
              <w:ind w:left="135"/>
              <w:jc w:val="center"/>
            </w:pPr>
          </w:p>
        </w:tc>
        <w:tc>
          <w:tcPr>
            <w:tcW w:w="1631" w:type="dxa"/>
            <w:tcMar>
              <w:top w:w="50" w:type="dxa"/>
              <w:left w:w="100" w:type="dxa"/>
            </w:tcMar>
            <w:vAlign w:val="center"/>
          </w:tcPr>
          <w:p w14:paraId="08EB4A34">
            <w:pPr>
              <w:spacing w:before="0" w:after="0" w:line="276" w:lineRule="auto"/>
              <w:ind w:left="135"/>
              <w:jc w:val="center"/>
            </w:pPr>
          </w:p>
        </w:tc>
        <w:tc>
          <w:tcPr>
            <w:tcW w:w="1157" w:type="dxa"/>
            <w:tcMar>
              <w:top w:w="50" w:type="dxa"/>
              <w:left w:w="100" w:type="dxa"/>
            </w:tcMar>
            <w:vAlign w:val="center"/>
          </w:tcPr>
          <w:p w14:paraId="75DE50D1">
            <w:pPr>
              <w:spacing w:before="0" w:after="0"/>
              <w:ind w:left="135"/>
              <w:jc w:val="left"/>
            </w:pPr>
          </w:p>
        </w:tc>
        <w:tc>
          <w:tcPr>
            <w:tcW w:w="1981" w:type="dxa"/>
            <w:tcMar>
              <w:top w:w="50" w:type="dxa"/>
              <w:left w:w="100" w:type="dxa"/>
            </w:tcMar>
            <w:vAlign w:val="center"/>
          </w:tcPr>
          <w:p w14:paraId="1DD71A01">
            <w:pPr>
              <w:spacing w:before="0" w:after="0"/>
              <w:ind w:left="135"/>
              <w:jc w:val="left"/>
            </w:pPr>
          </w:p>
        </w:tc>
      </w:tr>
      <w:tr w14:paraId="1F1E4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9FDC07">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18A2B377">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1D51D67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9D562A2">
            <w:pPr>
              <w:spacing w:before="0" w:after="0" w:line="276" w:lineRule="auto"/>
              <w:ind w:left="135"/>
              <w:jc w:val="center"/>
            </w:pPr>
          </w:p>
        </w:tc>
        <w:tc>
          <w:tcPr>
            <w:tcW w:w="1631" w:type="dxa"/>
            <w:tcMar>
              <w:top w:w="50" w:type="dxa"/>
              <w:left w:w="100" w:type="dxa"/>
            </w:tcMar>
            <w:vAlign w:val="center"/>
          </w:tcPr>
          <w:p w14:paraId="335A414A">
            <w:pPr>
              <w:spacing w:before="0" w:after="0" w:line="276" w:lineRule="auto"/>
              <w:ind w:left="135"/>
              <w:jc w:val="center"/>
            </w:pPr>
          </w:p>
        </w:tc>
        <w:tc>
          <w:tcPr>
            <w:tcW w:w="1157" w:type="dxa"/>
            <w:tcMar>
              <w:top w:w="50" w:type="dxa"/>
              <w:left w:w="100" w:type="dxa"/>
            </w:tcMar>
            <w:vAlign w:val="center"/>
          </w:tcPr>
          <w:p w14:paraId="4C87A47E">
            <w:pPr>
              <w:spacing w:before="0" w:after="0"/>
              <w:ind w:left="135"/>
              <w:jc w:val="left"/>
            </w:pPr>
          </w:p>
        </w:tc>
        <w:tc>
          <w:tcPr>
            <w:tcW w:w="1981" w:type="dxa"/>
            <w:tcMar>
              <w:top w:w="50" w:type="dxa"/>
              <w:left w:w="100" w:type="dxa"/>
            </w:tcMar>
            <w:vAlign w:val="center"/>
          </w:tcPr>
          <w:p w14:paraId="6D5EC9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088BA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5E099B">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7BD30E1E">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74B79D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6D29F42">
            <w:pPr>
              <w:spacing w:before="0" w:after="0" w:line="276" w:lineRule="auto"/>
              <w:ind w:left="135"/>
              <w:jc w:val="center"/>
            </w:pPr>
          </w:p>
        </w:tc>
        <w:tc>
          <w:tcPr>
            <w:tcW w:w="1631" w:type="dxa"/>
            <w:tcMar>
              <w:top w:w="50" w:type="dxa"/>
              <w:left w:w="100" w:type="dxa"/>
            </w:tcMar>
            <w:vAlign w:val="center"/>
          </w:tcPr>
          <w:p w14:paraId="28606988">
            <w:pPr>
              <w:spacing w:before="0" w:after="0" w:line="276" w:lineRule="auto"/>
              <w:ind w:left="135"/>
              <w:jc w:val="center"/>
            </w:pPr>
          </w:p>
        </w:tc>
        <w:tc>
          <w:tcPr>
            <w:tcW w:w="1157" w:type="dxa"/>
            <w:tcMar>
              <w:top w:w="50" w:type="dxa"/>
              <w:left w:w="100" w:type="dxa"/>
            </w:tcMar>
            <w:vAlign w:val="center"/>
          </w:tcPr>
          <w:p w14:paraId="245E7A54">
            <w:pPr>
              <w:spacing w:before="0" w:after="0"/>
              <w:ind w:left="135"/>
              <w:jc w:val="left"/>
            </w:pPr>
          </w:p>
        </w:tc>
        <w:tc>
          <w:tcPr>
            <w:tcW w:w="1981" w:type="dxa"/>
            <w:tcMar>
              <w:top w:w="50" w:type="dxa"/>
              <w:left w:w="100" w:type="dxa"/>
            </w:tcMar>
            <w:vAlign w:val="center"/>
          </w:tcPr>
          <w:p w14:paraId="075627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4C6B9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947C8BC">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3122E4FE">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4BFA19A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808E01C">
            <w:pPr>
              <w:spacing w:before="0" w:after="0" w:line="276" w:lineRule="auto"/>
              <w:ind w:left="135"/>
              <w:jc w:val="center"/>
            </w:pPr>
          </w:p>
        </w:tc>
        <w:tc>
          <w:tcPr>
            <w:tcW w:w="1631" w:type="dxa"/>
            <w:tcMar>
              <w:top w:w="50" w:type="dxa"/>
              <w:left w:w="100" w:type="dxa"/>
            </w:tcMar>
            <w:vAlign w:val="center"/>
          </w:tcPr>
          <w:p w14:paraId="1B4FD96A">
            <w:pPr>
              <w:spacing w:before="0" w:after="0" w:line="276" w:lineRule="auto"/>
              <w:ind w:left="135"/>
              <w:jc w:val="center"/>
            </w:pPr>
          </w:p>
        </w:tc>
        <w:tc>
          <w:tcPr>
            <w:tcW w:w="1157" w:type="dxa"/>
            <w:tcMar>
              <w:top w:w="50" w:type="dxa"/>
              <w:left w:w="100" w:type="dxa"/>
            </w:tcMar>
            <w:vAlign w:val="center"/>
          </w:tcPr>
          <w:p w14:paraId="1944B65C">
            <w:pPr>
              <w:spacing w:before="0" w:after="0"/>
              <w:ind w:left="135"/>
              <w:jc w:val="left"/>
            </w:pPr>
          </w:p>
        </w:tc>
        <w:tc>
          <w:tcPr>
            <w:tcW w:w="1981" w:type="dxa"/>
            <w:tcMar>
              <w:top w:w="50" w:type="dxa"/>
              <w:left w:w="100" w:type="dxa"/>
            </w:tcMar>
            <w:vAlign w:val="center"/>
          </w:tcPr>
          <w:p w14:paraId="2F924F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10C17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B24B7AE">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632E3BA5">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14:paraId="74E6BF3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8EAABB">
            <w:pPr>
              <w:spacing w:before="0" w:after="0" w:line="276" w:lineRule="auto"/>
              <w:ind w:left="135"/>
              <w:jc w:val="center"/>
            </w:pPr>
          </w:p>
        </w:tc>
        <w:tc>
          <w:tcPr>
            <w:tcW w:w="1631" w:type="dxa"/>
            <w:tcMar>
              <w:top w:w="50" w:type="dxa"/>
              <w:left w:w="100" w:type="dxa"/>
            </w:tcMar>
            <w:vAlign w:val="center"/>
          </w:tcPr>
          <w:p w14:paraId="51366219">
            <w:pPr>
              <w:spacing w:before="0" w:after="0" w:line="276" w:lineRule="auto"/>
              <w:ind w:left="135"/>
              <w:jc w:val="center"/>
            </w:pPr>
          </w:p>
        </w:tc>
        <w:tc>
          <w:tcPr>
            <w:tcW w:w="1157" w:type="dxa"/>
            <w:tcMar>
              <w:top w:w="50" w:type="dxa"/>
              <w:left w:w="100" w:type="dxa"/>
            </w:tcMar>
            <w:vAlign w:val="center"/>
          </w:tcPr>
          <w:p w14:paraId="3B5AC7A1">
            <w:pPr>
              <w:spacing w:before="0" w:after="0"/>
              <w:ind w:left="135"/>
              <w:jc w:val="left"/>
            </w:pPr>
          </w:p>
        </w:tc>
        <w:tc>
          <w:tcPr>
            <w:tcW w:w="1981" w:type="dxa"/>
            <w:tcMar>
              <w:top w:w="50" w:type="dxa"/>
              <w:left w:w="100" w:type="dxa"/>
            </w:tcMar>
            <w:vAlign w:val="center"/>
          </w:tcPr>
          <w:p w14:paraId="5C69DC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386FE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AA492A">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2A7F417F">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0DFD53D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2DF0BA">
            <w:pPr>
              <w:spacing w:before="0" w:after="0" w:line="276" w:lineRule="auto"/>
              <w:ind w:left="135"/>
              <w:jc w:val="center"/>
            </w:pPr>
          </w:p>
        </w:tc>
        <w:tc>
          <w:tcPr>
            <w:tcW w:w="1631" w:type="dxa"/>
            <w:tcMar>
              <w:top w:w="50" w:type="dxa"/>
              <w:left w:w="100" w:type="dxa"/>
            </w:tcMar>
            <w:vAlign w:val="center"/>
          </w:tcPr>
          <w:p w14:paraId="0A1FCDC9">
            <w:pPr>
              <w:spacing w:before="0" w:after="0" w:line="276" w:lineRule="auto"/>
              <w:ind w:left="135"/>
              <w:jc w:val="center"/>
            </w:pPr>
          </w:p>
        </w:tc>
        <w:tc>
          <w:tcPr>
            <w:tcW w:w="1157" w:type="dxa"/>
            <w:tcMar>
              <w:top w:w="50" w:type="dxa"/>
              <w:left w:w="100" w:type="dxa"/>
            </w:tcMar>
            <w:vAlign w:val="center"/>
          </w:tcPr>
          <w:p w14:paraId="4CFF399D">
            <w:pPr>
              <w:spacing w:before="0" w:after="0"/>
              <w:ind w:left="135"/>
              <w:jc w:val="left"/>
            </w:pPr>
          </w:p>
        </w:tc>
        <w:tc>
          <w:tcPr>
            <w:tcW w:w="1981" w:type="dxa"/>
            <w:tcMar>
              <w:top w:w="50" w:type="dxa"/>
              <w:left w:w="100" w:type="dxa"/>
            </w:tcMar>
            <w:vAlign w:val="center"/>
          </w:tcPr>
          <w:p w14:paraId="411AF00E">
            <w:pPr>
              <w:spacing w:before="0" w:after="0"/>
              <w:ind w:left="135"/>
              <w:jc w:val="left"/>
            </w:pPr>
          </w:p>
        </w:tc>
      </w:tr>
      <w:tr w14:paraId="1BBE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1EC08E">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21F89DB0">
            <w:pPr>
              <w:spacing w:before="0" w:after="0"/>
              <w:ind w:left="135"/>
              <w:jc w:val="left"/>
            </w:pPr>
            <w:r>
              <w:rPr>
                <w:rFonts w:ascii="Times New Roman" w:hAnsi="Times New Roman"/>
                <w:b w:val="0"/>
                <w:i w:val="0"/>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173AEA2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AF1927">
            <w:pPr>
              <w:spacing w:before="0" w:after="0" w:line="276" w:lineRule="auto"/>
              <w:ind w:left="135"/>
              <w:jc w:val="center"/>
            </w:pPr>
          </w:p>
        </w:tc>
        <w:tc>
          <w:tcPr>
            <w:tcW w:w="1631" w:type="dxa"/>
            <w:tcMar>
              <w:top w:w="50" w:type="dxa"/>
              <w:left w:w="100" w:type="dxa"/>
            </w:tcMar>
            <w:vAlign w:val="center"/>
          </w:tcPr>
          <w:p w14:paraId="2E8FBA25">
            <w:pPr>
              <w:spacing w:before="0" w:after="0" w:line="276" w:lineRule="auto"/>
              <w:ind w:left="135"/>
              <w:jc w:val="center"/>
            </w:pPr>
          </w:p>
        </w:tc>
        <w:tc>
          <w:tcPr>
            <w:tcW w:w="1157" w:type="dxa"/>
            <w:tcMar>
              <w:top w:w="50" w:type="dxa"/>
              <w:left w:w="100" w:type="dxa"/>
            </w:tcMar>
            <w:vAlign w:val="center"/>
          </w:tcPr>
          <w:p w14:paraId="08CCD966">
            <w:pPr>
              <w:spacing w:before="0" w:after="0"/>
              <w:ind w:left="135"/>
              <w:jc w:val="left"/>
            </w:pPr>
          </w:p>
        </w:tc>
        <w:tc>
          <w:tcPr>
            <w:tcW w:w="1981" w:type="dxa"/>
            <w:tcMar>
              <w:top w:w="50" w:type="dxa"/>
              <w:left w:w="100" w:type="dxa"/>
            </w:tcMar>
            <w:vAlign w:val="center"/>
          </w:tcPr>
          <w:p w14:paraId="338DDB99">
            <w:pPr>
              <w:spacing w:before="0" w:after="0"/>
              <w:ind w:left="135"/>
              <w:jc w:val="left"/>
            </w:pPr>
          </w:p>
        </w:tc>
      </w:tr>
      <w:tr w14:paraId="24C28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F0013B">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50B41F95">
            <w:pPr>
              <w:spacing w:before="0" w:after="0"/>
              <w:ind w:left="135"/>
              <w:jc w:val="left"/>
            </w:pPr>
            <w:r>
              <w:rPr>
                <w:rFonts w:ascii="Times New Roman" w:hAnsi="Times New Roman"/>
                <w:b w:val="0"/>
                <w:i w:val="0"/>
                <w:color w:val="000000"/>
                <w:sz w:val="24"/>
              </w:rPr>
              <w:t>Развитие речи. М. Твен. «Приключения Тома Сойера»: дружба героев</w:t>
            </w:r>
          </w:p>
        </w:tc>
        <w:tc>
          <w:tcPr>
            <w:tcW w:w="834" w:type="dxa"/>
            <w:tcMar>
              <w:top w:w="50" w:type="dxa"/>
              <w:left w:w="100" w:type="dxa"/>
            </w:tcMar>
            <w:vAlign w:val="center"/>
          </w:tcPr>
          <w:p w14:paraId="4F55E30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2E65DA">
            <w:pPr>
              <w:spacing w:before="0" w:after="0" w:line="276" w:lineRule="auto"/>
              <w:ind w:left="135"/>
              <w:jc w:val="center"/>
            </w:pPr>
          </w:p>
        </w:tc>
        <w:tc>
          <w:tcPr>
            <w:tcW w:w="1631" w:type="dxa"/>
            <w:tcMar>
              <w:top w:w="50" w:type="dxa"/>
              <w:left w:w="100" w:type="dxa"/>
            </w:tcMar>
            <w:vAlign w:val="center"/>
          </w:tcPr>
          <w:p w14:paraId="31DCCED9">
            <w:pPr>
              <w:spacing w:before="0" w:after="0" w:line="276" w:lineRule="auto"/>
              <w:ind w:left="135"/>
              <w:jc w:val="center"/>
            </w:pPr>
          </w:p>
        </w:tc>
        <w:tc>
          <w:tcPr>
            <w:tcW w:w="1157" w:type="dxa"/>
            <w:tcMar>
              <w:top w:w="50" w:type="dxa"/>
              <w:left w:w="100" w:type="dxa"/>
            </w:tcMar>
            <w:vAlign w:val="center"/>
          </w:tcPr>
          <w:p w14:paraId="5BD140E5">
            <w:pPr>
              <w:spacing w:before="0" w:after="0"/>
              <w:ind w:left="135"/>
              <w:jc w:val="left"/>
            </w:pPr>
          </w:p>
        </w:tc>
        <w:tc>
          <w:tcPr>
            <w:tcW w:w="1981" w:type="dxa"/>
            <w:tcMar>
              <w:top w:w="50" w:type="dxa"/>
              <w:left w:w="100" w:type="dxa"/>
            </w:tcMar>
            <w:vAlign w:val="center"/>
          </w:tcPr>
          <w:p w14:paraId="19167621">
            <w:pPr>
              <w:spacing w:before="0" w:after="0"/>
              <w:ind w:left="135"/>
              <w:jc w:val="left"/>
            </w:pPr>
          </w:p>
        </w:tc>
      </w:tr>
      <w:tr w14:paraId="27B87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06C4066">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7CF8EA11">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4CC6AB4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582CCFC">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4807AF8">
            <w:pPr>
              <w:spacing w:before="0" w:after="0" w:line="276" w:lineRule="auto"/>
              <w:ind w:left="135"/>
              <w:jc w:val="center"/>
            </w:pPr>
          </w:p>
        </w:tc>
        <w:tc>
          <w:tcPr>
            <w:tcW w:w="1157" w:type="dxa"/>
            <w:tcMar>
              <w:top w:w="50" w:type="dxa"/>
              <w:left w:w="100" w:type="dxa"/>
            </w:tcMar>
            <w:vAlign w:val="center"/>
          </w:tcPr>
          <w:p w14:paraId="7BFA554F">
            <w:pPr>
              <w:spacing w:before="0" w:after="0"/>
              <w:ind w:left="135"/>
              <w:jc w:val="left"/>
            </w:pPr>
          </w:p>
        </w:tc>
        <w:tc>
          <w:tcPr>
            <w:tcW w:w="1981" w:type="dxa"/>
            <w:tcMar>
              <w:top w:w="50" w:type="dxa"/>
              <w:left w:w="100" w:type="dxa"/>
            </w:tcMar>
            <w:vAlign w:val="center"/>
          </w:tcPr>
          <w:p w14:paraId="509DBA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2281E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AE97429">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762A2606">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Mar>
              <w:top w:w="50" w:type="dxa"/>
              <w:left w:w="100" w:type="dxa"/>
            </w:tcMar>
            <w:vAlign w:val="center"/>
          </w:tcPr>
          <w:p w14:paraId="328FBFA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0C66CC">
            <w:pPr>
              <w:spacing w:before="0" w:after="0" w:line="276" w:lineRule="auto"/>
              <w:ind w:left="135"/>
              <w:jc w:val="center"/>
            </w:pPr>
          </w:p>
        </w:tc>
        <w:tc>
          <w:tcPr>
            <w:tcW w:w="1631" w:type="dxa"/>
            <w:tcMar>
              <w:top w:w="50" w:type="dxa"/>
              <w:left w:w="100" w:type="dxa"/>
            </w:tcMar>
            <w:vAlign w:val="center"/>
          </w:tcPr>
          <w:p w14:paraId="51F38248">
            <w:pPr>
              <w:spacing w:before="0" w:after="0" w:line="276" w:lineRule="auto"/>
              <w:ind w:left="135"/>
              <w:jc w:val="center"/>
            </w:pPr>
          </w:p>
        </w:tc>
        <w:tc>
          <w:tcPr>
            <w:tcW w:w="1157" w:type="dxa"/>
            <w:tcMar>
              <w:top w:w="50" w:type="dxa"/>
              <w:left w:w="100" w:type="dxa"/>
            </w:tcMar>
            <w:vAlign w:val="center"/>
          </w:tcPr>
          <w:p w14:paraId="41C31C3C">
            <w:pPr>
              <w:spacing w:before="0" w:after="0"/>
              <w:ind w:left="135"/>
              <w:jc w:val="left"/>
            </w:pPr>
          </w:p>
        </w:tc>
        <w:tc>
          <w:tcPr>
            <w:tcW w:w="1981" w:type="dxa"/>
            <w:tcMar>
              <w:top w:w="50" w:type="dxa"/>
              <w:left w:w="100" w:type="dxa"/>
            </w:tcMar>
            <w:vAlign w:val="center"/>
          </w:tcPr>
          <w:p w14:paraId="04FB4D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296D8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B9F59B">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72BEA699">
            <w:pPr>
              <w:spacing w:before="0" w:after="0"/>
              <w:ind w:left="135"/>
              <w:jc w:val="left"/>
            </w:pPr>
            <w:r>
              <w:rPr>
                <w:rFonts w:ascii="Times New Roman" w:hAnsi="Times New Roman"/>
                <w:b w:val="0"/>
                <w:i w:val="0"/>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31DA6DE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A3E1492">
            <w:pPr>
              <w:spacing w:before="0" w:after="0" w:line="276" w:lineRule="auto"/>
              <w:ind w:left="135"/>
              <w:jc w:val="center"/>
            </w:pPr>
          </w:p>
        </w:tc>
        <w:tc>
          <w:tcPr>
            <w:tcW w:w="1631" w:type="dxa"/>
            <w:tcMar>
              <w:top w:w="50" w:type="dxa"/>
              <w:left w:w="100" w:type="dxa"/>
            </w:tcMar>
            <w:vAlign w:val="center"/>
          </w:tcPr>
          <w:p w14:paraId="5DDC5A6F">
            <w:pPr>
              <w:spacing w:before="0" w:after="0" w:line="276" w:lineRule="auto"/>
              <w:ind w:left="135"/>
              <w:jc w:val="center"/>
            </w:pPr>
          </w:p>
        </w:tc>
        <w:tc>
          <w:tcPr>
            <w:tcW w:w="1157" w:type="dxa"/>
            <w:tcMar>
              <w:top w:w="50" w:type="dxa"/>
              <w:left w:w="100" w:type="dxa"/>
            </w:tcMar>
            <w:vAlign w:val="center"/>
          </w:tcPr>
          <w:p w14:paraId="459B7F0E">
            <w:pPr>
              <w:spacing w:before="0" w:after="0"/>
              <w:ind w:left="135"/>
              <w:jc w:val="left"/>
            </w:pPr>
          </w:p>
        </w:tc>
        <w:tc>
          <w:tcPr>
            <w:tcW w:w="1981" w:type="dxa"/>
            <w:tcMar>
              <w:top w:w="50" w:type="dxa"/>
              <w:left w:w="100" w:type="dxa"/>
            </w:tcMar>
            <w:vAlign w:val="center"/>
          </w:tcPr>
          <w:p w14:paraId="4CFE3974">
            <w:pPr>
              <w:spacing w:before="0" w:after="0"/>
              <w:ind w:left="135"/>
              <w:jc w:val="left"/>
            </w:pPr>
          </w:p>
        </w:tc>
      </w:tr>
      <w:tr w14:paraId="18F59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24C803B">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397574AD">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35A8A05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1943D66">
            <w:pPr>
              <w:spacing w:before="0" w:after="0" w:line="276" w:lineRule="auto"/>
              <w:ind w:left="135"/>
              <w:jc w:val="center"/>
            </w:pPr>
          </w:p>
        </w:tc>
        <w:tc>
          <w:tcPr>
            <w:tcW w:w="1631" w:type="dxa"/>
            <w:tcMar>
              <w:top w:w="50" w:type="dxa"/>
              <w:left w:w="100" w:type="dxa"/>
            </w:tcMar>
            <w:vAlign w:val="center"/>
          </w:tcPr>
          <w:p w14:paraId="09F6A042">
            <w:pPr>
              <w:spacing w:before="0" w:after="0" w:line="276" w:lineRule="auto"/>
              <w:ind w:left="135"/>
              <w:jc w:val="center"/>
            </w:pPr>
          </w:p>
        </w:tc>
        <w:tc>
          <w:tcPr>
            <w:tcW w:w="1157" w:type="dxa"/>
            <w:tcMar>
              <w:top w:w="50" w:type="dxa"/>
              <w:left w:w="100" w:type="dxa"/>
            </w:tcMar>
            <w:vAlign w:val="center"/>
          </w:tcPr>
          <w:p w14:paraId="34C5DD06">
            <w:pPr>
              <w:spacing w:before="0" w:after="0"/>
              <w:ind w:left="135"/>
              <w:jc w:val="left"/>
            </w:pPr>
          </w:p>
        </w:tc>
        <w:tc>
          <w:tcPr>
            <w:tcW w:w="1981" w:type="dxa"/>
            <w:tcMar>
              <w:top w:w="50" w:type="dxa"/>
              <w:left w:w="100" w:type="dxa"/>
            </w:tcMar>
            <w:vAlign w:val="center"/>
          </w:tcPr>
          <w:p w14:paraId="0721B65C">
            <w:pPr>
              <w:spacing w:before="0" w:after="0"/>
              <w:ind w:left="135"/>
              <w:jc w:val="left"/>
            </w:pPr>
          </w:p>
        </w:tc>
      </w:tr>
      <w:tr w14:paraId="6A314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F01CB58">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03DDCE52">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Mar>
              <w:top w:w="50" w:type="dxa"/>
              <w:left w:w="100" w:type="dxa"/>
            </w:tcMar>
            <w:vAlign w:val="center"/>
          </w:tcPr>
          <w:p w14:paraId="0A458DF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FBDDC45">
            <w:pPr>
              <w:spacing w:before="0" w:after="0" w:line="276" w:lineRule="auto"/>
              <w:ind w:left="135"/>
              <w:jc w:val="center"/>
            </w:pPr>
          </w:p>
        </w:tc>
        <w:tc>
          <w:tcPr>
            <w:tcW w:w="1631" w:type="dxa"/>
            <w:tcMar>
              <w:top w:w="50" w:type="dxa"/>
              <w:left w:w="100" w:type="dxa"/>
            </w:tcMar>
            <w:vAlign w:val="center"/>
          </w:tcPr>
          <w:p w14:paraId="6734F608">
            <w:pPr>
              <w:spacing w:before="0" w:after="0" w:line="276" w:lineRule="auto"/>
              <w:ind w:left="135"/>
              <w:jc w:val="center"/>
            </w:pPr>
          </w:p>
        </w:tc>
        <w:tc>
          <w:tcPr>
            <w:tcW w:w="1157" w:type="dxa"/>
            <w:tcMar>
              <w:top w:w="50" w:type="dxa"/>
              <w:left w:w="100" w:type="dxa"/>
            </w:tcMar>
            <w:vAlign w:val="center"/>
          </w:tcPr>
          <w:p w14:paraId="2019B90B">
            <w:pPr>
              <w:spacing w:before="0" w:after="0"/>
              <w:ind w:left="135"/>
              <w:jc w:val="left"/>
            </w:pPr>
          </w:p>
        </w:tc>
        <w:tc>
          <w:tcPr>
            <w:tcW w:w="1981" w:type="dxa"/>
            <w:tcMar>
              <w:top w:w="50" w:type="dxa"/>
              <w:left w:w="100" w:type="dxa"/>
            </w:tcMar>
            <w:vAlign w:val="center"/>
          </w:tcPr>
          <w:p w14:paraId="5640B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14:paraId="2DEB6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B199B3">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3F5D5F70">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34" w:type="dxa"/>
            <w:tcMar>
              <w:top w:w="50" w:type="dxa"/>
              <w:left w:w="100" w:type="dxa"/>
            </w:tcMar>
            <w:vAlign w:val="center"/>
          </w:tcPr>
          <w:p w14:paraId="70E42FD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220C6B">
            <w:pPr>
              <w:spacing w:before="0" w:after="0" w:line="276" w:lineRule="auto"/>
              <w:ind w:left="135"/>
              <w:jc w:val="center"/>
            </w:pPr>
          </w:p>
        </w:tc>
        <w:tc>
          <w:tcPr>
            <w:tcW w:w="1631" w:type="dxa"/>
            <w:tcMar>
              <w:top w:w="50" w:type="dxa"/>
              <w:left w:w="100" w:type="dxa"/>
            </w:tcMar>
            <w:vAlign w:val="center"/>
          </w:tcPr>
          <w:p w14:paraId="1CE6079E">
            <w:pPr>
              <w:spacing w:before="0" w:after="0" w:line="276" w:lineRule="auto"/>
              <w:ind w:left="135"/>
              <w:jc w:val="center"/>
            </w:pPr>
          </w:p>
        </w:tc>
        <w:tc>
          <w:tcPr>
            <w:tcW w:w="1157" w:type="dxa"/>
            <w:tcMar>
              <w:top w:w="50" w:type="dxa"/>
              <w:left w:w="100" w:type="dxa"/>
            </w:tcMar>
            <w:vAlign w:val="center"/>
          </w:tcPr>
          <w:p w14:paraId="544BBA5C">
            <w:pPr>
              <w:spacing w:before="0" w:after="0"/>
              <w:ind w:left="135"/>
              <w:jc w:val="left"/>
            </w:pPr>
          </w:p>
        </w:tc>
        <w:tc>
          <w:tcPr>
            <w:tcW w:w="1981" w:type="dxa"/>
            <w:tcMar>
              <w:top w:w="50" w:type="dxa"/>
              <w:left w:w="100" w:type="dxa"/>
            </w:tcMar>
            <w:vAlign w:val="center"/>
          </w:tcPr>
          <w:p w14:paraId="2DE968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14:paraId="18608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337657">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3153F3C5">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66403DA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4CCB2FE">
            <w:pPr>
              <w:spacing w:before="0" w:after="0" w:line="276" w:lineRule="auto"/>
              <w:ind w:left="135"/>
              <w:jc w:val="center"/>
            </w:pPr>
          </w:p>
        </w:tc>
        <w:tc>
          <w:tcPr>
            <w:tcW w:w="1631" w:type="dxa"/>
            <w:tcMar>
              <w:top w:w="50" w:type="dxa"/>
              <w:left w:w="100" w:type="dxa"/>
            </w:tcMar>
            <w:vAlign w:val="center"/>
          </w:tcPr>
          <w:p w14:paraId="2E4E6CEB">
            <w:pPr>
              <w:spacing w:before="0" w:after="0" w:line="276" w:lineRule="auto"/>
              <w:ind w:left="135"/>
              <w:jc w:val="center"/>
            </w:pPr>
          </w:p>
        </w:tc>
        <w:tc>
          <w:tcPr>
            <w:tcW w:w="1157" w:type="dxa"/>
            <w:tcMar>
              <w:top w:w="50" w:type="dxa"/>
              <w:left w:w="100" w:type="dxa"/>
            </w:tcMar>
            <w:vAlign w:val="center"/>
          </w:tcPr>
          <w:p w14:paraId="31AF381F">
            <w:pPr>
              <w:spacing w:before="0" w:after="0"/>
              <w:ind w:left="135"/>
              <w:jc w:val="left"/>
            </w:pPr>
          </w:p>
        </w:tc>
        <w:tc>
          <w:tcPr>
            <w:tcW w:w="1981" w:type="dxa"/>
            <w:tcMar>
              <w:top w:w="50" w:type="dxa"/>
              <w:left w:w="100" w:type="dxa"/>
            </w:tcMar>
            <w:vAlign w:val="center"/>
          </w:tcPr>
          <w:p w14:paraId="417CEDE6">
            <w:pPr>
              <w:spacing w:before="0" w:after="0"/>
              <w:ind w:left="135"/>
              <w:jc w:val="left"/>
            </w:pPr>
          </w:p>
        </w:tc>
      </w:tr>
      <w:tr w14:paraId="3B8D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96BB84">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14:paraId="5328EE28">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14:paraId="13C87FFB">
            <w:pPr>
              <w:spacing w:before="0" w:after="0" w:line="276" w:lineRule="auto"/>
              <w:ind w:left="135"/>
              <w:jc w:val="center"/>
            </w:pPr>
            <w:r>
              <w:rPr>
                <w:rFonts w:ascii="Times New Roman" w:hAnsi="Times New Roman"/>
                <w:b w:val="0"/>
                <w:i w:val="0"/>
                <w:color w:val="000000"/>
                <w:sz w:val="24"/>
              </w:rPr>
              <w:t xml:space="preserve"> 2 </w:t>
            </w:r>
          </w:p>
        </w:tc>
        <w:tc>
          <w:tcPr>
            <w:tcW w:w="1631" w:type="dxa"/>
            <w:tcMar>
              <w:top w:w="50" w:type="dxa"/>
              <w:left w:w="100" w:type="dxa"/>
            </w:tcMar>
            <w:vAlign w:val="center"/>
          </w:tcPr>
          <w:p w14:paraId="692885D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963605C">
            <w:pPr>
              <w:jc w:val="left"/>
            </w:pPr>
          </w:p>
        </w:tc>
      </w:tr>
    </w:tbl>
    <w:p w14:paraId="5DE6147B">
      <w:pPr>
        <w:sectPr>
          <w:pgSz w:w="16383" w:h="11906" w:orient="landscape"/>
          <w:cols w:space="720" w:num="1"/>
        </w:sectPr>
      </w:pPr>
    </w:p>
    <w:p w14:paraId="2C7E001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4302"/>
        <w:gridCol w:w="1167"/>
        <w:gridCol w:w="1315"/>
        <w:gridCol w:w="1397"/>
        <w:gridCol w:w="991"/>
        <w:gridCol w:w="2871"/>
      </w:tblGrid>
      <w:tr w14:paraId="35868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0AA02425">
            <w:pPr>
              <w:spacing w:before="0" w:after="0"/>
              <w:ind w:left="135"/>
              <w:jc w:val="left"/>
            </w:pPr>
            <w:r>
              <w:rPr>
                <w:rFonts w:ascii="Times New Roman" w:hAnsi="Times New Roman"/>
                <w:b/>
                <w:i w:val="0"/>
                <w:color w:val="000000"/>
                <w:sz w:val="24"/>
              </w:rPr>
              <w:t xml:space="preserve">№ п/п </w:t>
            </w:r>
          </w:p>
          <w:p w14:paraId="6B392049">
            <w:pPr>
              <w:spacing w:before="0" w:after="0"/>
              <w:ind w:left="135"/>
              <w:jc w:val="left"/>
            </w:pPr>
          </w:p>
        </w:tc>
        <w:tc>
          <w:tcPr>
            <w:tcW w:w="3256" w:type="dxa"/>
            <w:vMerge w:val="restart"/>
            <w:tcMar>
              <w:top w:w="50" w:type="dxa"/>
              <w:left w:w="100" w:type="dxa"/>
            </w:tcMar>
            <w:vAlign w:val="center"/>
          </w:tcPr>
          <w:p w14:paraId="3C1B4D54">
            <w:pPr>
              <w:spacing w:before="0" w:after="0"/>
              <w:ind w:left="135"/>
              <w:jc w:val="left"/>
            </w:pPr>
            <w:r>
              <w:rPr>
                <w:rFonts w:ascii="Times New Roman" w:hAnsi="Times New Roman"/>
                <w:b/>
                <w:i w:val="0"/>
                <w:color w:val="000000"/>
                <w:sz w:val="24"/>
              </w:rPr>
              <w:t xml:space="preserve">Тема урока </w:t>
            </w:r>
          </w:p>
          <w:p w14:paraId="4F2571A1">
            <w:pPr>
              <w:spacing w:before="0" w:after="0"/>
              <w:ind w:left="135"/>
              <w:jc w:val="left"/>
            </w:pPr>
          </w:p>
        </w:tc>
        <w:tc>
          <w:tcPr>
            <w:tcW w:w="0" w:type="auto"/>
            <w:gridSpan w:val="3"/>
            <w:tcMar>
              <w:top w:w="50" w:type="dxa"/>
              <w:left w:w="100" w:type="dxa"/>
            </w:tcMar>
            <w:vAlign w:val="center"/>
          </w:tcPr>
          <w:p w14:paraId="17022234">
            <w:pPr>
              <w:spacing w:before="0" w:after="0"/>
              <w:ind w:left="0"/>
              <w:jc w:val="left"/>
            </w:pPr>
            <w:r>
              <w:rPr>
                <w:rFonts w:ascii="Times New Roman" w:hAnsi="Times New Roman"/>
                <w:b/>
                <w:i w:val="0"/>
                <w:color w:val="000000"/>
                <w:sz w:val="24"/>
              </w:rPr>
              <w:t>Количество часов</w:t>
            </w:r>
          </w:p>
        </w:tc>
        <w:tc>
          <w:tcPr>
            <w:tcW w:w="1131" w:type="dxa"/>
            <w:vMerge w:val="restart"/>
            <w:tcMar>
              <w:top w:w="50" w:type="dxa"/>
              <w:left w:w="100" w:type="dxa"/>
            </w:tcMar>
            <w:vAlign w:val="center"/>
          </w:tcPr>
          <w:p w14:paraId="6592A766">
            <w:pPr>
              <w:spacing w:before="0" w:after="0"/>
              <w:ind w:left="135"/>
              <w:jc w:val="left"/>
            </w:pPr>
            <w:r>
              <w:rPr>
                <w:rFonts w:ascii="Times New Roman" w:hAnsi="Times New Roman"/>
                <w:b/>
                <w:i w:val="0"/>
                <w:color w:val="000000"/>
                <w:sz w:val="24"/>
              </w:rPr>
              <w:t xml:space="preserve">Дата изучения </w:t>
            </w:r>
          </w:p>
          <w:p w14:paraId="6BB1B8C2">
            <w:pPr>
              <w:spacing w:before="0" w:after="0"/>
              <w:ind w:left="135"/>
              <w:jc w:val="left"/>
            </w:pPr>
          </w:p>
        </w:tc>
        <w:tc>
          <w:tcPr>
            <w:tcW w:w="1948" w:type="dxa"/>
            <w:vMerge w:val="restart"/>
            <w:tcMar>
              <w:top w:w="50" w:type="dxa"/>
              <w:left w:w="100" w:type="dxa"/>
            </w:tcMar>
            <w:vAlign w:val="center"/>
          </w:tcPr>
          <w:p w14:paraId="0B924AE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D240D5">
            <w:pPr>
              <w:spacing w:before="0" w:after="0"/>
              <w:ind w:left="135"/>
              <w:jc w:val="left"/>
            </w:pPr>
          </w:p>
        </w:tc>
      </w:tr>
      <w:tr w14:paraId="499D9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009E95">
            <w:pPr>
              <w:jc w:val="left"/>
            </w:pPr>
          </w:p>
        </w:tc>
        <w:tc>
          <w:tcPr>
            <w:tcW w:w="0" w:type="auto"/>
            <w:vMerge w:val="continue"/>
            <w:tcBorders>
              <w:top w:val="nil"/>
            </w:tcBorders>
            <w:tcMar>
              <w:top w:w="50" w:type="dxa"/>
              <w:left w:w="100" w:type="dxa"/>
            </w:tcMar>
          </w:tcPr>
          <w:p w14:paraId="6FBE2AA9">
            <w:pPr>
              <w:jc w:val="left"/>
            </w:pPr>
          </w:p>
        </w:tc>
        <w:tc>
          <w:tcPr>
            <w:tcW w:w="805" w:type="dxa"/>
            <w:tcMar>
              <w:top w:w="50" w:type="dxa"/>
              <w:left w:w="100" w:type="dxa"/>
            </w:tcMar>
            <w:vAlign w:val="center"/>
          </w:tcPr>
          <w:p w14:paraId="42CEE87E">
            <w:pPr>
              <w:spacing w:before="0" w:after="0"/>
              <w:ind w:left="135"/>
              <w:jc w:val="left"/>
            </w:pPr>
            <w:r>
              <w:rPr>
                <w:rFonts w:ascii="Times New Roman" w:hAnsi="Times New Roman"/>
                <w:b/>
                <w:i w:val="0"/>
                <w:color w:val="000000"/>
                <w:sz w:val="24"/>
              </w:rPr>
              <w:t xml:space="preserve">Всего </w:t>
            </w:r>
          </w:p>
          <w:p w14:paraId="5F8AD4B8">
            <w:pPr>
              <w:spacing w:before="0" w:after="0"/>
              <w:ind w:left="135"/>
              <w:jc w:val="left"/>
            </w:pPr>
          </w:p>
        </w:tc>
        <w:tc>
          <w:tcPr>
            <w:tcW w:w="1499" w:type="dxa"/>
            <w:tcMar>
              <w:top w:w="50" w:type="dxa"/>
              <w:left w:w="100" w:type="dxa"/>
            </w:tcMar>
            <w:vAlign w:val="center"/>
          </w:tcPr>
          <w:p w14:paraId="42FE9C69">
            <w:pPr>
              <w:spacing w:before="0" w:after="0"/>
              <w:ind w:left="135"/>
              <w:jc w:val="left"/>
            </w:pPr>
            <w:r>
              <w:rPr>
                <w:rFonts w:ascii="Times New Roman" w:hAnsi="Times New Roman"/>
                <w:b/>
                <w:i w:val="0"/>
                <w:color w:val="000000"/>
                <w:sz w:val="24"/>
              </w:rPr>
              <w:t xml:space="preserve">Контрольные работы </w:t>
            </w:r>
          </w:p>
          <w:p w14:paraId="197062F8">
            <w:pPr>
              <w:spacing w:before="0" w:after="0"/>
              <w:ind w:left="135"/>
              <w:jc w:val="left"/>
            </w:pPr>
          </w:p>
        </w:tc>
        <w:tc>
          <w:tcPr>
            <w:tcW w:w="1600" w:type="dxa"/>
            <w:tcMar>
              <w:top w:w="50" w:type="dxa"/>
              <w:left w:w="100" w:type="dxa"/>
            </w:tcMar>
            <w:vAlign w:val="center"/>
          </w:tcPr>
          <w:p w14:paraId="5F3F262C">
            <w:pPr>
              <w:spacing w:before="0" w:after="0"/>
              <w:ind w:left="135"/>
              <w:jc w:val="left"/>
            </w:pPr>
            <w:r>
              <w:rPr>
                <w:rFonts w:ascii="Times New Roman" w:hAnsi="Times New Roman"/>
                <w:b/>
                <w:i w:val="0"/>
                <w:color w:val="000000"/>
                <w:sz w:val="24"/>
              </w:rPr>
              <w:t xml:space="preserve">Практические работы </w:t>
            </w:r>
          </w:p>
          <w:p w14:paraId="631BAFEA">
            <w:pPr>
              <w:spacing w:before="0" w:after="0"/>
              <w:ind w:left="135"/>
              <w:jc w:val="left"/>
            </w:pPr>
          </w:p>
        </w:tc>
        <w:tc>
          <w:tcPr>
            <w:tcW w:w="0" w:type="auto"/>
            <w:vMerge w:val="continue"/>
            <w:tcBorders>
              <w:top w:val="nil"/>
            </w:tcBorders>
            <w:tcMar>
              <w:top w:w="50" w:type="dxa"/>
              <w:left w:w="100" w:type="dxa"/>
            </w:tcMar>
          </w:tcPr>
          <w:p w14:paraId="06CEB520">
            <w:pPr>
              <w:jc w:val="left"/>
            </w:pPr>
          </w:p>
        </w:tc>
        <w:tc>
          <w:tcPr>
            <w:tcW w:w="0" w:type="auto"/>
            <w:vMerge w:val="continue"/>
            <w:tcBorders>
              <w:top w:val="nil"/>
            </w:tcBorders>
            <w:tcMar>
              <w:top w:w="50" w:type="dxa"/>
              <w:left w:w="100" w:type="dxa"/>
            </w:tcMar>
          </w:tcPr>
          <w:p w14:paraId="7A8EA481">
            <w:pPr>
              <w:jc w:val="left"/>
            </w:pPr>
          </w:p>
        </w:tc>
      </w:tr>
      <w:tr w14:paraId="54619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8AD6B3">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4B18C4EC">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5" w:type="dxa"/>
            <w:tcMar>
              <w:top w:w="50" w:type="dxa"/>
              <w:left w:w="100" w:type="dxa"/>
            </w:tcMar>
            <w:vAlign w:val="center"/>
          </w:tcPr>
          <w:p w14:paraId="716DF9C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3DBE1F">
            <w:pPr>
              <w:spacing w:before="0" w:after="0" w:line="276" w:lineRule="auto"/>
              <w:ind w:left="135"/>
              <w:jc w:val="center"/>
            </w:pPr>
          </w:p>
        </w:tc>
        <w:tc>
          <w:tcPr>
            <w:tcW w:w="1600" w:type="dxa"/>
            <w:tcMar>
              <w:top w:w="50" w:type="dxa"/>
              <w:left w:w="100" w:type="dxa"/>
            </w:tcMar>
            <w:vAlign w:val="center"/>
          </w:tcPr>
          <w:p w14:paraId="05B16DD7">
            <w:pPr>
              <w:spacing w:before="0" w:after="0" w:line="276" w:lineRule="auto"/>
              <w:ind w:left="135"/>
              <w:jc w:val="center"/>
            </w:pPr>
          </w:p>
        </w:tc>
        <w:tc>
          <w:tcPr>
            <w:tcW w:w="1131" w:type="dxa"/>
            <w:tcMar>
              <w:top w:w="50" w:type="dxa"/>
              <w:left w:w="100" w:type="dxa"/>
            </w:tcMar>
            <w:vAlign w:val="center"/>
          </w:tcPr>
          <w:p w14:paraId="37668175">
            <w:pPr>
              <w:spacing w:before="0" w:after="0"/>
              <w:ind w:left="135"/>
              <w:jc w:val="left"/>
            </w:pPr>
          </w:p>
        </w:tc>
        <w:tc>
          <w:tcPr>
            <w:tcW w:w="1948" w:type="dxa"/>
            <w:tcMar>
              <w:top w:w="50" w:type="dxa"/>
              <w:left w:w="100" w:type="dxa"/>
            </w:tcMar>
            <w:vAlign w:val="center"/>
          </w:tcPr>
          <w:p w14:paraId="43E83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02321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41521B">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55433CF4">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5" w:type="dxa"/>
            <w:tcMar>
              <w:top w:w="50" w:type="dxa"/>
              <w:left w:w="100" w:type="dxa"/>
            </w:tcMar>
            <w:vAlign w:val="center"/>
          </w:tcPr>
          <w:p w14:paraId="2C6FDA4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D2E4CE1">
            <w:pPr>
              <w:spacing w:before="0" w:after="0" w:line="276" w:lineRule="auto"/>
              <w:ind w:left="135"/>
              <w:jc w:val="center"/>
            </w:pPr>
          </w:p>
        </w:tc>
        <w:tc>
          <w:tcPr>
            <w:tcW w:w="1600" w:type="dxa"/>
            <w:tcMar>
              <w:top w:w="50" w:type="dxa"/>
              <w:left w:w="100" w:type="dxa"/>
            </w:tcMar>
            <w:vAlign w:val="center"/>
          </w:tcPr>
          <w:p w14:paraId="48432609">
            <w:pPr>
              <w:spacing w:before="0" w:after="0" w:line="276" w:lineRule="auto"/>
              <w:ind w:left="135"/>
              <w:jc w:val="center"/>
            </w:pPr>
          </w:p>
        </w:tc>
        <w:tc>
          <w:tcPr>
            <w:tcW w:w="1131" w:type="dxa"/>
            <w:tcMar>
              <w:top w:w="50" w:type="dxa"/>
              <w:left w:w="100" w:type="dxa"/>
            </w:tcMar>
            <w:vAlign w:val="center"/>
          </w:tcPr>
          <w:p w14:paraId="0EA373F1">
            <w:pPr>
              <w:spacing w:before="0" w:after="0"/>
              <w:ind w:left="135"/>
              <w:jc w:val="left"/>
            </w:pPr>
          </w:p>
        </w:tc>
        <w:tc>
          <w:tcPr>
            <w:tcW w:w="1948" w:type="dxa"/>
            <w:tcMar>
              <w:top w:w="50" w:type="dxa"/>
              <w:left w:w="100" w:type="dxa"/>
            </w:tcMar>
            <w:vAlign w:val="center"/>
          </w:tcPr>
          <w:p w14:paraId="454A2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31140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3C1B8C">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5A98B3B1">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5" w:type="dxa"/>
            <w:tcMar>
              <w:top w:w="50" w:type="dxa"/>
              <w:left w:w="100" w:type="dxa"/>
            </w:tcMar>
            <w:vAlign w:val="center"/>
          </w:tcPr>
          <w:p w14:paraId="1B5BC62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53B655">
            <w:pPr>
              <w:spacing w:before="0" w:after="0" w:line="276" w:lineRule="auto"/>
              <w:ind w:left="135"/>
              <w:jc w:val="center"/>
            </w:pPr>
          </w:p>
        </w:tc>
        <w:tc>
          <w:tcPr>
            <w:tcW w:w="1600" w:type="dxa"/>
            <w:tcMar>
              <w:top w:w="50" w:type="dxa"/>
              <w:left w:w="100" w:type="dxa"/>
            </w:tcMar>
            <w:vAlign w:val="center"/>
          </w:tcPr>
          <w:p w14:paraId="45A6814E">
            <w:pPr>
              <w:spacing w:before="0" w:after="0" w:line="276" w:lineRule="auto"/>
              <w:ind w:left="135"/>
              <w:jc w:val="center"/>
            </w:pPr>
          </w:p>
        </w:tc>
        <w:tc>
          <w:tcPr>
            <w:tcW w:w="1131" w:type="dxa"/>
            <w:tcMar>
              <w:top w:w="50" w:type="dxa"/>
              <w:left w:w="100" w:type="dxa"/>
            </w:tcMar>
            <w:vAlign w:val="center"/>
          </w:tcPr>
          <w:p w14:paraId="7693DDC9">
            <w:pPr>
              <w:spacing w:before="0" w:after="0"/>
              <w:ind w:left="135"/>
              <w:jc w:val="left"/>
            </w:pPr>
          </w:p>
        </w:tc>
        <w:tc>
          <w:tcPr>
            <w:tcW w:w="1948" w:type="dxa"/>
            <w:tcMar>
              <w:top w:w="50" w:type="dxa"/>
              <w:left w:w="100" w:type="dxa"/>
            </w:tcMar>
            <w:vAlign w:val="center"/>
          </w:tcPr>
          <w:p w14:paraId="7B4676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4B194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1BA1B6">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1BABDF8F">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5" w:type="dxa"/>
            <w:tcMar>
              <w:top w:w="50" w:type="dxa"/>
              <w:left w:w="100" w:type="dxa"/>
            </w:tcMar>
            <w:vAlign w:val="center"/>
          </w:tcPr>
          <w:p w14:paraId="71AB5B6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AB9EC0">
            <w:pPr>
              <w:spacing w:before="0" w:after="0" w:line="276" w:lineRule="auto"/>
              <w:ind w:left="135"/>
              <w:jc w:val="center"/>
            </w:pPr>
          </w:p>
        </w:tc>
        <w:tc>
          <w:tcPr>
            <w:tcW w:w="1600" w:type="dxa"/>
            <w:tcMar>
              <w:top w:w="50" w:type="dxa"/>
              <w:left w:w="100" w:type="dxa"/>
            </w:tcMar>
            <w:vAlign w:val="center"/>
          </w:tcPr>
          <w:p w14:paraId="088E7809">
            <w:pPr>
              <w:spacing w:before="0" w:after="0" w:line="276" w:lineRule="auto"/>
              <w:ind w:left="135"/>
              <w:jc w:val="center"/>
            </w:pPr>
          </w:p>
        </w:tc>
        <w:tc>
          <w:tcPr>
            <w:tcW w:w="1131" w:type="dxa"/>
            <w:tcMar>
              <w:top w:w="50" w:type="dxa"/>
              <w:left w:w="100" w:type="dxa"/>
            </w:tcMar>
            <w:vAlign w:val="center"/>
          </w:tcPr>
          <w:p w14:paraId="40BC915D">
            <w:pPr>
              <w:spacing w:before="0" w:after="0"/>
              <w:ind w:left="135"/>
              <w:jc w:val="left"/>
            </w:pPr>
          </w:p>
        </w:tc>
        <w:tc>
          <w:tcPr>
            <w:tcW w:w="1948" w:type="dxa"/>
            <w:tcMar>
              <w:top w:w="50" w:type="dxa"/>
              <w:left w:w="100" w:type="dxa"/>
            </w:tcMar>
            <w:vAlign w:val="center"/>
          </w:tcPr>
          <w:p w14:paraId="563E77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3A1E6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8F4E2D">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25E60E52">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5" w:type="dxa"/>
            <w:tcMar>
              <w:top w:w="50" w:type="dxa"/>
              <w:left w:w="100" w:type="dxa"/>
            </w:tcMar>
            <w:vAlign w:val="center"/>
          </w:tcPr>
          <w:p w14:paraId="1EB30A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035A5BD">
            <w:pPr>
              <w:spacing w:before="0" w:after="0" w:line="276" w:lineRule="auto"/>
              <w:ind w:left="135"/>
              <w:jc w:val="center"/>
            </w:pPr>
          </w:p>
        </w:tc>
        <w:tc>
          <w:tcPr>
            <w:tcW w:w="1600" w:type="dxa"/>
            <w:tcMar>
              <w:top w:w="50" w:type="dxa"/>
              <w:left w:w="100" w:type="dxa"/>
            </w:tcMar>
            <w:vAlign w:val="center"/>
          </w:tcPr>
          <w:p w14:paraId="28BE52FE">
            <w:pPr>
              <w:spacing w:before="0" w:after="0" w:line="276" w:lineRule="auto"/>
              <w:ind w:left="135"/>
              <w:jc w:val="center"/>
            </w:pPr>
          </w:p>
        </w:tc>
        <w:tc>
          <w:tcPr>
            <w:tcW w:w="1131" w:type="dxa"/>
            <w:tcMar>
              <w:top w:w="50" w:type="dxa"/>
              <w:left w:w="100" w:type="dxa"/>
            </w:tcMar>
            <w:vAlign w:val="center"/>
          </w:tcPr>
          <w:p w14:paraId="725C6539">
            <w:pPr>
              <w:spacing w:before="0" w:after="0"/>
              <w:ind w:left="135"/>
              <w:jc w:val="left"/>
            </w:pPr>
          </w:p>
        </w:tc>
        <w:tc>
          <w:tcPr>
            <w:tcW w:w="1948" w:type="dxa"/>
            <w:tcMar>
              <w:top w:w="50" w:type="dxa"/>
              <w:left w:w="100" w:type="dxa"/>
            </w:tcMar>
            <w:vAlign w:val="center"/>
          </w:tcPr>
          <w:p w14:paraId="21B8E8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0634D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C356E2">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006AA70F">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Mar>
              <w:top w:w="50" w:type="dxa"/>
              <w:left w:w="100" w:type="dxa"/>
            </w:tcMar>
            <w:vAlign w:val="center"/>
          </w:tcPr>
          <w:p w14:paraId="73C4612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DD54C19">
            <w:pPr>
              <w:spacing w:before="0" w:after="0" w:line="276" w:lineRule="auto"/>
              <w:ind w:left="135"/>
              <w:jc w:val="center"/>
            </w:pPr>
          </w:p>
        </w:tc>
        <w:tc>
          <w:tcPr>
            <w:tcW w:w="1600" w:type="dxa"/>
            <w:tcMar>
              <w:top w:w="50" w:type="dxa"/>
              <w:left w:w="100" w:type="dxa"/>
            </w:tcMar>
            <w:vAlign w:val="center"/>
          </w:tcPr>
          <w:p w14:paraId="585B542F">
            <w:pPr>
              <w:spacing w:before="0" w:after="0" w:line="276" w:lineRule="auto"/>
              <w:ind w:left="135"/>
              <w:jc w:val="center"/>
            </w:pPr>
          </w:p>
        </w:tc>
        <w:tc>
          <w:tcPr>
            <w:tcW w:w="1131" w:type="dxa"/>
            <w:tcMar>
              <w:top w:w="50" w:type="dxa"/>
              <w:left w:w="100" w:type="dxa"/>
            </w:tcMar>
            <w:vAlign w:val="center"/>
          </w:tcPr>
          <w:p w14:paraId="2DFFDA3F">
            <w:pPr>
              <w:spacing w:before="0" w:after="0"/>
              <w:ind w:left="135"/>
              <w:jc w:val="left"/>
            </w:pPr>
          </w:p>
        </w:tc>
        <w:tc>
          <w:tcPr>
            <w:tcW w:w="1948" w:type="dxa"/>
            <w:tcMar>
              <w:top w:w="50" w:type="dxa"/>
              <w:left w:w="100" w:type="dxa"/>
            </w:tcMar>
            <w:vAlign w:val="center"/>
          </w:tcPr>
          <w:p w14:paraId="0EE86E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497EB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A8A81D">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62B6F6D5">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7699ED9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C1551C9">
            <w:pPr>
              <w:spacing w:before="0" w:after="0" w:line="276" w:lineRule="auto"/>
              <w:ind w:left="135"/>
              <w:jc w:val="center"/>
            </w:pPr>
          </w:p>
        </w:tc>
        <w:tc>
          <w:tcPr>
            <w:tcW w:w="1600" w:type="dxa"/>
            <w:tcMar>
              <w:top w:w="50" w:type="dxa"/>
              <w:left w:w="100" w:type="dxa"/>
            </w:tcMar>
            <w:vAlign w:val="center"/>
          </w:tcPr>
          <w:p w14:paraId="28AE6D28">
            <w:pPr>
              <w:spacing w:before="0" w:after="0" w:line="276" w:lineRule="auto"/>
              <w:ind w:left="135"/>
              <w:jc w:val="center"/>
            </w:pPr>
          </w:p>
        </w:tc>
        <w:tc>
          <w:tcPr>
            <w:tcW w:w="1131" w:type="dxa"/>
            <w:tcMar>
              <w:top w:w="50" w:type="dxa"/>
              <w:left w:w="100" w:type="dxa"/>
            </w:tcMar>
            <w:vAlign w:val="center"/>
          </w:tcPr>
          <w:p w14:paraId="5E02C72D">
            <w:pPr>
              <w:spacing w:before="0" w:after="0"/>
              <w:ind w:left="135"/>
              <w:jc w:val="left"/>
            </w:pPr>
          </w:p>
        </w:tc>
        <w:tc>
          <w:tcPr>
            <w:tcW w:w="1948" w:type="dxa"/>
            <w:tcMar>
              <w:top w:w="50" w:type="dxa"/>
              <w:left w:w="100" w:type="dxa"/>
            </w:tcMar>
            <w:vAlign w:val="center"/>
          </w:tcPr>
          <w:p w14:paraId="6DB68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5B7EE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8A466E">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7216BA91">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2DF4093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EE57C9">
            <w:pPr>
              <w:spacing w:before="0" w:after="0" w:line="276" w:lineRule="auto"/>
              <w:ind w:left="135"/>
              <w:jc w:val="center"/>
            </w:pPr>
          </w:p>
        </w:tc>
        <w:tc>
          <w:tcPr>
            <w:tcW w:w="1600" w:type="dxa"/>
            <w:tcMar>
              <w:top w:w="50" w:type="dxa"/>
              <w:left w:w="100" w:type="dxa"/>
            </w:tcMar>
            <w:vAlign w:val="center"/>
          </w:tcPr>
          <w:p w14:paraId="3FA28611">
            <w:pPr>
              <w:spacing w:before="0" w:after="0" w:line="276" w:lineRule="auto"/>
              <w:ind w:left="135"/>
              <w:jc w:val="center"/>
            </w:pPr>
          </w:p>
        </w:tc>
        <w:tc>
          <w:tcPr>
            <w:tcW w:w="1131" w:type="dxa"/>
            <w:tcMar>
              <w:top w:w="50" w:type="dxa"/>
              <w:left w:w="100" w:type="dxa"/>
            </w:tcMar>
            <w:vAlign w:val="center"/>
          </w:tcPr>
          <w:p w14:paraId="169DEBE3">
            <w:pPr>
              <w:spacing w:before="0" w:after="0"/>
              <w:ind w:left="135"/>
              <w:jc w:val="left"/>
            </w:pPr>
          </w:p>
        </w:tc>
        <w:tc>
          <w:tcPr>
            <w:tcW w:w="1948" w:type="dxa"/>
            <w:tcMar>
              <w:top w:w="50" w:type="dxa"/>
              <w:left w:w="100" w:type="dxa"/>
            </w:tcMar>
            <w:vAlign w:val="center"/>
          </w:tcPr>
          <w:p w14:paraId="66CD51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4599E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A1A43E">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06F721A6">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5" w:type="dxa"/>
            <w:tcMar>
              <w:top w:w="50" w:type="dxa"/>
              <w:left w:w="100" w:type="dxa"/>
            </w:tcMar>
            <w:vAlign w:val="center"/>
          </w:tcPr>
          <w:p w14:paraId="378206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47600E">
            <w:pPr>
              <w:spacing w:before="0" w:after="0" w:line="276" w:lineRule="auto"/>
              <w:ind w:left="135"/>
              <w:jc w:val="center"/>
            </w:pPr>
          </w:p>
        </w:tc>
        <w:tc>
          <w:tcPr>
            <w:tcW w:w="1600" w:type="dxa"/>
            <w:tcMar>
              <w:top w:w="50" w:type="dxa"/>
              <w:left w:w="100" w:type="dxa"/>
            </w:tcMar>
            <w:vAlign w:val="center"/>
          </w:tcPr>
          <w:p w14:paraId="73A9555A">
            <w:pPr>
              <w:spacing w:before="0" w:after="0" w:line="276" w:lineRule="auto"/>
              <w:ind w:left="135"/>
              <w:jc w:val="center"/>
            </w:pPr>
          </w:p>
        </w:tc>
        <w:tc>
          <w:tcPr>
            <w:tcW w:w="1131" w:type="dxa"/>
            <w:tcMar>
              <w:top w:w="50" w:type="dxa"/>
              <w:left w:w="100" w:type="dxa"/>
            </w:tcMar>
            <w:vAlign w:val="center"/>
          </w:tcPr>
          <w:p w14:paraId="053AE71D">
            <w:pPr>
              <w:spacing w:before="0" w:after="0"/>
              <w:ind w:left="135"/>
              <w:jc w:val="left"/>
            </w:pPr>
          </w:p>
        </w:tc>
        <w:tc>
          <w:tcPr>
            <w:tcW w:w="1948" w:type="dxa"/>
            <w:tcMar>
              <w:top w:w="50" w:type="dxa"/>
              <w:left w:w="100" w:type="dxa"/>
            </w:tcMar>
            <w:vAlign w:val="center"/>
          </w:tcPr>
          <w:p w14:paraId="3172B0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2F62D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D97DC3">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29AF5651">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Mar>
              <w:top w:w="50" w:type="dxa"/>
              <w:left w:w="100" w:type="dxa"/>
            </w:tcMar>
            <w:vAlign w:val="center"/>
          </w:tcPr>
          <w:p w14:paraId="2C8A751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1581D99">
            <w:pPr>
              <w:spacing w:before="0" w:after="0" w:line="276" w:lineRule="auto"/>
              <w:ind w:left="135"/>
              <w:jc w:val="center"/>
            </w:pPr>
          </w:p>
        </w:tc>
        <w:tc>
          <w:tcPr>
            <w:tcW w:w="1600" w:type="dxa"/>
            <w:tcMar>
              <w:top w:w="50" w:type="dxa"/>
              <w:left w:w="100" w:type="dxa"/>
            </w:tcMar>
            <w:vAlign w:val="center"/>
          </w:tcPr>
          <w:p w14:paraId="62FFF527">
            <w:pPr>
              <w:spacing w:before="0" w:after="0" w:line="276" w:lineRule="auto"/>
              <w:ind w:left="135"/>
              <w:jc w:val="center"/>
            </w:pPr>
          </w:p>
        </w:tc>
        <w:tc>
          <w:tcPr>
            <w:tcW w:w="1131" w:type="dxa"/>
            <w:tcMar>
              <w:top w:w="50" w:type="dxa"/>
              <w:left w:w="100" w:type="dxa"/>
            </w:tcMar>
            <w:vAlign w:val="center"/>
          </w:tcPr>
          <w:p w14:paraId="39E430E7">
            <w:pPr>
              <w:spacing w:before="0" w:after="0"/>
              <w:ind w:left="135"/>
              <w:jc w:val="left"/>
            </w:pPr>
          </w:p>
        </w:tc>
        <w:tc>
          <w:tcPr>
            <w:tcW w:w="1948" w:type="dxa"/>
            <w:tcMar>
              <w:top w:w="50" w:type="dxa"/>
              <w:left w:w="100" w:type="dxa"/>
            </w:tcMar>
            <w:vAlign w:val="center"/>
          </w:tcPr>
          <w:p w14:paraId="761D13AE">
            <w:pPr>
              <w:spacing w:before="0" w:after="0"/>
              <w:ind w:left="135"/>
              <w:jc w:val="left"/>
            </w:pPr>
          </w:p>
        </w:tc>
      </w:tr>
      <w:tr w14:paraId="2B43F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5250C5">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488ED9EF">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Mar>
              <w:top w:w="50" w:type="dxa"/>
              <w:left w:w="100" w:type="dxa"/>
            </w:tcMar>
            <w:vAlign w:val="center"/>
          </w:tcPr>
          <w:p w14:paraId="38BD8FB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E13FC5">
            <w:pPr>
              <w:spacing w:before="0" w:after="0" w:line="276" w:lineRule="auto"/>
              <w:ind w:left="135"/>
              <w:jc w:val="center"/>
            </w:pPr>
          </w:p>
        </w:tc>
        <w:tc>
          <w:tcPr>
            <w:tcW w:w="1600" w:type="dxa"/>
            <w:tcMar>
              <w:top w:w="50" w:type="dxa"/>
              <w:left w:w="100" w:type="dxa"/>
            </w:tcMar>
            <w:vAlign w:val="center"/>
          </w:tcPr>
          <w:p w14:paraId="36FE7CA6">
            <w:pPr>
              <w:spacing w:before="0" w:after="0" w:line="276" w:lineRule="auto"/>
              <w:ind w:left="135"/>
              <w:jc w:val="center"/>
            </w:pPr>
          </w:p>
        </w:tc>
        <w:tc>
          <w:tcPr>
            <w:tcW w:w="1131" w:type="dxa"/>
            <w:tcMar>
              <w:top w:w="50" w:type="dxa"/>
              <w:left w:w="100" w:type="dxa"/>
            </w:tcMar>
            <w:vAlign w:val="center"/>
          </w:tcPr>
          <w:p w14:paraId="117BECB4">
            <w:pPr>
              <w:spacing w:before="0" w:after="0"/>
              <w:ind w:left="135"/>
              <w:jc w:val="left"/>
            </w:pPr>
          </w:p>
        </w:tc>
        <w:tc>
          <w:tcPr>
            <w:tcW w:w="1948" w:type="dxa"/>
            <w:tcMar>
              <w:top w:w="50" w:type="dxa"/>
              <w:left w:w="100" w:type="dxa"/>
            </w:tcMar>
            <w:vAlign w:val="center"/>
          </w:tcPr>
          <w:p w14:paraId="17B8DD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2FBB9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781C54">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469AB8F0">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401992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A094C4">
            <w:pPr>
              <w:spacing w:before="0" w:after="0" w:line="276" w:lineRule="auto"/>
              <w:ind w:left="135"/>
              <w:jc w:val="center"/>
            </w:pPr>
          </w:p>
        </w:tc>
        <w:tc>
          <w:tcPr>
            <w:tcW w:w="1600" w:type="dxa"/>
            <w:tcMar>
              <w:top w:w="50" w:type="dxa"/>
              <w:left w:w="100" w:type="dxa"/>
            </w:tcMar>
            <w:vAlign w:val="center"/>
          </w:tcPr>
          <w:p w14:paraId="482158C9">
            <w:pPr>
              <w:spacing w:before="0" w:after="0" w:line="276" w:lineRule="auto"/>
              <w:ind w:left="135"/>
              <w:jc w:val="center"/>
            </w:pPr>
          </w:p>
        </w:tc>
        <w:tc>
          <w:tcPr>
            <w:tcW w:w="1131" w:type="dxa"/>
            <w:tcMar>
              <w:top w:w="50" w:type="dxa"/>
              <w:left w:w="100" w:type="dxa"/>
            </w:tcMar>
            <w:vAlign w:val="center"/>
          </w:tcPr>
          <w:p w14:paraId="759F623D">
            <w:pPr>
              <w:spacing w:before="0" w:after="0"/>
              <w:ind w:left="135"/>
              <w:jc w:val="left"/>
            </w:pPr>
          </w:p>
        </w:tc>
        <w:tc>
          <w:tcPr>
            <w:tcW w:w="1948" w:type="dxa"/>
            <w:tcMar>
              <w:top w:w="50" w:type="dxa"/>
              <w:left w:w="100" w:type="dxa"/>
            </w:tcMar>
            <w:vAlign w:val="center"/>
          </w:tcPr>
          <w:p w14:paraId="292DAC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07956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4C1858">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56129A88">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2AF3853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771E390">
            <w:pPr>
              <w:spacing w:before="0" w:after="0" w:line="276" w:lineRule="auto"/>
              <w:ind w:left="135"/>
              <w:jc w:val="center"/>
            </w:pPr>
          </w:p>
        </w:tc>
        <w:tc>
          <w:tcPr>
            <w:tcW w:w="1600" w:type="dxa"/>
            <w:tcMar>
              <w:top w:w="50" w:type="dxa"/>
              <w:left w:w="100" w:type="dxa"/>
            </w:tcMar>
            <w:vAlign w:val="center"/>
          </w:tcPr>
          <w:p w14:paraId="6947274A">
            <w:pPr>
              <w:spacing w:before="0" w:after="0" w:line="276" w:lineRule="auto"/>
              <w:ind w:left="135"/>
              <w:jc w:val="center"/>
            </w:pPr>
          </w:p>
        </w:tc>
        <w:tc>
          <w:tcPr>
            <w:tcW w:w="1131" w:type="dxa"/>
            <w:tcMar>
              <w:top w:w="50" w:type="dxa"/>
              <w:left w:w="100" w:type="dxa"/>
            </w:tcMar>
            <w:vAlign w:val="center"/>
          </w:tcPr>
          <w:p w14:paraId="0E6BE319">
            <w:pPr>
              <w:spacing w:before="0" w:after="0"/>
              <w:ind w:left="135"/>
              <w:jc w:val="left"/>
            </w:pPr>
          </w:p>
        </w:tc>
        <w:tc>
          <w:tcPr>
            <w:tcW w:w="1948" w:type="dxa"/>
            <w:tcMar>
              <w:top w:w="50" w:type="dxa"/>
              <w:left w:w="100" w:type="dxa"/>
            </w:tcMar>
            <w:vAlign w:val="center"/>
          </w:tcPr>
          <w:p w14:paraId="034CC04E">
            <w:pPr>
              <w:spacing w:before="0" w:after="0"/>
              <w:ind w:left="135"/>
              <w:jc w:val="left"/>
            </w:pPr>
          </w:p>
        </w:tc>
      </w:tr>
      <w:tr w14:paraId="64D29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46ED9A">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22DA4ABA">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Mar>
              <w:top w:w="50" w:type="dxa"/>
              <w:left w:w="100" w:type="dxa"/>
            </w:tcMar>
            <w:vAlign w:val="center"/>
          </w:tcPr>
          <w:p w14:paraId="3B538C9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84DD12F">
            <w:pPr>
              <w:spacing w:before="0" w:after="0" w:line="276" w:lineRule="auto"/>
              <w:ind w:left="135"/>
              <w:jc w:val="center"/>
            </w:pPr>
          </w:p>
        </w:tc>
        <w:tc>
          <w:tcPr>
            <w:tcW w:w="1600" w:type="dxa"/>
            <w:tcMar>
              <w:top w:w="50" w:type="dxa"/>
              <w:left w:w="100" w:type="dxa"/>
            </w:tcMar>
            <w:vAlign w:val="center"/>
          </w:tcPr>
          <w:p w14:paraId="7BC76EA1">
            <w:pPr>
              <w:spacing w:before="0" w:after="0" w:line="276" w:lineRule="auto"/>
              <w:ind w:left="135"/>
              <w:jc w:val="center"/>
            </w:pPr>
          </w:p>
        </w:tc>
        <w:tc>
          <w:tcPr>
            <w:tcW w:w="1131" w:type="dxa"/>
            <w:tcMar>
              <w:top w:w="50" w:type="dxa"/>
              <w:left w:w="100" w:type="dxa"/>
            </w:tcMar>
            <w:vAlign w:val="center"/>
          </w:tcPr>
          <w:p w14:paraId="04CD28F0">
            <w:pPr>
              <w:spacing w:before="0" w:after="0"/>
              <w:ind w:left="135"/>
              <w:jc w:val="left"/>
            </w:pPr>
          </w:p>
        </w:tc>
        <w:tc>
          <w:tcPr>
            <w:tcW w:w="1948" w:type="dxa"/>
            <w:tcMar>
              <w:top w:w="50" w:type="dxa"/>
              <w:left w:w="100" w:type="dxa"/>
            </w:tcMar>
            <w:vAlign w:val="center"/>
          </w:tcPr>
          <w:p w14:paraId="7A9B8260">
            <w:pPr>
              <w:spacing w:before="0" w:after="0"/>
              <w:ind w:left="135"/>
              <w:jc w:val="left"/>
            </w:pPr>
          </w:p>
        </w:tc>
      </w:tr>
      <w:tr w14:paraId="6B6F6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C78B2C">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79C4FB33">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63151C7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38D5038">
            <w:pPr>
              <w:spacing w:before="0" w:after="0" w:line="276" w:lineRule="auto"/>
              <w:ind w:left="135"/>
              <w:jc w:val="center"/>
            </w:pPr>
          </w:p>
        </w:tc>
        <w:tc>
          <w:tcPr>
            <w:tcW w:w="1600" w:type="dxa"/>
            <w:tcMar>
              <w:top w:w="50" w:type="dxa"/>
              <w:left w:w="100" w:type="dxa"/>
            </w:tcMar>
            <w:vAlign w:val="center"/>
          </w:tcPr>
          <w:p w14:paraId="15387172">
            <w:pPr>
              <w:spacing w:before="0" w:after="0" w:line="276" w:lineRule="auto"/>
              <w:ind w:left="135"/>
              <w:jc w:val="center"/>
            </w:pPr>
          </w:p>
        </w:tc>
        <w:tc>
          <w:tcPr>
            <w:tcW w:w="1131" w:type="dxa"/>
            <w:tcMar>
              <w:top w:w="50" w:type="dxa"/>
              <w:left w:w="100" w:type="dxa"/>
            </w:tcMar>
            <w:vAlign w:val="center"/>
          </w:tcPr>
          <w:p w14:paraId="184DF2E0">
            <w:pPr>
              <w:spacing w:before="0" w:after="0"/>
              <w:ind w:left="135"/>
              <w:jc w:val="left"/>
            </w:pPr>
          </w:p>
        </w:tc>
        <w:tc>
          <w:tcPr>
            <w:tcW w:w="1948" w:type="dxa"/>
            <w:tcMar>
              <w:top w:w="50" w:type="dxa"/>
              <w:left w:w="100" w:type="dxa"/>
            </w:tcMar>
            <w:vAlign w:val="center"/>
          </w:tcPr>
          <w:p w14:paraId="4E8466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35673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F8A1EC">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115B0647">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2B47E50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AC67FB">
            <w:pPr>
              <w:spacing w:before="0" w:after="0" w:line="276" w:lineRule="auto"/>
              <w:ind w:left="135"/>
              <w:jc w:val="center"/>
            </w:pPr>
          </w:p>
        </w:tc>
        <w:tc>
          <w:tcPr>
            <w:tcW w:w="1600" w:type="dxa"/>
            <w:tcMar>
              <w:top w:w="50" w:type="dxa"/>
              <w:left w:w="100" w:type="dxa"/>
            </w:tcMar>
            <w:vAlign w:val="center"/>
          </w:tcPr>
          <w:p w14:paraId="3EE6AFDD">
            <w:pPr>
              <w:spacing w:before="0" w:after="0" w:line="276" w:lineRule="auto"/>
              <w:ind w:left="135"/>
              <w:jc w:val="center"/>
            </w:pPr>
          </w:p>
        </w:tc>
        <w:tc>
          <w:tcPr>
            <w:tcW w:w="1131" w:type="dxa"/>
            <w:tcMar>
              <w:top w:w="50" w:type="dxa"/>
              <w:left w:w="100" w:type="dxa"/>
            </w:tcMar>
            <w:vAlign w:val="center"/>
          </w:tcPr>
          <w:p w14:paraId="55FAE27E">
            <w:pPr>
              <w:spacing w:before="0" w:after="0"/>
              <w:ind w:left="135"/>
              <w:jc w:val="left"/>
            </w:pPr>
          </w:p>
        </w:tc>
        <w:tc>
          <w:tcPr>
            <w:tcW w:w="1948" w:type="dxa"/>
            <w:tcMar>
              <w:top w:w="50" w:type="dxa"/>
              <w:left w:w="100" w:type="dxa"/>
            </w:tcMar>
            <w:vAlign w:val="center"/>
          </w:tcPr>
          <w:p w14:paraId="5C8373F5">
            <w:pPr>
              <w:spacing w:before="0" w:after="0"/>
              <w:ind w:left="135"/>
              <w:jc w:val="left"/>
            </w:pPr>
          </w:p>
        </w:tc>
      </w:tr>
      <w:tr w14:paraId="5C73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4796E9">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652B4E13">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5" w:type="dxa"/>
            <w:tcMar>
              <w:top w:w="50" w:type="dxa"/>
              <w:left w:w="100" w:type="dxa"/>
            </w:tcMar>
            <w:vAlign w:val="center"/>
          </w:tcPr>
          <w:p w14:paraId="18D2333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2063DDC">
            <w:pPr>
              <w:spacing w:before="0" w:after="0" w:line="276" w:lineRule="auto"/>
              <w:ind w:left="135"/>
              <w:jc w:val="center"/>
            </w:pPr>
          </w:p>
        </w:tc>
        <w:tc>
          <w:tcPr>
            <w:tcW w:w="1600" w:type="dxa"/>
            <w:tcMar>
              <w:top w:w="50" w:type="dxa"/>
              <w:left w:w="100" w:type="dxa"/>
            </w:tcMar>
            <w:vAlign w:val="center"/>
          </w:tcPr>
          <w:p w14:paraId="7CDE90F1">
            <w:pPr>
              <w:spacing w:before="0" w:after="0" w:line="276" w:lineRule="auto"/>
              <w:ind w:left="135"/>
              <w:jc w:val="center"/>
            </w:pPr>
          </w:p>
        </w:tc>
        <w:tc>
          <w:tcPr>
            <w:tcW w:w="1131" w:type="dxa"/>
            <w:tcMar>
              <w:top w:w="50" w:type="dxa"/>
              <w:left w:w="100" w:type="dxa"/>
            </w:tcMar>
            <w:vAlign w:val="center"/>
          </w:tcPr>
          <w:p w14:paraId="3B6B6166">
            <w:pPr>
              <w:spacing w:before="0" w:after="0"/>
              <w:ind w:left="135"/>
              <w:jc w:val="left"/>
            </w:pPr>
          </w:p>
        </w:tc>
        <w:tc>
          <w:tcPr>
            <w:tcW w:w="1948" w:type="dxa"/>
            <w:tcMar>
              <w:top w:w="50" w:type="dxa"/>
              <w:left w:w="100" w:type="dxa"/>
            </w:tcMar>
            <w:vAlign w:val="center"/>
          </w:tcPr>
          <w:p w14:paraId="7850241D">
            <w:pPr>
              <w:spacing w:before="0" w:after="0"/>
              <w:ind w:left="135"/>
              <w:jc w:val="left"/>
            </w:pPr>
          </w:p>
        </w:tc>
      </w:tr>
      <w:tr w14:paraId="29955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AC1837">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4C317332">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0B68852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F160189">
            <w:pPr>
              <w:spacing w:before="0" w:after="0" w:line="276" w:lineRule="auto"/>
              <w:ind w:left="135"/>
              <w:jc w:val="center"/>
            </w:pPr>
          </w:p>
        </w:tc>
        <w:tc>
          <w:tcPr>
            <w:tcW w:w="1600" w:type="dxa"/>
            <w:tcMar>
              <w:top w:w="50" w:type="dxa"/>
              <w:left w:w="100" w:type="dxa"/>
            </w:tcMar>
            <w:vAlign w:val="center"/>
          </w:tcPr>
          <w:p w14:paraId="6A39DEC5">
            <w:pPr>
              <w:spacing w:before="0" w:after="0" w:line="276" w:lineRule="auto"/>
              <w:ind w:left="135"/>
              <w:jc w:val="center"/>
            </w:pPr>
          </w:p>
        </w:tc>
        <w:tc>
          <w:tcPr>
            <w:tcW w:w="1131" w:type="dxa"/>
            <w:tcMar>
              <w:top w:w="50" w:type="dxa"/>
              <w:left w:w="100" w:type="dxa"/>
            </w:tcMar>
            <w:vAlign w:val="center"/>
          </w:tcPr>
          <w:p w14:paraId="62FB70B8">
            <w:pPr>
              <w:spacing w:before="0" w:after="0"/>
              <w:ind w:left="135"/>
              <w:jc w:val="left"/>
            </w:pPr>
          </w:p>
        </w:tc>
        <w:tc>
          <w:tcPr>
            <w:tcW w:w="1948" w:type="dxa"/>
            <w:tcMar>
              <w:top w:w="50" w:type="dxa"/>
              <w:left w:w="100" w:type="dxa"/>
            </w:tcMar>
            <w:vAlign w:val="center"/>
          </w:tcPr>
          <w:p w14:paraId="3DC364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059B5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D74BD9">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1118B107">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Mar>
              <w:top w:w="50" w:type="dxa"/>
              <w:left w:w="100" w:type="dxa"/>
            </w:tcMar>
            <w:vAlign w:val="center"/>
          </w:tcPr>
          <w:p w14:paraId="63F1112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D0666C">
            <w:pPr>
              <w:spacing w:before="0" w:after="0" w:line="276" w:lineRule="auto"/>
              <w:ind w:left="135"/>
              <w:jc w:val="center"/>
            </w:pPr>
          </w:p>
        </w:tc>
        <w:tc>
          <w:tcPr>
            <w:tcW w:w="1600" w:type="dxa"/>
            <w:tcMar>
              <w:top w:w="50" w:type="dxa"/>
              <w:left w:w="100" w:type="dxa"/>
            </w:tcMar>
            <w:vAlign w:val="center"/>
          </w:tcPr>
          <w:p w14:paraId="5F181B7C">
            <w:pPr>
              <w:spacing w:before="0" w:after="0" w:line="276" w:lineRule="auto"/>
              <w:ind w:left="135"/>
              <w:jc w:val="center"/>
            </w:pPr>
          </w:p>
        </w:tc>
        <w:tc>
          <w:tcPr>
            <w:tcW w:w="1131" w:type="dxa"/>
            <w:tcMar>
              <w:top w:w="50" w:type="dxa"/>
              <w:left w:w="100" w:type="dxa"/>
            </w:tcMar>
            <w:vAlign w:val="center"/>
          </w:tcPr>
          <w:p w14:paraId="324E3165">
            <w:pPr>
              <w:spacing w:before="0" w:after="0"/>
              <w:ind w:left="135"/>
              <w:jc w:val="left"/>
            </w:pPr>
          </w:p>
        </w:tc>
        <w:tc>
          <w:tcPr>
            <w:tcW w:w="1948" w:type="dxa"/>
            <w:tcMar>
              <w:top w:w="50" w:type="dxa"/>
              <w:left w:w="100" w:type="dxa"/>
            </w:tcMar>
            <w:vAlign w:val="center"/>
          </w:tcPr>
          <w:p w14:paraId="4280DD47">
            <w:pPr>
              <w:spacing w:before="0" w:after="0"/>
              <w:ind w:left="135"/>
              <w:jc w:val="left"/>
            </w:pPr>
          </w:p>
        </w:tc>
      </w:tr>
      <w:tr w14:paraId="2A390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5DC7E6">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73B8F559">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Mar>
              <w:top w:w="50" w:type="dxa"/>
              <w:left w:w="100" w:type="dxa"/>
            </w:tcMar>
            <w:vAlign w:val="center"/>
          </w:tcPr>
          <w:p w14:paraId="00E3C33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CC9093">
            <w:pPr>
              <w:spacing w:before="0" w:after="0" w:line="276" w:lineRule="auto"/>
              <w:ind w:left="135"/>
              <w:jc w:val="center"/>
            </w:pPr>
          </w:p>
        </w:tc>
        <w:tc>
          <w:tcPr>
            <w:tcW w:w="1600" w:type="dxa"/>
            <w:tcMar>
              <w:top w:w="50" w:type="dxa"/>
              <w:left w:w="100" w:type="dxa"/>
            </w:tcMar>
            <w:vAlign w:val="center"/>
          </w:tcPr>
          <w:p w14:paraId="7A4119EB">
            <w:pPr>
              <w:spacing w:before="0" w:after="0" w:line="276" w:lineRule="auto"/>
              <w:ind w:left="135"/>
              <w:jc w:val="center"/>
            </w:pPr>
          </w:p>
        </w:tc>
        <w:tc>
          <w:tcPr>
            <w:tcW w:w="1131" w:type="dxa"/>
            <w:tcMar>
              <w:top w:w="50" w:type="dxa"/>
              <w:left w:w="100" w:type="dxa"/>
            </w:tcMar>
            <w:vAlign w:val="center"/>
          </w:tcPr>
          <w:p w14:paraId="3D194DF6">
            <w:pPr>
              <w:spacing w:before="0" w:after="0"/>
              <w:ind w:left="135"/>
              <w:jc w:val="left"/>
            </w:pPr>
          </w:p>
        </w:tc>
        <w:tc>
          <w:tcPr>
            <w:tcW w:w="1948" w:type="dxa"/>
            <w:tcMar>
              <w:top w:w="50" w:type="dxa"/>
              <w:left w:w="100" w:type="dxa"/>
            </w:tcMar>
            <w:vAlign w:val="center"/>
          </w:tcPr>
          <w:p w14:paraId="2ADA9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5066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5C6794">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8520C2E">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132432D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367F0E">
            <w:pPr>
              <w:spacing w:before="0" w:after="0" w:line="276" w:lineRule="auto"/>
              <w:ind w:left="135"/>
              <w:jc w:val="center"/>
            </w:pPr>
          </w:p>
        </w:tc>
        <w:tc>
          <w:tcPr>
            <w:tcW w:w="1600" w:type="dxa"/>
            <w:tcMar>
              <w:top w:w="50" w:type="dxa"/>
              <w:left w:w="100" w:type="dxa"/>
            </w:tcMar>
            <w:vAlign w:val="center"/>
          </w:tcPr>
          <w:p w14:paraId="67DAD946">
            <w:pPr>
              <w:spacing w:before="0" w:after="0" w:line="276" w:lineRule="auto"/>
              <w:ind w:left="135"/>
              <w:jc w:val="center"/>
            </w:pPr>
          </w:p>
        </w:tc>
        <w:tc>
          <w:tcPr>
            <w:tcW w:w="1131" w:type="dxa"/>
            <w:tcMar>
              <w:top w:w="50" w:type="dxa"/>
              <w:left w:w="100" w:type="dxa"/>
            </w:tcMar>
            <w:vAlign w:val="center"/>
          </w:tcPr>
          <w:p w14:paraId="6BB442BB">
            <w:pPr>
              <w:spacing w:before="0" w:after="0"/>
              <w:ind w:left="135"/>
              <w:jc w:val="left"/>
            </w:pPr>
          </w:p>
        </w:tc>
        <w:tc>
          <w:tcPr>
            <w:tcW w:w="1948" w:type="dxa"/>
            <w:tcMar>
              <w:top w:w="50" w:type="dxa"/>
              <w:left w:w="100" w:type="dxa"/>
            </w:tcMar>
            <w:vAlign w:val="center"/>
          </w:tcPr>
          <w:p w14:paraId="5287C2E5">
            <w:pPr>
              <w:spacing w:before="0" w:after="0"/>
              <w:ind w:left="135"/>
              <w:jc w:val="left"/>
            </w:pPr>
          </w:p>
        </w:tc>
      </w:tr>
      <w:tr w14:paraId="6207C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5C47F8">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5AF88FAD">
            <w:pPr>
              <w:spacing w:before="0" w:after="0"/>
              <w:ind w:left="135"/>
              <w:jc w:val="left"/>
            </w:pPr>
            <w:r>
              <w:rPr>
                <w:rFonts w:ascii="Times New Roman" w:hAnsi="Times New Roman"/>
                <w:b w:val="0"/>
                <w:i w:val="0"/>
                <w:color w:val="000000"/>
                <w:sz w:val="24"/>
              </w:rPr>
              <w:t>А.С. Пушкин. «Песнь о вещем Олеге». Связь с фрагментом «Повести временных лет»</w:t>
            </w:r>
          </w:p>
        </w:tc>
        <w:tc>
          <w:tcPr>
            <w:tcW w:w="805" w:type="dxa"/>
            <w:tcMar>
              <w:top w:w="50" w:type="dxa"/>
              <w:left w:w="100" w:type="dxa"/>
            </w:tcMar>
            <w:vAlign w:val="center"/>
          </w:tcPr>
          <w:p w14:paraId="35E9896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626FB8">
            <w:pPr>
              <w:spacing w:before="0" w:after="0" w:line="276" w:lineRule="auto"/>
              <w:ind w:left="135"/>
              <w:jc w:val="center"/>
            </w:pPr>
          </w:p>
        </w:tc>
        <w:tc>
          <w:tcPr>
            <w:tcW w:w="1600" w:type="dxa"/>
            <w:tcMar>
              <w:top w:w="50" w:type="dxa"/>
              <w:left w:w="100" w:type="dxa"/>
            </w:tcMar>
            <w:vAlign w:val="center"/>
          </w:tcPr>
          <w:p w14:paraId="47F702E3">
            <w:pPr>
              <w:spacing w:before="0" w:after="0" w:line="276" w:lineRule="auto"/>
              <w:ind w:left="135"/>
              <w:jc w:val="center"/>
            </w:pPr>
          </w:p>
        </w:tc>
        <w:tc>
          <w:tcPr>
            <w:tcW w:w="1131" w:type="dxa"/>
            <w:tcMar>
              <w:top w:w="50" w:type="dxa"/>
              <w:left w:w="100" w:type="dxa"/>
            </w:tcMar>
            <w:vAlign w:val="center"/>
          </w:tcPr>
          <w:p w14:paraId="4F8E0FB4">
            <w:pPr>
              <w:spacing w:before="0" w:after="0"/>
              <w:ind w:left="135"/>
              <w:jc w:val="left"/>
            </w:pPr>
          </w:p>
        </w:tc>
        <w:tc>
          <w:tcPr>
            <w:tcW w:w="1948" w:type="dxa"/>
            <w:tcMar>
              <w:top w:w="50" w:type="dxa"/>
              <w:left w:w="100" w:type="dxa"/>
            </w:tcMar>
            <w:vAlign w:val="center"/>
          </w:tcPr>
          <w:p w14:paraId="67EF7E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10AD5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D51102">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1E7BBA1C">
            <w:pPr>
              <w:spacing w:before="0" w:after="0"/>
              <w:ind w:left="135"/>
              <w:jc w:val="left"/>
            </w:pPr>
            <w:r>
              <w:rPr>
                <w:rFonts w:ascii="Times New Roman" w:hAnsi="Times New Roman"/>
                <w:b w:val="0"/>
                <w:i w:val="0"/>
                <w:color w:val="000000"/>
                <w:sz w:val="24"/>
              </w:rPr>
              <w:t>А.С. Пушкин. Стихотворения «Зимняя дорога», «Туча» и другие. Пейзажная лирика поэта</w:t>
            </w:r>
          </w:p>
        </w:tc>
        <w:tc>
          <w:tcPr>
            <w:tcW w:w="805" w:type="dxa"/>
            <w:tcMar>
              <w:top w:w="50" w:type="dxa"/>
              <w:left w:w="100" w:type="dxa"/>
            </w:tcMar>
            <w:vAlign w:val="center"/>
          </w:tcPr>
          <w:p w14:paraId="2B13C93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E80E0F">
            <w:pPr>
              <w:spacing w:before="0" w:after="0" w:line="276" w:lineRule="auto"/>
              <w:ind w:left="135"/>
              <w:jc w:val="center"/>
            </w:pPr>
          </w:p>
        </w:tc>
        <w:tc>
          <w:tcPr>
            <w:tcW w:w="1600" w:type="dxa"/>
            <w:tcMar>
              <w:top w:w="50" w:type="dxa"/>
              <w:left w:w="100" w:type="dxa"/>
            </w:tcMar>
            <w:vAlign w:val="center"/>
          </w:tcPr>
          <w:p w14:paraId="0059110A">
            <w:pPr>
              <w:spacing w:before="0" w:after="0" w:line="276" w:lineRule="auto"/>
              <w:ind w:left="135"/>
              <w:jc w:val="center"/>
            </w:pPr>
          </w:p>
        </w:tc>
        <w:tc>
          <w:tcPr>
            <w:tcW w:w="1131" w:type="dxa"/>
            <w:tcMar>
              <w:top w:w="50" w:type="dxa"/>
              <w:left w:w="100" w:type="dxa"/>
            </w:tcMar>
            <w:vAlign w:val="center"/>
          </w:tcPr>
          <w:p w14:paraId="1D7DBF7C">
            <w:pPr>
              <w:spacing w:before="0" w:after="0"/>
              <w:ind w:left="135"/>
              <w:jc w:val="left"/>
            </w:pPr>
          </w:p>
        </w:tc>
        <w:tc>
          <w:tcPr>
            <w:tcW w:w="1948" w:type="dxa"/>
            <w:tcMar>
              <w:top w:w="50" w:type="dxa"/>
              <w:left w:w="100" w:type="dxa"/>
            </w:tcMar>
            <w:vAlign w:val="center"/>
          </w:tcPr>
          <w:p w14:paraId="0286E3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460AF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7DDE31">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1C9C34E4">
            <w:pPr>
              <w:spacing w:before="0" w:after="0"/>
              <w:ind w:left="135"/>
              <w:jc w:val="left"/>
            </w:pPr>
            <w:r>
              <w:rPr>
                <w:rFonts w:ascii="Times New Roman" w:hAnsi="Times New Roman"/>
                <w:b w:val="0"/>
                <w:i w:val="0"/>
                <w:color w:val="000000"/>
                <w:sz w:val="24"/>
              </w:rPr>
              <w:t>А.С. Пушкин. Стихотворение «Узник». Проблематика, средства изображения</w:t>
            </w:r>
          </w:p>
        </w:tc>
        <w:tc>
          <w:tcPr>
            <w:tcW w:w="805" w:type="dxa"/>
            <w:tcMar>
              <w:top w:w="50" w:type="dxa"/>
              <w:left w:w="100" w:type="dxa"/>
            </w:tcMar>
            <w:vAlign w:val="center"/>
          </w:tcPr>
          <w:p w14:paraId="3E0A33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3CADE26">
            <w:pPr>
              <w:spacing w:before="0" w:after="0" w:line="276" w:lineRule="auto"/>
              <w:ind w:left="135"/>
              <w:jc w:val="center"/>
            </w:pPr>
          </w:p>
        </w:tc>
        <w:tc>
          <w:tcPr>
            <w:tcW w:w="1600" w:type="dxa"/>
            <w:tcMar>
              <w:top w:w="50" w:type="dxa"/>
              <w:left w:w="100" w:type="dxa"/>
            </w:tcMar>
            <w:vAlign w:val="center"/>
          </w:tcPr>
          <w:p w14:paraId="3A7079BD">
            <w:pPr>
              <w:spacing w:before="0" w:after="0" w:line="276" w:lineRule="auto"/>
              <w:ind w:left="135"/>
              <w:jc w:val="center"/>
            </w:pPr>
          </w:p>
        </w:tc>
        <w:tc>
          <w:tcPr>
            <w:tcW w:w="1131" w:type="dxa"/>
            <w:tcMar>
              <w:top w:w="50" w:type="dxa"/>
              <w:left w:w="100" w:type="dxa"/>
            </w:tcMar>
            <w:vAlign w:val="center"/>
          </w:tcPr>
          <w:p w14:paraId="6C78F76B">
            <w:pPr>
              <w:spacing w:before="0" w:after="0"/>
              <w:ind w:left="135"/>
              <w:jc w:val="left"/>
            </w:pPr>
          </w:p>
        </w:tc>
        <w:tc>
          <w:tcPr>
            <w:tcW w:w="1948" w:type="dxa"/>
            <w:tcMar>
              <w:top w:w="50" w:type="dxa"/>
              <w:left w:w="100" w:type="dxa"/>
            </w:tcMar>
            <w:vAlign w:val="center"/>
          </w:tcPr>
          <w:p w14:paraId="4E7EB3C3">
            <w:pPr>
              <w:spacing w:before="0" w:after="0"/>
              <w:ind w:left="135"/>
              <w:jc w:val="left"/>
            </w:pPr>
          </w:p>
        </w:tc>
      </w:tr>
      <w:tr w14:paraId="7A785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060E64">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51584E82">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5" w:type="dxa"/>
            <w:tcMar>
              <w:top w:w="50" w:type="dxa"/>
              <w:left w:w="100" w:type="dxa"/>
            </w:tcMar>
            <w:vAlign w:val="center"/>
          </w:tcPr>
          <w:p w14:paraId="6143DD8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29F8DF8">
            <w:pPr>
              <w:spacing w:before="0" w:after="0" w:line="276" w:lineRule="auto"/>
              <w:ind w:left="135"/>
              <w:jc w:val="center"/>
            </w:pPr>
          </w:p>
        </w:tc>
        <w:tc>
          <w:tcPr>
            <w:tcW w:w="1600" w:type="dxa"/>
            <w:tcMar>
              <w:top w:w="50" w:type="dxa"/>
              <w:left w:w="100" w:type="dxa"/>
            </w:tcMar>
            <w:vAlign w:val="center"/>
          </w:tcPr>
          <w:p w14:paraId="743BB51F">
            <w:pPr>
              <w:spacing w:before="0" w:after="0" w:line="276" w:lineRule="auto"/>
              <w:ind w:left="135"/>
              <w:jc w:val="center"/>
            </w:pPr>
          </w:p>
        </w:tc>
        <w:tc>
          <w:tcPr>
            <w:tcW w:w="1131" w:type="dxa"/>
            <w:tcMar>
              <w:top w:w="50" w:type="dxa"/>
              <w:left w:w="100" w:type="dxa"/>
            </w:tcMar>
            <w:vAlign w:val="center"/>
          </w:tcPr>
          <w:p w14:paraId="240FC9B2">
            <w:pPr>
              <w:spacing w:before="0" w:after="0"/>
              <w:ind w:left="135"/>
              <w:jc w:val="left"/>
            </w:pPr>
          </w:p>
        </w:tc>
        <w:tc>
          <w:tcPr>
            <w:tcW w:w="1948" w:type="dxa"/>
            <w:tcMar>
              <w:top w:w="50" w:type="dxa"/>
              <w:left w:w="100" w:type="dxa"/>
            </w:tcMar>
            <w:vAlign w:val="center"/>
          </w:tcPr>
          <w:p w14:paraId="17E34B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47304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152FDF">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17CFA794">
            <w:pPr>
              <w:spacing w:before="0" w:after="0"/>
              <w:ind w:left="135"/>
              <w:jc w:val="left"/>
            </w:pPr>
            <w:r>
              <w:rPr>
                <w:rFonts w:ascii="Times New Roman" w:hAnsi="Times New Roman"/>
                <w:b w:val="0"/>
                <w:i w:val="0"/>
                <w:color w:val="000000"/>
                <w:sz w:val="24"/>
              </w:rPr>
              <w:t>А.С. Пушкин. Роман «Дубровский». История создания, тема, идея произведения</w:t>
            </w:r>
          </w:p>
        </w:tc>
        <w:tc>
          <w:tcPr>
            <w:tcW w:w="805" w:type="dxa"/>
            <w:tcMar>
              <w:top w:w="50" w:type="dxa"/>
              <w:left w:w="100" w:type="dxa"/>
            </w:tcMar>
            <w:vAlign w:val="center"/>
          </w:tcPr>
          <w:p w14:paraId="7600AB3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B57DB2">
            <w:pPr>
              <w:spacing w:before="0" w:after="0" w:line="276" w:lineRule="auto"/>
              <w:ind w:left="135"/>
              <w:jc w:val="center"/>
            </w:pPr>
          </w:p>
        </w:tc>
        <w:tc>
          <w:tcPr>
            <w:tcW w:w="1600" w:type="dxa"/>
            <w:tcMar>
              <w:top w:w="50" w:type="dxa"/>
              <w:left w:w="100" w:type="dxa"/>
            </w:tcMar>
            <w:vAlign w:val="center"/>
          </w:tcPr>
          <w:p w14:paraId="307A4004">
            <w:pPr>
              <w:spacing w:before="0" w:after="0" w:line="276" w:lineRule="auto"/>
              <w:ind w:left="135"/>
              <w:jc w:val="center"/>
            </w:pPr>
          </w:p>
        </w:tc>
        <w:tc>
          <w:tcPr>
            <w:tcW w:w="1131" w:type="dxa"/>
            <w:tcMar>
              <w:top w:w="50" w:type="dxa"/>
              <w:left w:w="100" w:type="dxa"/>
            </w:tcMar>
            <w:vAlign w:val="center"/>
          </w:tcPr>
          <w:p w14:paraId="0BDE96E6">
            <w:pPr>
              <w:spacing w:before="0" w:after="0"/>
              <w:ind w:left="135"/>
              <w:jc w:val="left"/>
            </w:pPr>
          </w:p>
        </w:tc>
        <w:tc>
          <w:tcPr>
            <w:tcW w:w="1948" w:type="dxa"/>
            <w:tcMar>
              <w:top w:w="50" w:type="dxa"/>
              <w:left w:w="100" w:type="dxa"/>
            </w:tcMar>
            <w:vAlign w:val="center"/>
          </w:tcPr>
          <w:p w14:paraId="445CFB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49617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4ABC78">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1F5C0DFF">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5" w:type="dxa"/>
            <w:tcMar>
              <w:top w:w="50" w:type="dxa"/>
              <w:left w:w="100" w:type="dxa"/>
            </w:tcMar>
            <w:vAlign w:val="center"/>
          </w:tcPr>
          <w:p w14:paraId="68BF787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56E029">
            <w:pPr>
              <w:spacing w:before="0" w:after="0" w:line="276" w:lineRule="auto"/>
              <w:ind w:left="135"/>
              <w:jc w:val="center"/>
            </w:pPr>
          </w:p>
        </w:tc>
        <w:tc>
          <w:tcPr>
            <w:tcW w:w="1600" w:type="dxa"/>
            <w:tcMar>
              <w:top w:w="50" w:type="dxa"/>
              <w:left w:w="100" w:type="dxa"/>
            </w:tcMar>
            <w:vAlign w:val="center"/>
          </w:tcPr>
          <w:p w14:paraId="33BCF46D">
            <w:pPr>
              <w:spacing w:before="0" w:after="0" w:line="276" w:lineRule="auto"/>
              <w:ind w:left="135"/>
              <w:jc w:val="center"/>
            </w:pPr>
          </w:p>
        </w:tc>
        <w:tc>
          <w:tcPr>
            <w:tcW w:w="1131" w:type="dxa"/>
            <w:tcMar>
              <w:top w:w="50" w:type="dxa"/>
              <w:left w:w="100" w:type="dxa"/>
            </w:tcMar>
            <w:vAlign w:val="center"/>
          </w:tcPr>
          <w:p w14:paraId="708DC382">
            <w:pPr>
              <w:spacing w:before="0" w:after="0"/>
              <w:ind w:left="135"/>
              <w:jc w:val="left"/>
            </w:pPr>
          </w:p>
        </w:tc>
        <w:tc>
          <w:tcPr>
            <w:tcW w:w="1948" w:type="dxa"/>
            <w:tcMar>
              <w:top w:w="50" w:type="dxa"/>
              <w:left w:w="100" w:type="dxa"/>
            </w:tcMar>
            <w:vAlign w:val="center"/>
          </w:tcPr>
          <w:p w14:paraId="532473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6D328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7FB5D6">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6EA8CFC4">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5" w:type="dxa"/>
            <w:tcMar>
              <w:top w:w="50" w:type="dxa"/>
              <w:left w:w="100" w:type="dxa"/>
            </w:tcMar>
            <w:vAlign w:val="center"/>
          </w:tcPr>
          <w:p w14:paraId="1C4497A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03C3FA4">
            <w:pPr>
              <w:spacing w:before="0" w:after="0" w:line="276" w:lineRule="auto"/>
              <w:ind w:left="135"/>
              <w:jc w:val="center"/>
            </w:pPr>
          </w:p>
        </w:tc>
        <w:tc>
          <w:tcPr>
            <w:tcW w:w="1600" w:type="dxa"/>
            <w:tcMar>
              <w:top w:w="50" w:type="dxa"/>
              <w:left w:w="100" w:type="dxa"/>
            </w:tcMar>
            <w:vAlign w:val="center"/>
          </w:tcPr>
          <w:p w14:paraId="79B048D7">
            <w:pPr>
              <w:spacing w:before="0" w:after="0" w:line="276" w:lineRule="auto"/>
              <w:ind w:left="135"/>
              <w:jc w:val="center"/>
            </w:pPr>
          </w:p>
        </w:tc>
        <w:tc>
          <w:tcPr>
            <w:tcW w:w="1131" w:type="dxa"/>
            <w:tcMar>
              <w:top w:w="50" w:type="dxa"/>
              <w:left w:w="100" w:type="dxa"/>
            </w:tcMar>
            <w:vAlign w:val="center"/>
          </w:tcPr>
          <w:p w14:paraId="1EEE9142">
            <w:pPr>
              <w:spacing w:before="0" w:after="0"/>
              <w:ind w:left="135"/>
              <w:jc w:val="left"/>
            </w:pPr>
          </w:p>
        </w:tc>
        <w:tc>
          <w:tcPr>
            <w:tcW w:w="1948" w:type="dxa"/>
            <w:tcMar>
              <w:top w:w="50" w:type="dxa"/>
              <w:left w:w="100" w:type="dxa"/>
            </w:tcMar>
            <w:vAlign w:val="center"/>
          </w:tcPr>
          <w:p w14:paraId="3747C8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1ADCF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2762B7">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6EBB07D1">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04B49AF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24086E">
            <w:pPr>
              <w:spacing w:before="0" w:after="0" w:line="276" w:lineRule="auto"/>
              <w:ind w:left="135"/>
              <w:jc w:val="center"/>
            </w:pPr>
          </w:p>
        </w:tc>
        <w:tc>
          <w:tcPr>
            <w:tcW w:w="1600" w:type="dxa"/>
            <w:tcMar>
              <w:top w:w="50" w:type="dxa"/>
              <w:left w:w="100" w:type="dxa"/>
            </w:tcMar>
            <w:vAlign w:val="center"/>
          </w:tcPr>
          <w:p w14:paraId="3BE2DB1A">
            <w:pPr>
              <w:spacing w:before="0" w:after="0" w:line="276" w:lineRule="auto"/>
              <w:ind w:left="135"/>
              <w:jc w:val="center"/>
            </w:pPr>
          </w:p>
        </w:tc>
        <w:tc>
          <w:tcPr>
            <w:tcW w:w="1131" w:type="dxa"/>
            <w:tcMar>
              <w:top w:w="50" w:type="dxa"/>
              <w:left w:w="100" w:type="dxa"/>
            </w:tcMar>
            <w:vAlign w:val="center"/>
          </w:tcPr>
          <w:p w14:paraId="0D439E9B">
            <w:pPr>
              <w:spacing w:before="0" w:after="0"/>
              <w:ind w:left="135"/>
              <w:jc w:val="left"/>
            </w:pPr>
          </w:p>
        </w:tc>
        <w:tc>
          <w:tcPr>
            <w:tcW w:w="1948" w:type="dxa"/>
            <w:tcMar>
              <w:top w:w="50" w:type="dxa"/>
              <w:left w:w="100" w:type="dxa"/>
            </w:tcMar>
            <w:vAlign w:val="center"/>
          </w:tcPr>
          <w:p w14:paraId="5C65F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2C689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90D895">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340C24AF">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5" w:type="dxa"/>
            <w:tcMar>
              <w:top w:w="50" w:type="dxa"/>
              <w:left w:w="100" w:type="dxa"/>
            </w:tcMar>
            <w:vAlign w:val="center"/>
          </w:tcPr>
          <w:p w14:paraId="3E5BB72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7939B56">
            <w:pPr>
              <w:spacing w:before="0" w:after="0" w:line="276" w:lineRule="auto"/>
              <w:ind w:left="135"/>
              <w:jc w:val="center"/>
            </w:pPr>
          </w:p>
        </w:tc>
        <w:tc>
          <w:tcPr>
            <w:tcW w:w="1600" w:type="dxa"/>
            <w:tcMar>
              <w:top w:w="50" w:type="dxa"/>
              <w:left w:w="100" w:type="dxa"/>
            </w:tcMar>
            <w:vAlign w:val="center"/>
          </w:tcPr>
          <w:p w14:paraId="5F146581">
            <w:pPr>
              <w:spacing w:before="0" w:after="0" w:line="276" w:lineRule="auto"/>
              <w:ind w:left="135"/>
              <w:jc w:val="center"/>
            </w:pPr>
          </w:p>
        </w:tc>
        <w:tc>
          <w:tcPr>
            <w:tcW w:w="1131" w:type="dxa"/>
            <w:tcMar>
              <w:top w:w="50" w:type="dxa"/>
              <w:left w:w="100" w:type="dxa"/>
            </w:tcMar>
            <w:vAlign w:val="center"/>
          </w:tcPr>
          <w:p w14:paraId="2E19DAC2">
            <w:pPr>
              <w:spacing w:before="0" w:after="0"/>
              <w:ind w:left="135"/>
              <w:jc w:val="left"/>
            </w:pPr>
          </w:p>
        </w:tc>
        <w:tc>
          <w:tcPr>
            <w:tcW w:w="1948" w:type="dxa"/>
            <w:tcMar>
              <w:top w:w="50" w:type="dxa"/>
              <w:left w:w="100" w:type="dxa"/>
            </w:tcMar>
            <w:vAlign w:val="center"/>
          </w:tcPr>
          <w:p w14:paraId="088693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029BA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C9154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C15E36A">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27A391C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C6310DB">
            <w:pPr>
              <w:spacing w:before="0" w:after="0" w:line="276" w:lineRule="auto"/>
              <w:ind w:left="135"/>
              <w:jc w:val="center"/>
            </w:pPr>
          </w:p>
        </w:tc>
        <w:tc>
          <w:tcPr>
            <w:tcW w:w="1600" w:type="dxa"/>
            <w:tcMar>
              <w:top w:w="50" w:type="dxa"/>
              <w:left w:w="100" w:type="dxa"/>
            </w:tcMar>
            <w:vAlign w:val="center"/>
          </w:tcPr>
          <w:p w14:paraId="331824BF">
            <w:pPr>
              <w:spacing w:before="0" w:after="0" w:line="276" w:lineRule="auto"/>
              <w:ind w:left="135"/>
              <w:jc w:val="center"/>
            </w:pPr>
          </w:p>
        </w:tc>
        <w:tc>
          <w:tcPr>
            <w:tcW w:w="1131" w:type="dxa"/>
            <w:tcMar>
              <w:top w:w="50" w:type="dxa"/>
              <w:left w:w="100" w:type="dxa"/>
            </w:tcMar>
            <w:vAlign w:val="center"/>
          </w:tcPr>
          <w:p w14:paraId="6A76E84B">
            <w:pPr>
              <w:spacing w:before="0" w:after="0"/>
              <w:ind w:left="135"/>
              <w:jc w:val="left"/>
            </w:pPr>
          </w:p>
        </w:tc>
        <w:tc>
          <w:tcPr>
            <w:tcW w:w="1948" w:type="dxa"/>
            <w:tcMar>
              <w:top w:w="50" w:type="dxa"/>
              <w:left w:w="100" w:type="dxa"/>
            </w:tcMar>
            <w:vAlign w:val="center"/>
          </w:tcPr>
          <w:p w14:paraId="07E78491">
            <w:pPr>
              <w:spacing w:before="0" w:after="0"/>
              <w:ind w:left="135"/>
              <w:jc w:val="left"/>
            </w:pPr>
          </w:p>
        </w:tc>
      </w:tr>
      <w:tr w14:paraId="5222C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47BD73">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469B6D2D">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5" w:type="dxa"/>
            <w:tcMar>
              <w:top w:w="50" w:type="dxa"/>
              <w:left w:w="100" w:type="dxa"/>
            </w:tcMar>
            <w:vAlign w:val="center"/>
          </w:tcPr>
          <w:p w14:paraId="5F60D4C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4139E4C">
            <w:pPr>
              <w:spacing w:before="0" w:after="0" w:line="276" w:lineRule="auto"/>
              <w:ind w:left="135"/>
              <w:jc w:val="center"/>
            </w:pPr>
          </w:p>
        </w:tc>
        <w:tc>
          <w:tcPr>
            <w:tcW w:w="1600" w:type="dxa"/>
            <w:tcMar>
              <w:top w:w="50" w:type="dxa"/>
              <w:left w:w="100" w:type="dxa"/>
            </w:tcMar>
            <w:vAlign w:val="center"/>
          </w:tcPr>
          <w:p w14:paraId="193C91CF">
            <w:pPr>
              <w:spacing w:before="0" w:after="0" w:line="276" w:lineRule="auto"/>
              <w:ind w:left="135"/>
              <w:jc w:val="center"/>
            </w:pPr>
          </w:p>
        </w:tc>
        <w:tc>
          <w:tcPr>
            <w:tcW w:w="1131" w:type="dxa"/>
            <w:tcMar>
              <w:top w:w="50" w:type="dxa"/>
              <w:left w:w="100" w:type="dxa"/>
            </w:tcMar>
            <w:vAlign w:val="center"/>
          </w:tcPr>
          <w:p w14:paraId="1F64D7B0">
            <w:pPr>
              <w:spacing w:before="0" w:after="0"/>
              <w:ind w:left="135"/>
              <w:jc w:val="left"/>
            </w:pPr>
          </w:p>
        </w:tc>
        <w:tc>
          <w:tcPr>
            <w:tcW w:w="1948" w:type="dxa"/>
            <w:tcMar>
              <w:top w:w="50" w:type="dxa"/>
              <w:left w:w="100" w:type="dxa"/>
            </w:tcMar>
            <w:vAlign w:val="center"/>
          </w:tcPr>
          <w:p w14:paraId="3C596C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47EE6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2B3F65">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410B02BF">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5" w:type="dxa"/>
            <w:tcMar>
              <w:top w:w="50" w:type="dxa"/>
              <w:left w:w="100" w:type="dxa"/>
            </w:tcMar>
            <w:vAlign w:val="center"/>
          </w:tcPr>
          <w:p w14:paraId="0477442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C05BB2">
            <w:pPr>
              <w:spacing w:before="0" w:after="0" w:line="276" w:lineRule="auto"/>
              <w:ind w:left="135"/>
              <w:jc w:val="center"/>
            </w:pPr>
          </w:p>
        </w:tc>
        <w:tc>
          <w:tcPr>
            <w:tcW w:w="1600" w:type="dxa"/>
            <w:tcMar>
              <w:top w:w="50" w:type="dxa"/>
              <w:left w:w="100" w:type="dxa"/>
            </w:tcMar>
            <w:vAlign w:val="center"/>
          </w:tcPr>
          <w:p w14:paraId="07622E27">
            <w:pPr>
              <w:spacing w:before="0" w:after="0" w:line="276" w:lineRule="auto"/>
              <w:ind w:left="135"/>
              <w:jc w:val="center"/>
            </w:pPr>
          </w:p>
        </w:tc>
        <w:tc>
          <w:tcPr>
            <w:tcW w:w="1131" w:type="dxa"/>
            <w:tcMar>
              <w:top w:w="50" w:type="dxa"/>
              <w:left w:w="100" w:type="dxa"/>
            </w:tcMar>
            <w:vAlign w:val="center"/>
          </w:tcPr>
          <w:p w14:paraId="6145DE21">
            <w:pPr>
              <w:spacing w:before="0" w:after="0"/>
              <w:ind w:left="135"/>
              <w:jc w:val="left"/>
            </w:pPr>
          </w:p>
        </w:tc>
        <w:tc>
          <w:tcPr>
            <w:tcW w:w="1948" w:type="dxa"/>
            <w:tcMar>
              <w:top w:w="50" w:type="dxa"/>
              <w:left w:w="100" w:type="dxa"/>
            </w:tcMar>
            <w:vAlign w:val="center"/>
          </w:tcPr>
          <w:p w14:paraId="56EB0064">
            <w:pPr>
              <w:spacing w:before="0" w:after="0"/>
              <w:ind w:left="135"/>
              <w:jc w:val="left"/>
            </w:pPr>
          </w:p>
        </w:tc>
      </w:tr>
      <w:tr w14:paraId="03B90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10DB59">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0A423F36">
            <w:pPr>
              <w:spacing w:before="0" w:after="0"/>
              <w:ind w:left="135"/>
              <w:jc w:val="left"/>
            </w:pPr>
            <w:r>
              <w:rPr>
                <w:rFonts w:ascii="Times New Roman" w:hAnsi="Times New Roman"/>
                <w:b w:val="0"/>
                <w:i w:val="0"/>
                <w:color w:val="000000"/>
                <w:sz w:val="24"/>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4B43EE1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AFDBCD">
            <w:pPr>
              <w:spacing w:before="0" w:after="0" w:line="276" w:lineRule="auto"/>
              <w:ind w:left="135"/>
              <w:jc w:val="center"/>
            </w:pPr>
          </w:p>
        </w:tc>
        <w:tc>
          <w:tcPr>
            <w:tcW w:w="1600" w:type="dxa"/>
            <w:tcMar>
              <w:top w:w="50" w:type="dxa"/>
              <w:left w:w="100" w:type="dxa"/>
            </w:tcMar>
            <w:vAlign w:val="center"/>
          </w:tcPr>
          <w:p w14:paraId="4531D89A">
            <w:pPr>
              <w:spacing w:before="0" w:after="0" w:line="276" w:lineRule="auto"/>
              <w:ind w:left="135"/>
              <w:jc w:val="center"/>
            </w:pPr>
          </w:p>
        </w:tc>
        <w:tc>
          <w:tcPr>
            <w:tcW w:w="1131" w:type="dxa"/>
            <w:tcMar>
              <w:top w:w="50" w:type="dxa"/>
              <w:left w:w="100" w:type="dxa"/>
            </w:tcMar>
            <w:vAlign w:val="center"/>
          </w:tcPr>
          <w:p w14:paraId="08A0E062">
            <w:pPr>
              <w:spacing w:before="0" w:after="0"/>
              <w:ind w:left="135"/>
              <w:jc w:val="left"/>
            </w:pPr>
          </w:p>
        </w:tc>
        <w:tc>
          <w:tcPr>
            <w:tcW w:w="1948" w:type="dxa"/>
            <w:tcMar>
              <w:top w:w="50" w:type="dxa"/>
              <w:left w:w="100" w:type="dxa"/>
            </w:tcMar>
            <w:vAlign w:val="center"/>
          </w:tcPr>
          <w:p w14:paraId="35FB08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0EB96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0E1093">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29BFCC0B">
            <w:pPr>
              <w:spacing w:before="0" w:after="0"/>
              <w:ind w:left="135"/>
              <w:jc w:val="left"/>
            </w:pPr>
            <w:r>
              <w:rPr>
                <w:rFonts w:ascii="Times New Roman" w:hAnsi="Times New Roman"/>
                <w:b w:val="0"/>
                <w:i w:val="0"/>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527A0EC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A27EC12">
            <w:pPr>
              <w:spacing w:before="0" w:after="0" w:line="276" w:lineRule="auto"/>
              <w:ind w:left="135"/>
              <w:jc w:val="center"/>
            </w:pPr>
          </w:p>
        </w:tc>
        <w:tc>
          <w:tcPr>
            <w:tcW w:w="1600" w:type="dxa"/>
            <w:tcMar>
              <w:top w:w="50" w:type="dxa"/>
              <w:left w:w="100" w:type="dxa"/>
            </w:tcMar>
            <w:vAlign w:val="center"/>
          </w:tcPr>
          <w:p w14:paraId="701302A1">
            <w:pPr>
              <w:spacing w:before="0" w:after="0" w:line="276" w:lineRule="auto"/>
              <w:ind w:left="135"/>
              <w:jc w:val="center"/>
            </w:pPr>
          </w:p>
        </w:tc>
        <w:tc>
          <w:tcPr>
            <w:tcW w:w="1131" w:type="dxa"/>
            <w:tcMar>
              <w:top w:w="50" w:type="dxa"/>
              <w:left w:w="100" w:type="dxa"/>
            </w:tcMar>
            <w:vAlign w:val="center"/>
          </w:tcPr>
          <w:p w14:paraId="47C62510">
            <w:pPr>
              <w:spacing w:before="0" w:after="0"/>
              <w:ind w:left="135"/>
              <w:jc w:val="left"/>
            </w:pPr>
          </w:p>
        </w:tc>
        <w:tc>
          <w:tcPr>
            <w:tcW w:w="1948" w:type="dxa"/>
            <w:tcMar>
              <w:top w:w="50" w:type="dxa"/>
              <w:left w:w="100" w:type="dxa"/>
            </w:tcMar>
            <w:vAlign w:val="center"/>
          </w:tcPr>
          <w:p w14:paraId="57EFF3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72229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D2B8B1">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079721E4">
            <w:pPr>
              <w:spacing w:before="0" w:after="0"/>
              <w:ind w:left="135"/>
              <w:jc w:val="left"/>
            </w:pPr>
            <w:r>
              <w:rPr>
                <w:rFonts w:ascii="Times New Roman" w:hAnsi="Times New Roman"/>
                <w:b w:val="0"/>
                <w:i w:val="0"/>
                <w:color w:val="000000"/>
                <w:sz w:val="24"/>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5EAC4D3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4C2B45">
            <w:pPr>
              <w:spacing w:before="0" w:after="0" w:line="276" w:lineRule="auto"/>
              <w:ind w:left="135"/>
              <w:jc w:val="center"/>
            </w:pPr>
          </w:p>
        </w:tc>
        <w:tc>
          <w:tcPr>
            <w:tcW w:w="1600" w:type="dxa"/>
            <w:tcMar>
              <w:top w:w="50" w:type="dxa"/>
              <w:left w:w="100" w:type="dxa"/>
            </w:tcMar>
            <w:vAlign w:val="center"/>
          </w:tcPr>
          <w:p w14:paraId="024911AA">
            <w:pPr>
              <w:spacing w:before="0" w:after="0" w:line="276" w:lineRule="auto"/>
              <w:ind w:left="135"/>
              <w:jc w:val="center"/>
            </w:pPr>
          </w:p>
        </w:tc>
        <w:tc>
          <w:tcPr>
            <w:tcW w:w="1131" w:type="dxa"/>
            <w:tcMar>
              <w:top w:w="50" w:type="dxa"/>
              <w:left w:w="100" w:type="dxa"/>
            </w:tcMar>
            <w:vAlign w:val="center"/>
          </w:tcPr>
          <w:p w14:paraId="32D96D33">
            <w:pPr>
              <w:spacing w:before="0" w:after="0"/>
              <w:ind w:left="135"/>
              <w:jc w:val="left"/>
            </w:pPr>
          </w:p>
        </w:tc>
        <w:tc>
          <w:tcPr>
            <w:tcW w:w="1948" w:type="dxa"/>
            <w:tcMar>
              <w:top w:w="50" w:type="dxa"/>
              <w:left w:w="100" w:type="dxa"/>
            </w:tcMar>
            <w:vAlign w:val="center"/>
          </w:tcPr>
          <w:p w14:paraId="296DF0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65CEB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041AEB">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6FB3ACE3">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5" w:type="dxa"/>
            <w:tcMar>
              <w:top w:w="50" w:type="dxa"/>
              <w:left w:w="100" w:type="dxa"/>
            </w:tcMar>
            <w:vAlign w:val="center"/>
          </w:tcPr>
          <w:p w14:paraId="4F36FD9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877AF5">
            <w:pPr>
              <w:spacing w:before="0" w:after="0" w:line="276" w:lineRule="auto"/>
              <w:ind w:left="135"/>
              <w:jc w:val="center"/>
            </w:pPr>
          </w:p>
        </w:tc>
        <w:tc>
          <w:tcPr>
            <w:tcW w:w="1600" w:type="dxa"/>
            <w:tcMar>
              <w:top w:w="50" w:type="dxa"/>
              <w:left w:w="100" w:type="dxa"/>
            </w:tcMar>
            <w:vAlign w:val="center"/>
          </w:tcPr>
          <w:p w14:paraId="6A4F56FF">
            <w:pPr>
              <w:spacing w:before="0" w:after="0" w:line="276" w:lineRule="auto"/>
              <w:ind w:left="135"/>
              <w:jc w:val="center"/>
            </w:pPr>
          </w:p>
        </w:tc>
        <w:tc>
          <w:tcPr>
            <w:tcW w:w="1131" w:type="dxa"/>
            <w:tcMar>
              <w:top w:w="50" w:type="dxa"/>
              <w:left w:w="100" w:type="dxa"/>
            </w:tcMar>
            <w:vAlign w:val="center"/>
          </w:tcPr>
          <w:p w14:paraId="2044F32D">
            <w:pPr>
              <w:spacing w:before="0" w:after="0"/>
              <w:ind w:left="135"/>
              <w:jc w:val="left"/>
            </w:pPr>
          </w:p>
        </w:tc>
        <w:tc>
          <w:tcPr>
            <w:tcW w:w="1948" w:type="dxa"/>
            <w:tcMar>
              <w:top w:w="50" w:type="dxa"/>
              <w:left w:w="100" w:type="dxa"/>
            </w:tcMar>
            <w:vAlign w:val="center"/>
          </w:tcPr>
          <w:p w14:paraId="5B7633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5F949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334FBB">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599053CE">
            <w:pPr>
              <w:spacing w:before="0" w:after="0"/>
              <w:ind w:left="135"/>
              <w:jc w:val="left"/>
            </w:pPr>
            <w:r>
              <w:rPr>
                <w:rFonts w:ascii="Times New Roman" w:hAnsi="Times New Roman"/>
                <w:b w:val="0"/>
                <w:i w:val="0"/>
                <w:color w:val="000000"/>
                <w:sz w:val="24"/>
              </w:rPr>
              <w:t>А.В. Кольцов. Стихотворения (не менее двух). «Косарь», «Соловей». Тематика</w:t>
            </w:r>
          </w:p>
        </w:tc>
        <w:tc>
          <w:tcPr>
            <w:tcW w:w="805" w:type="dxa"/>
            <w:tcMar>
              <w:top w:w="50" w:type="dxa"/>
              <w:left w:w="100" w:type="dxa"/>
            </w:tcMar>
            <w:vAlign w:val="center"/>
          </w:tcPr>
          <w:p w14:paraId="49E8A92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BFF3EA">
            <w:pPr>
              <w:spacing w:before="0" w:after="0" w:line="276" w:lineRule="auto"/>
              <w:ind w:left="135"/>
              <w:jc w:val="center"/>
            </w:pPr>
          </w:p>
        </w:tc>
        <w:tc>
          <w:tcPr>
            <w:tcW w:w="1600" w:type="dxa"/>
            <w:tcMar>
              <w:top w:w="50" w:type="dxa"/>
              <w:left w:w="100" w:type="dxa"/>
            </w:tcMar>
            <w:vAlign w:val="center"/>
          </w:tcPr>
          <w:p w14:paraId="3C828E8D">
            <w:pPr>
              <w:spacing w:before="0" w:after="0" w:line="276" w:lineRule="auto"/>
              <w:ind w:left="135"/>
              <w:jc w:val="center"/>
            </w:pPr>
          </w:p>
        </w:tc>
        <w:tc>
          <w:tcPr>
            <w:tcW w:w="1131" w:type="dxa"/>
            <w:tcMar>
              <w:top w:w="50" w:type="dxa"/>
              <w:left w:w="100" w:type="dxa"/>
            </w:tcMar>
            <w:vAlign w:val="center"/>
          </w:tcPr>
          <w:p w14:paraId="3A4D747A">
            <w:pPr>
              <w:spacing w:before="0" w:after="0"/>
              <w:ind w:left="135"/>
              <w:jc w:val="left"/>
            </w:pPr>
          </w:p>
        </w:tc>
        <w:tc>
          <w:tcPr>
            <w:tcW w:w="1948" w:type="dxa"/>
            <w:tcMar>
              <w:top w:w="50" w:type="dxa"/>
              <w:left w:w="100" w:type="dxa"/>
            </w:tcMar>
            <w:vAlign w:val="center"/>
          </w:tcPr>
          <w:p w14:paraId="781429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7A72D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B8A55F">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398FCB56">
            <w:pPr>
              <w:spacing w:before="0" w:after="0"/>
              <w:ind w:left="135"/>
              <w:jc w:val="left"/>
            </w:pPr>
            <w:r>
              <w:rPr>
                <w:rFonts w:ascii="Times New Roman" w:hAnsi="Times New Roman"/>
                <w:b w:val="0"/>
                <w:i w:val="0"/>
                <w:color w:val="000000"/>
                <w:sz w:val="24"/>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7E91ABD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6B24833">
            <w:pPr>
              <w:spacing w:before="0" w:after="0" w:line="276" w:lineRule="auto"/>
              <w:ind w:left="135"/>
              <w:jc w:val="center"/>
            </w:pPr>
          </w:p>
        </w:tc>
        <w:tc>
          <w:tcPr>
            <w:tcW w:w="1600" w:type="dxa"/>
            <w:tcMar>
              <w:top w:w="50" w:type="dxa"/>
              <w:left w:w="100" w:type="dxa"/>
            </w:tcMar>
            <w:vAlign w:val="center"/>
          </w:tcPr>
          <w:p w14:paraId="3B5368EE">
            <w:pPr>
              <w:spacing w:before="0" w:after="0" w:line="276" w:lineRule="auto"/>
              <w:ind w:left="135"/>
              <w:jc w:val="center"/>
            </w:pPr>
          </w:p>
        </w:tc>
        <w:tc>
          <w:tcPr>
            <w:tcW w:w="1131" w:type="dxa"/>
            <w:tcMar>
              <w:top w:w="50" w:type="dxa"/>
              <w:left w:w="100" w:type="dxa"/>
            </w:tcMar>
            <w:vAlign w:val="center"/>
          </w:tcPr>
          <w:p w14:paraId="177F157E">
            <w:pPr>
              <w:spacing w:before="0" w:after="0"/>
              <w:ind w:left="135"/>
              <w:jc w:val="left"/>
            </w:pPr>
          </w:p>
        </w:tc>
        <w:tc>
          <w:tcPr>
            <w:tcW w:w="1948" w:type="dxa"/>
            <w:tcMar>
              <w:top w:w="50" w:type="dxa"/>
              <w:left w:w="100" w:type="dxa"/>
            </w:tcMar>
            <w:vAlign w:val="center"/>
          </w:tcPr>
          <w:p w14:paraId="704CA6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2365D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700CC2">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4FD9DC9F">
            <w:pPr>
              <w:spacing w:before="0" w:after="0"/>
              <w:ind w:left="135"/>
              <w:jc w:val="left"/>
            </w:pPr>
            <w:r>
              <w:rPr>
                <w:rFonts w:ascii="Times New Roman" w:hAnsi="Times New Roman"/>
                <w:b w:val="0"/>
                <w:i w:val="0"/>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Mar>
              <w:top w:w="50" w:type="dxa"/>
              <w:left w:w="100" w:type="dxa"/>
            </w:tcMar>
            <w:vAlign w:val="center"/>
          </w:tcPr>
          <w:p w14:paraId="6E640EF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2ECDD7">
            <w:pPr>
              <w:spacing w:before="0" w:after="0" w:line="276" w:lineRule="auto"/>
              <w:ind w:left="135"/>
              <w:jc w:val="center"/>
            </w:pPr>
          </w:p>
        </w:tc>
        <w:tc>
          <w:tcPr>
            <w:tcW w:w="1600" w:type="dxa"/>
            <w:tcMar>
              <w:top w:w="50" w:type="dxa"/>
              <w:left w:w="100" w:type="dxa"/>
            </w:tcMar>
            <w:vAlign w:val="center"/>
          </w:tcPr>
          <w:p w14:paraId="13CD9BC0">
            <w:pPr>
              <w:spacing w:before="0" w:after="0" w:line="276" w:lineRule="auto"/>
              <w:ind w:left="135"/>
              <w:jc w:val="center"/>
            </w:pPr>
          </w:p>
        </w:tc>
        <w:tc>
          <w:tcPr>
            <w:tcW w:w="1131" w:type="dxa"/>
            <w:tcMar>
              <w:top w:w="50" w:type="dxa"/>
              <w:left w:w="100" w:type="dxa"/>
            </w:tcMar>
            <w:vAlign w:val="center"/>
          </w:tcPr>
          <w:p w14:paraId="592EF48C">
            <w:pPr>
              <w:spacing w:before="0" w:after="0"/>
              <w:ind w:left="135"/>
              <w:jc w:val="left"/>
            </w:pPr>
          </w:p>
        </w:tc>
        <w:tc>
          <w:tcPr>
            <w:tcW w:w="1948" w:type="dxa"/>
            <w:tcMar>
              <w:top w:w="50" w:type="dxa"/>
              <w:left w:w="100" w:type="dxa"/>
            </w:tcMar>
            <w:vAlign w:val="center"/>
          </w:tcPr>
          <w:p w14:paraId="6741E1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11C74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F7F476">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E862591">
            <w:pPr>
              <w:spacing w:before="0" w:after="0"/>
              <w:ind w:left="135"/>
              <w:jc w:val="left"/>
            </w:pPr>
            <w:r>
              <w:rPr>
                <w:rFonts w:ascii="Times New Roman" w:hAnsi="Times New Roman"/>
                <w:b w:val="0"/>
                <w:i w:val="0"/>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55149B4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38FC983">
            <w:pPr>
              <w:spacing w:before="0" w:after="0" w:line="276" w:lineRule="auto"/>
              <w:ind w:left="135"/>
              <w:jc w:val="center"/>
            </w:pPr>
          </w:p>
        </w:tc>
        <w:tc>
          <w:tcPr>
            <w:tcW w:w="1600" w:type="dxa"/>
            <w:tcMar>
              <w:top w:w="50" w:type="dxa"/>
              <w:left w:w="100" w:type="dxa"/>
            </w:tcMar>
            <w:vAlign w:val="center"/>
          </w:tcPr>
          <w:p w14:paraId="0F7B7CD4">
            <w:pPr>
              <w:spacing w:before="0" w:after="0" w:line="276" w:lineRule="auto"/>
              <w:ind w:left="135"/>
              <w:jc w:val="center"/>
            </w:pPr>
          </w:p>
        </w:tc>
        <w:tc>
          <w:tcPr>
            <w:tcW w:w="1131" w:type="dxa"/>
            <w:tcMar>
              <w:top w:w="50" w:type="dxa"/>
              <w:left w:w="100" w:type="dxa"/>
            </w:tcMar>
            <w:vAlign w:val="center"/>
          </w:tcPr>
          <w:p w14:paraId="5FE631B0">
            <w:pPr>
              <w:spacing w:before="0" w:after="0"/>
              <w:ind w:left="135"/>
              <w:jc w:val="left"/>
            </w:pPr>
          </w:p>
        </w:tc>
        <w:tc>
          <w:tcPr>
            <w:tcW w:w="1948" w:type="dxa"/>
            <w:tcMar>
              <w:top w:w="50" w:type="dxa"/>
              <w:left w:w="100" w:type="dxa"/>
            </w:tcMar>
            <w:vAlign w:val="center"/>
          </w:tcPr>
          <w:p w14:paraId="5D83C5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282F5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0A5AB8">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0CCF9A51">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14:paraId="32E447E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F15498">
            <w:pPr>
              <w:spacing w:before="0" w:after="0" w:line="276" w:lineRule="auto"/>
              <w:ind w:left="135"/>
              <w:jc w:val="center"/>
            </w:pPr>
          </w:p>
        </w:tc>
        <w:tc>
          <w:tcPr>
            <w:tcW w:w="1600" w:type="dxa"/>
            <w:tcMar>
              <w:top w:w="50" w:type="dxa"/>
              <w:left w:w="100" w:type="dxa"/>
            </w:tcMar>
            <w:vAlign w:val="center"/>
          </w:tcPr>
          <w:p w14:paraId="4672AC06">
            <w:pPr>
              <w:spacing w:before="0" w:after="0" w:line="276" w:lineRule="auto"/>
              <w:ind w:left="135"/>
              <w:jc w:val="center"/>
            </w:pPr>
          </w:p>
        </w:tc>
        <w:tc>
          <w:tcPr>
            <w:tcW w:w="1131" w:type="dxa"/>
            <w:tcMar>
              <w:top w:w="50" w:type="dxa"/>
              <w:left w:w="100" w:type="dxa"/>
            </w:tcMar>
            <w:vAlign w:val="center"/>
          </w:tcPr>
          <w:p w14:paraId="6C6878F2">
            <w:pPr>
              <w:spacing w:before="0" w:after="0"/>
              <w:ind w:left="135"/>
              <w:jc w:val="left"/>
            </w:pPr>
          </w:p>
        </w:tc>
        <w:tc>
          <w:tcPr>
            <w:tcW w:w="1948" w:type="dxa"/>
            <w:tcMar>
              <w:top w:w="50" w:type="dxa"/>
              <w:left w:w="100" w:type="dxa"/>
            </w:tcMar>
            <w:vAlign w:val="center"/>
          </w:tcPr>
          <w:p w14:paraId="4B0095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7BD0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B2B9C0">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1DBC6D0B">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14:paraId="762686C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6B9373">
            <w:pPr>
              <w:spacing w:before="0" w:after="0" w:line="276" w:lineRule="auto"/>
              <w:ind w:left="135"/>
              <w:jc w:val="center"/>
            </w:pPr>
          </w:p>
        </w:tc>
        <w:tc>
          <w:tcPr>
            <w:tcW w:w="1600" w:type="dxa"/>
            <w:tcMar>
              <w:top w:w="50" w:type="dxa"/>
              <w:left w:w="100" w:type="dxa"/>
            </w:tcMar>
            <w:vAlign w:val="center"/>
          </w:tcPr>
          <w:p w14:paraId="17AA1DFE">
            <w:pPr>
              <w:spacing w:before="0" w:after="0" w:line="276" w:lineRule="auto"/>
              <w:ind w:left="135"/>
              <w:jc w:val="center"/>
            </w:pPr>
          </w:p>
        </w:tc>
        <w:tc>
          <w:tcPr>
            <w:tcW w:w="1131" w:type="dxa"/>
            <w:tcMar>
              <w:top w:w="50" w:type="dxa"/>
              <w:left w:w="100" w:type="dxa"/>
            </w:tcMar>
            <w:vAlign w:val="center"/>
          </w:tcPr>
          <w:p w14:paraId="4A860048">
            <w:pPr>
              <w:spacing w:before="0" w:after="0"/>
              <w:ind w:left="135"/>
              <w:jc w:val="left"/>
            </w:pPr>
          </w:p>
        </w:tc>
        <w:tc>
          <w:tcPr>
            <w:tcW w:w="1948" w:type="dxa"/>
            <w:tcMar>
              <w:top w:w="50" w:type="dxa"/>
              <w:left w:w="100" w:type="dxa"/>
            </w:tcMar>
            <w:vAlign w:val="center"/>
          </w:tcPr>
          <w:p w14:paraId="60D1D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2434B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164CF0">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54B2592F">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7679155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4A4290F">
            <w:pPr>
              <w:spacing w:before="0" w:after="0" w:line="276" w:lineRule="auto"/>
              <w:ind w:left="135"/>
              <w:jc w:val="center"/>
            </w:pPr>
          </w:p>
        </w:tc>
        <w:tc>
          <w:tcPr>
            <w:tcW w:w="1600" w:type="dxa"/>
            <w:tcMar>
              <w:top w:w="50" w:type="dxa"/>
              <w:left w:w="100" w:type="dxa"/>
            </w:tcMar>
            <w:vAlign w:val="center"/>
          </w:tcPr>
          <w:p w14:paraId="456FB7B8">
            <w:pPr>
              <w:spacing w:before="0" w:after="0" w:line="276" w:lineRule="auto"/>
              <w:ind w:left="135"/>
              <w:jc w:val="center"/>
            </w:pPr>
          </w:p>
        </w:tc>
        <w:tc>
          <w:tcPr>
            <w:tcW w:w="1131" w:type="dxa"/>
            <w:tcMar>
              <w:top w:w="50" w:type="dxa"/>
              <w:left w:w="100" w:type="dxa"/>
            </w:tcMar>
            <w:vAlign w:val="center"/>
          </w:tcPr>
          <w:p w14:paraId="6CD7D4C7">
            <w:pPr>
              <w:spacing w:before="0" w:after="0"/>
              <w:ind w:left="135"/>
              <w:jc w:val="left"/>
            </w:pPr>
          </w:p>
        </w:tc>
        <w:tc>
          <w:tcPr>
            <w:tcW w:w="1948" w:type="dxa"/>
            <w:tcMar>
              <w:top w:w="50" w:type="dxa"/>
              <w:left w:w="100" w:type="dxa"/>
            </w:tcMar>
            <w:vAlign w:val="center"/>
          </w:tcPr>
          <w:p w14:paraId="5C7116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36D90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D56DFA">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6C1A3A1E">
            <w:pPr>
              <w:spacing w:before="0" w:after="0"/>
              <w:ind w:left="135"/>
              <w:jc w:val="left"/>
            </w:pPr>
            <w:r>
              <w:rPr>
                <w:rFonts w:ascii="Times New Roman" w:hAnsi="Times New Roman"/>
                <w:b w:val="0"/>
                <w:i w:val="0"/>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Mar>
              <w:top w:w="50" w:type="dxa"/>
              <w:left w:w="100" w:type="dxa"/>
            </w:tcMar>
            <w:vAlign w:val="center"/>
          </w:tcPr>
          <w:p w14:paraId="54BDA6D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3155F5">
            <w:pPr>
              <w:spacing w:before="0" w:after="0" w:line="276" w:lineRule="auto"/>
              <w:ind w:left="135"/>
              <w:jc w:val="center"/>
            </w:pPr>
          </w:p>
        </w:tc>
        <w:tc>
          <w:tcPr>
            <w:tcW w:w="1600" w:type="dxa"/>
            <w:tcMar>
              <w:top w:w="50" w:type="dxa"/>
              <w:left w:w="100" w:type="dxa"/>
            </w:tcMar>
            <w:vAlign w:val="center"/>
          </w:tcPr>
          <w:p w14:paraId="6CC48E48">
            <w:pPr>
              <w:spacing w:before="0" w:after="0" w:line="276" w:lineRule="auto"/>
              <w:ind w:left="135"/>
              <w:jc w:val="center"/>
            </w:pPr>
          </w:p>
        </w:tc>
        <w:tc>
          <w:tcPr>
            <w:tcW w:w="1131" w:type="dxa"/>
            <w:tcMar>
              <w:top w:w="50" w:type="dxa"/>
              <w:left w:w="100" w:type="dxa"/>
            </w:tcMar>
            <w:vAlign w:val="center"/>
          </w:tcPr>
          <w:p w14:paraId="0057AA82">
            <w:pPr>
              <w:spacing w:before="0" w:after="0"/>
              <w:ind w:left="135"/>
              <w:jc w:val="left"/>
            </w:pPr>
          </w:p>
        </w:tc>
        <w:tc>
          <w:tcPr>
            <w:tcW w:w="1948" w:type="dxa"/>
            <w:tcMar>
              <w:top w:w="50" w:type="dxa"/>
              <w:left w:w="100" w:type="dxa"/>
            </w:tcMar>
            <w:vAlign w:val="center"/>
          </w:tcPr>
          <w:p w14:paraId="5C4F8D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4AC36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466FF7">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5FDDB207">
            <w:pPr>
              <w:spacing w:before="0" w:after="0"/>
              <w:ind w:left="135"/>
              <w:jc w:val="left"/>
            </w:pPr>
            <w:r>
              <w:rPr>
                <w:rFonts w:ascii="Times New Roman" w:hAnsi="Times New Roman"/>
                <w:b w:val="0"/>
                <w:i w:val="0"/>
                <w:color w:val="000000"/>
                <w:sz w:val="24"/>
              </w:rPr>
              <w:t>И.С. Тургенев. Рассказ «Бежин луг». Образы и герои</w:t>
            </w:r>
          </w:p>
        </w:tc>
        <w:tc>
          <w:tcPr>
            <w:tcW w:w="805" w:type="dxa"/>
            <w:tcMar>
              <w:top w:w="50" w:type="dxa"/>
              <w:left w:w="100" w:type="dxa"/>
            </w:tcMar>
            <w:vAlign w:val="center"/>
          </w:tcPr>
          <w:p w14:paraId="0460B1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4AC048A">
            <w:pPr>
              <w:spacing w:before="0" w:after="0" w:line="276" w:lineRule="auto"/>
              <w:ind w:left="135"/>
              <w:jc w:val="center"/>
            </w:pPr>
          </w:p>
        </w:tc>
        <w:tc>
          <w:tcPr>
            <w:tcW w:w="1600" w:type="dxa"/>
            <w:tcMar>
              <w:top w:w="50" w:type="dxa"/>
              <w:left w:w="100" w:type="dxa"/>
            </w:tcMar>
            <w:vAlign w:val="center"/>
          </w:tcPr>
          <w:p w14:paraId="1D99E2E9">
            <w:pPr>
              <w:spacing w:before="0" w:after="0" w:line="276" w:lineRule="auto"/>
              <w:ind w:left="135"/>
              <w:jc w:val="center"/>
            </w:pPr>
          </w:p>
        </w:tc>
        <w:tc>
          <w:tcPr>
            <w:tcW w:w="1131" w:type="dxa"/>
            <w:tcMar>
              <w:top w:w="50" w:type="dxa"/>
              <w:left w:w="100" w:type="dxa"/>
            </w:tcMar>
            <w:vAlign w:val="center"/>
          </w:tcPr>
          <w:p w14:paraId="75B94561">
            <w:pPr>
              <w:spacing w:before="0" w:after="0"/>
              <w:ind w:left="135"/>
              <w:jc w:val="left"/>
            </w:pPr>
          </w:p>
        </w:tc>
        <w:tc>
          <w:tcPr>
            <w:tcW w:w="1948" w:type="dxa"/>
            <w:tcMar>
              <w:top w:w="50" w:type="dxa"/>
              <w:left w:w="100" w:type="dxa"/>
            </w:tcMar>
            <w:vAlign w:val="center"/>
          </w:tcPr>
          <w:p w14:paraId="6BE04F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49A10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6207B6">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5BE27217">
            <w:pPr>
              <w:spacing w:before="0" w:after="0"/>
              <w:ind w:left="135"/>
              <w:jc w:val="left"/>
            </w:pPr>
            <w:r>
              <w:rPr>
                <w:rFonts w:ascii="Times New Roman" w:hAnsi="Times New Roman"/>
                <w:b w:val="0"/>
                <w:i w:val="0"/>
                <w:color w:val="000000"/>
                <w:sz w:val="24"/>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01013AD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75E40E1">
            <w:pPr>
              <w:spacing w:before="0" w:after="0" w:line="276" w:lineRule="auto"/>
              <w:ind w:left="135"/>
              <w:jc w:val="center"/>
            </w:pPr>
          </w:p>
        </w:tc>
        <w:tc>
          <w:tcPr>
            <w:tcW w:w="1600" w:type="dxa"/>
            <w:tcMar>
              <w:top w:w="50" w:type="dxa"/>
              <w:left w:w="100" w:type="dxa"/>
            </w:tcMar>
            <w:vAlign w:val="center"/>
          </w:tcPr>
          <w:p w14:paraId="58BDFE24">
            <w:pPr>
              <w:spacing w:before="0" w:after="0" w:line="276" w:lineRule="auto"/>
              <w:ind w:left="135"/>
              <w:jc w:val="center"/>
            </w:pPr>
          </w:p>
        </w:tc>
        <w:tc>
          <w:tcPr>
            <w:tcW w:w="1131" w:type="dxa"/>
            <w:tcMar>
              <w:top w:w="50" w:type="dxa"/>
              <w:left w:w="100" w:type="dxa"/>
            </w:tcMar>
            <w:vAlign w:val="center"/>
          </w:tcPr>
          <w:p w14:paraId="53362623">
            <w:pPr>
              <w:spacing w:before="0" w:after="0"/>
              <w:ind w:left="135"/>
              <w:jc w:val="left"/>
            </w:pPr>
          </w:p>
        </w:tc>
        <w:tc>
          <w:tcPr>
            <w:tcW w:w="1948" w:type="dxa"/>
            <w:tcMar>
              <w:top w:w="50" w:type="dxa"/>
              <w:left w:w="100" w:type="dxa"/>
            </w:tcMar>
            <w:vAlign w:val="center"/>
          </w:tcPr>
          <w:p w14:paraId="433A9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6D79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04EB0C">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276963D8">
            <w:pPr>
              <w:spacing w:before="0" w:after="0"/>
              <w:ind w:left="135"/>
              <w:jc w:val="left"/>
            </w:pPr>
            <w:r>
              <w:rPr>
                <w:rFonts w:ascii="Times New Roman" w:hAnsi="Times New Roman"/>
                <w:b w:val="0"/>
                <w:i w:val="0"/>
                <w:color w:val="000000"/>
                <w:sz w:val="24"/>
              </w:rPr>
              <w:t>Н.С. Лесков. Сказ «Левша». Художественные и жанровые особенности произведения</w:t>
            </w:r>
          </w:p>
        </w:tc>
        <w:tc>
          <w:tcPr>
            <w:tcW w:w="805" w:type="dxa"/>
            <w:tcMar>
              <w:top w:w="50" w:type="dxa"/>
              <w:left w:w="100" w:type="dxa"/>
            </w:tcMar>
            <w:vAlign w:val="center"/>
          </w:tcPr>
          <w:p w14:paraId="4C53EF2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EE4074C">
            <w:pPr>
              <w:spacing w:before="0" w:after="0" w:line="276" w:lineRule="auto"/>
              <w:ind w:left="135"/>
              <w:jc w:val="center"/>
            </w:pPr>
          </w:p>
        </w:tc>
        <w:tc>
          <w:tcPr>
            <w:tcW w:w="1600" w:type="dxa"/>
            <w:tcMar>
              <w:top w:w="50" w:type="dxa"/>
              <w:left w:w="100" w:type="dxa"/>
            </w:tcMar>
            <w:vAlign w:val="center"/>
          </w:tcPr>
          <w:p w14:paraId="68B924A6">
            <w:pPr>
              <w:spacing w:before="0" w:after="0" w:line="276" w:lineRule="auto"/>
              <w:ind w:left="135"/>
              <w:jc w:val="center"/>
            </w:pPr>
          </w:p>
        </w:tc>
        <w:tc>
          <w:tcPr>
            <w:tcW w:w="1131" w:type="dxa"/>
            <w:tcMar>
              <w:top w:w="50" w:type="dxa"/>
              <w:left w:w="100" w:type="dxa"/>
            </w:tcMar>
            <w:vAlign w:val="center"/>
          </w:tcPr>
          <w:p w14:paraId="1C0E97E9">
            <w:pPr>
              <w:spacing w:before="0" w:after="0"/>
              <w:ind w:left="135"/>
              <w:jc w:val="left"/>
            </w:pPr>
          </w:p>
        </w:tc>
        <w:tc>
          <w:tcPr>
            <w:tcW w:w="1948" w:type="dxa"/>
            <w:tcMar>
              <w:top w:w="50" w:type="dxa"/>
              <w:left w:w="100" w:type="dxa"/>
            </w:tcMar>
            <w:vAlign w:val="center"/>
          </w:tcPr>
          <w:p w14:paraId="7D2F23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342CF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5291B4">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1D1A5443">
            <w:pPr>
              <w:spacing w:before="0" w:after="0"/>
              <w:ind w:left="135"/>
              <w:jc w:val="left"/>
            </w:pPr>
            <w:r>
              <w:rPr>
                <w:rFonts w:ascii="Times New Roman" w:hAnsi="Times New Roman"/>
                <w:b w:val="0"/>
                <w:i w:val="0"/>
                <w:color w:val="000000"/>
                <w:sz w:val="24"/>
              </w:rPr>
              <w:t>Н.С. Лесков. Сказ «Левша»: образ главного героя</w:t>
            </w:r>
          </w:p>
        </w:tc>
        <w:tc>
          <w:tcPr>
            <w:tcW w:w="805" w:type="dxa"/>
            <w:tcMar>
              <w:top w:w="50" w:type="dxa"/>
              <w:left w:w="100" w:type="dxa"/>
            </w:tcMar>
            <w:vAlign w:val="center"/>
          </w:tcPr>
          <w:p w14:paraId="189ED8C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AC8A57">
            <w:pPr>
              <w:spacing w:before="0" w:after="0" w:line="276" w:lineRule="auto"/>
              <w:ind w:left="135"/>
              <w:jc w:val="center"/>
            </w:pPr>
          </w:p>
        </w:tc>
        <w:tc>
          <w:tcPr>
            <w:tcW w:w="1600" w:type="dxa"/>
            <w:tcMar>
              <w:top w:w="50" w:type="dxa"/>
              <w:left w:w="100" w:type="dxa"/>
            </w:tcMar>
            <w:vAlign w:val="center"/>
          </w:tcPr>
          <w:p w14:paraId="2A8B0F0C">
            <w:pPr>
              <w:spacing w:before="0" w:after="0" w:line="276" w:lineRule="auto"/>
              <w:ind w:left="135"/>
              <w:jc w:val="center"/>
            </w:pPr>
          </w:p>
        </w:tc>
        <w:tc>
          <w:tcPr>
            <w:tcW w:w="1131" w:type="dxa"/>
            <w:tcMar>
              <w:top w:w="50" w:type="dxa"/>
              <w:left w:w="100" w:type="dxa"/>
            </w:tcMar>
            <w:vAlign w:val="center"/>
          </w:tcPr>
          <w:p w14:paraId="5FE46243">
            <w:pPr>
              <w:spacing w:before="0" w:after="0"/>
              <w:ind w:left="135"/>
              <w:jc w:val="left"/>
            </w:pPr>
          </w:p>
        </w:tc>
        <w:tc>
          <w:tcPr>
            <w:tcW w:w="1948" w:type="dxa"/>
            <w:tcMar>
              <w:top w:w="50" w:type="dxa"/>
              <w:left w:w="100" w:type="dxa"/>
            </w:tcMar>
            <w:vAlign w:val="center"/>
          </w:tcPr>
          <w:p w14:paraId="18EFA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64B41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32FAC3">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3E34E083">
            <w:pPr>
              <w:spacing w:before="0" w:after="0"/>
              <w:ind w:left="135"/>
              <w:jc w:val="left"/>
            </w:pPr>
            <w:r>
              <w:rPr>
                <w:rFonts w:ascii="Times New Roman" w:hAnsi="Times New Roman"/>
                <w:b w:val="0"/>
                <w:i w:val="0"/>
                <w:color w:val="000000"/>
                <w:sz w:val="24"/>
              </w:rPr>
              <w:t>Н.С. Лесков. Сказ «Левша»: авторское отношение к герою</w:t>
            </w:r>
          </w:p>
        </w:tc>
        <w:tc>
          <w:tcPr>
            <w:tcW w:w="805" w:type="dxa"/>
            <w:tcMar>
              <w:top w:w="50" w:type="dxa"/>
              <w:left w:w="100" w:type="dxa"/>
            </w:tcMar>
            <w:vAlign w:val="center"/>
          </w:tcPr>
          <w:p w14:paraId="0A00294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9D6E684">
            <w:pPr>
              <w:spacing w:before="0" w:after="0" w:line="276" w:lineRule="auto"/>
              <w:ind w:left="135"/>
              <w:jc w:val="center"/>
            </w:pPr>
          </w:p>
        </w:tc>
        <w:tc>
          <w:tcPr>
            <w:tcW w:w="1600" w:type="dxa"/>
            <w:tcMar>
              <w:top w:w="50" w:type="dxa"/>
              <w:left w:w="100" w:type="dxa"/>
            </w:tcMar>
            <w:vAlign w:val="center"/>
          </w:tcPr>
          <w:p w14:paraId="23B28289">
            <w:pPr>
              <w:spacing w:before="0" w:after="0" w:line="276" w:lineRule="auto"/>
              <w:ind w:left="135"/>
              <w:jc w:val="center"/>
            </w:pPr>
          </w:p>
        </w:tc>
        <w:tc>
          <w:tcPr>
            <w:tcW w:w="1131" w:type="dxa"/>
            <w:tcMar>
              <w:top w:w="50" w:type="dxa"/>
              <w:left w:w="100" w:type="dxa"/>
            </w:tcMar>
            <w:vAlign w:val="center"/>
          </w:tcPr>
          <w:p w14:paraId="5EFDAA04">
            <w:pPr>
              <w:spacing w:before="0" w:after="0"/>
              <w:ind w:left="135"/>
              <w:jc w:val="left"/>
            </w:pPr>
          </w:p>
        </w:tc>
        <w:tc>
          <w:tcPr>
            <w:tcW w:w="1948" w:type="dxa"/>
            <w:tcMar>
              <w:top w:w="50" w:type="dxa"/>
              <w:left w:w="100" w:type="dxa"/>
            </w:tcMar>
            <w:vAlign w:val="center"/>
          </w:tcPr>
          <w:p w14:paraId="46D831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2DF98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B8EE14">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76BF25F2">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Н.С.Лескова</w:t>
            </w:r>
          </w:p>
        </w:tc>
        <w:tc>
          <w:tcPr>
            <w:tcW w:w="805" w:type="dxa"/>
            <w:tcMar>
              <w:top w:w="50" w:type="dxa"/>
              <w:left w:w="100" w:type="dxa"/>
            </w:tcMar>
            <w:vAlign w:val="center"/>
          </w:tcPr>
          <w:p w14:paraId="553361B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F2A72C">
            <w:pPr>
              <w:spacing w:before="0" w:after="0" w:line="276" w:lineRule="auto"/>
              <w:ind w:left="135"/>
              <w:jc w:val="center"/>
            </w:pPr>
          </w:p>
        </w:tc>
        <w:tc>
          <w:tcPr>
            <w:tcW w:w="1600" w:type="dxa"/>
            <w:tcMar>
              <w:top w:w="50" w:type="dxa"/>
              <w:left w:w="100" w:type="dxa"/>
            </w:tcMar>
            <w:vAlign w:val="center"/>
          </w:tcPr>
          <w:p w14:paraId="6308B2BB">
            <w:pPr>
              <w:spacing w:before="0" w:after="0" w:line="276" w:lineRule="auto"/>
              <w:ind w:left="135"/>
              <w:jc w:val="center"/>
            </w:pPr>
          </w:p>
        </w:tc>
        <w:tc>
          <w:tcPr>
            <w:tcW w:w="1131" w:type="dxa"/>
            <w:tcMar>
              <w:top w:w="50" w:type="dxa"/>
              <w:left w:w="100" w:type="dxa"/>
            </w:tcMar>
            <w:vAlign w:val="center"/>
          </w:tcPr>
          <w:p w14:paraId="6670947C">
            <w:pPr>
              <w:spacing w:before="0" w:after="0"/>
              <w:ind w:left="135"/>
              <w:jc w:val="left"/>
            </w:pPr>
          </w:p>
        </w:tc>
        <w:tc>
          <w:tcPr>
            <w:tcW w:w="1948" w:type="dxa"/>
            <w:tcMar>
              <w:top w:w="50" w:type="dxa"/>
              <w:left w:w="100" w:type="dxa"/>
            </w:tcMar>
            <w:vAlign w:val="center"/>
          </w:tcPr>
          <w:p w14:paraId="5CD4A0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3A4D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D00689">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1984A392">
            <w:pPr>
              <w:spacing w:before="0" w:after="0"/>
              <w:ind w:left="135"/>
              <w:jc w:val="left"/>
            </w:pPr>
            <w:r>
              <w:rPr>
                <w:rFonts w:ascii="Times New Roman" w:hAnsi="Times New Roman"/>
                <w:b w:val="0"/>
                <w:i w:val="0"/>
                <w:color w:val="000000"/>
                <w:sz w:val="24"/>
              </w:rPr>
              <w:t>Л.Н. Толстой. Повесть «Детство» (главы). Тематика произведения</w:t>
            </w:r>
          </w:p>
        </w:tc>
        <w:tc>
          <w:tcPr>
            <w:tcW w:w="805" w:type="dxa"/>
            <w:tcMar>
              <w:top w:w="50" w:type="dxa"/>
              <w:left w:w="100" w:type="dxa"/>
            </w:tcMar>
            <w:vAlign w:val="center"/>
          </w:tcPr>
          <w:p w14:paraId="14A0BA8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FEA42AC">
            <w:pPr>
              <w:spacing w:before="0" w:after="0" w:line="276" w:lineRule="auto"/>
              <w:ind w:left="135"/>
              <w:jc w:val="center"/>
            </w:pPr>
          </w:p>
        </w:tc>
        <w:tc>
          <w:tcPr>
            <w:tcW w:w="1600" w:type="dxa"/>
            <w:tcMar>
              <w:top w:w="50" w:type="dxa"/>
              <w:left w:w="100" w:type="dxa"/>
            </w:tcMar>
            <w:vAlign w:val="center"/>
          </w:tcPr>
          <w:p w14:paraId="263C4D29">
            <w:pPr>
              <w:spacing w:before="0" w:after="0" w:line="276" w:lineRule="auto"/>
              <w:ind w:left="135"/>
              <w:jc w:val="center"/>
            </w:pPr>
          </w:p>
        </w:tc>
        <w:tc>
          <w:tcPr>
            <w:tcW w:w="1131" w:type="dxa"/>
            <w:tcMar>
              <w:top w:w="50" w:type="dxa"/>
              <w:left w:w="100" w:type="dxa"/>
            </w:tcMar>
            <w:vAlign w:val="center"/>
          </w:tcPr>
          <w:p w14:paraId="3A0E93E4">
            <w:pPr>
              <w:spacing w:before="0" w:after="0"/>
              <w:ind w:left="135"/>
              <w:jc w:val="left"/>
            </w:pPr>
          </w:p>
        </w:tc>
        <w:tc>
          <w:tcPr>
            <w:tcW w:w="1948" w:type="dxa"/>
            <w:tcMar>
              <w:top w:w="50" w:type="dxa"/>
              <w:left w:w="100" w:type="dxa"/>
            </w:tcMar>
            <w:vAlign w:val="center"/>
          </w:tcPr>
          <w:p w14:paraId="7C0CAD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12675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4B80FD">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4926C77B">
            <w:pPr>
              <w:spacing w:before="0" w:after="0"/>
              <w:ind w:left="135"/>
              <w:jc w:val="left"/>
            </w:pPr>
            <w:r>
              <w:rPr>
                <w:rFonts w:ascii="Times New Roman" w:hAnsi="Times New Roman"/>
                <w:b w:val="0"/>
                <w:i w:val="0"/>
                <w:color w:val="000000"/>
                <w:sz w:val="24"/>
              </w:rPr>
              <w:t>Л.Н. Толстой. Повесть «Детство» (главы). Проблематика повести</w:t>
            </w:r>
          </w:p>
        </w:tc>
        <w:tc>
          <w:tcPr>
            <w:tcW w:w="805" w:type="dxa"/>
            <w:tcMar>
              <w:top w:w="50" w:type="dxa"/>
              <w:left w:w="100" w:type="dxa"/>
            </w:tcMar>
            <w:vAlign w:val="center"/>
          </w:tcPr>
          <w:p w14:paraId="66D10F3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1E2ECD">
            <w:pPr>
              <w:spacing w:before="0" w:after="0" w:line="276" w:lineRule="auto"/>
              <w:ind w:left="135"/>
              <w:jc w:val="center"/>
            </w:pPr>
          </w:p>
        </w:tc>
        <w:tc>
          <w:tcPr>
            <w:tcW w:w="1600" w:type="dxa"/>
            <w:tcMar>
              <w:top w:w="50" w:type="dxa"/>
              <w:left w:w="100" w:type="dxa"/>
            </w:tcMar>
            <w:vAlign w:val="center"/>
          </w:tcPr>
          <w:p w14:paraId="24737B1A">
            <w:pPr>
              <w:spacing w:before="0" w:after="0" w:line="276" w:lineRule="auto"/>
              <w:ind w:left="135"/>
              <w:jc w:val="center"/>
            </w:pPr>
          </w:p>
        </w:tc>
        <w:tc>
          <w:tcPr>
            <w:tcW w:w="1131" w:type="dxa"/>
            <w:tcMar>
              <w:top w:w="50" w:type="dxa"/>
              <w:left w:w="100" w:type="dxa"/>
            </w:tcMar>
            <w:vAlign w:val="center"/>
          </w:tcPr>
          <w:p w14:paraId="228453E9">
            <w:pPr>
              <w:spacing w:before="0" w:after="0"/>
              <w:ind w:left="135"/>
              <w:jc w:val="left"/>
            </w:pPr>
          </w:p>
        </w:tc>
        <w:tc>
          <w:tcPr>
            <w:tcW w:w="1948" w:type="dxa"/>
            <w:tcMar>
              <w:top w:w="50" w:type="dxa"/>
              <w:left w:w="100" w:type="dxa"/>
            </w:tcMar>
            <w:vAlign w:val="center"/>
          </w:tcPr>
          <w:p w14:paraId="5CC18A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0060C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D8C8A5">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1853809B">
            <w:pPr>
              <w:spacing w:before="0" w:after="0"/>
              <w:ind w:left="135"/>
              <w:jc w:val="left"/>
            </w:pPr>
            <w:r>
              <w:rPr>
                <w:rFonts w:ascii="Times New Roman" w:hAnsi="Times New Roman"/>
                <w:b w:val="0"/>
                <w:i w:val="0"/>
                <w:color w:val="000000"/>
                <w:sz w:val="24"/>
              </w:rPr>
              <w:t>Развитие речи. Л.Н. Толстой. Повесть «Детство» (главы). Образы родителей</w:t>
            </w:r>
          </w:p>
        </w:tc>
        <w:tc>
          <w:tcPr>
            <w:tcW w:w="805" w:type="dxa"/>
            <w:tcMar>
              <w:top w:w="50" w:type="dxa"/>
              <w:left w:w="100" w:type="dxa"/>
            </w:tcMar>
            <w:vAlign w:val="center"/>
          </w:tcPr>
          <w:p w14:paraId="061C7DA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0368194">
            <w:pPr>
              <w:spacing w:before="0" w:after="0" w:line="276" w:lineRule="auto"/>
              <w:ind w:left="135"/>
              <w:jc w:val="center"/>
            </w:pPr>
          </w:p>
        </w:tc>
        <w:tc>
          <w:tcPr>
            <w:tcW w:w="1600" w:type="dxa"/>
            <w:tcMar>
              <w:top w:w="50" w:type="dxa"/>
              <w:left w:w="100" w:type="dxa"/>
            </w:tcMar>
            <w:vAlign w:val="center"/>
          </w:tcPr>
          <w:p w14:paraId="70C89995">
            <w:pPr>
              <w:spacing w:before="0" w:after="0" w:line="276" w:lineRule="auto"/>
              <w:ind w:left="135"/>
              <w:jc w:val="center"/>
            </w:pPr>
          </w:p>
        </w:tc>
        <w:tc>
          <w:tcPr>
            <w:tcW w:w="1131" w:type="dxa"/>
            <w:tcMar>
              <w:top w:w="50" w:type="dxa"/>
              <w:left w:w="100" w:type="dxa"/>
            </w:tcMar>
            <w:vAlign w:val="center"/>
          </w:tcPr>
          <w:p w14:paraId="00CA4A0D">
            <w:pPr>
              <w:spacing w:before="0" w:after="0"/>
              <w:ind w:left="135"/>
              <w:jc w:val="left"/>
            </w:pPr>
          </w:p>
        </w:tc>
        <w:tc>
          <w:tcPr>
            <w:tcW w:w="1948" w:type="dxa"/>
            <w:tcMar>
              <w:top w:w="50" w:type="dxa"/>
              <w:left w:w="100" w:type="dxa"/>
            </w:tcMar>
            <w:vAlign w:val="center"/>
          </w:tcPr>
          <w:p w14:paraId="0637B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095A3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BBC4245">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7E86D6C1">
            <w:pPr>
              <w:spacing w:before="0" w:after="0"/>
              <w:ind w:left="135"/>
              <w:jc w:val="left"/>
            </w:pPr>
            <w:r>
              <w:rPr>
                <w:rFonts w:ascii="Times New Roman" w:hAnsi="Times New Roman"/>
                <w:b w:val="0"/>
                <w:i w:val="0"/>
                <w:color w:val="000000"/>
                <w:sz w:val="24"/>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652BF21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35A49B0">
            <w:pPr>
              <w:spacing w:before="0" w:after="0" w:line="276" w:lineRule="auto"/>
              <w:ind w:left="135"/>
              <w:jc w:val="center"/>
            </w:pPr>
          </w:p>
        </w:tc>
        <w:tc>
          <w:tcPr>
            <w:tcW w:w="1600" w:type="dxa"/>
            <w:tcMar>
              <w:top w:w="50" w:type="dxa"/>
              <w:left w:w="100" w:type="dxa"/>
            </w:tcMar>
            <w:vAlign w:val="center"/>
          </w:tcPr>
          <w:p w14:paraId="75B5300C">
            <w:pPr>
              <w:spacing w:before="0" w:after="0" w:line="276" w:lineRule="auto"/>
              <w:ind w:left="135"/>
              <w:jc w:val="center"/>
            </w:pPr>
          </w:p>
        </w:tc>
        <w:tc>
          <w:tcPr>
            <w:tcW w:w="1131" w:type="dxa"/>
            <w:tcMar>
              <w:top w:w="50" w:type="dxa"/>
              <w:left w:w="100" w:type="dxa"/>
            </w:tcMar>
            <w:vAlign w:val="center"/>
          </w:tcPr>
          <w:p w14:paraId="4CF07D22">
            <w:pPr>
              <w:spacing w:before="0" w:after="0"/>
              <w:ind w:left="135"/>
              <w:jc w:val="left"/>
            </w:pPr>
          </w:p>
        </w:tc>
        <w:tc>
          <w:tcPr>
            <w:tcW w:w="1948" w:type="dxa"/>
            <w:tcMar>
              <w:top w:w="50" w:type="dxa"/>
              <w:left w:w="100" w:type="dxa"/>
            </w:tcMar>
            <w:vAlign w:val="center"/>
          </w:tcPr>
          <w:p w14:paraId="7746A0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6EAD8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8A32FF">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77791A1E">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805" w:type="dxa"/>
            <w:tcMar>
              <w:top w:w="50" w:type="dxa"/>
              <w:left w:w="100" w:type="dxa"/>
            </w:tcMar>
            <w:vAlign w:val="center"/>
          </w:tcPr>
          <w:p w14:paraId="6F4C14D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378BBB7">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5DA0F67D">
            <w:pPr>
              <w:spacing w:before="0" w:after="0" w:line="276" w:lineRule="auto"/>
              <w:ind w:left="135"/>
              <w:jc w:val="center"/>
            </w:pPr>
          </w:p>
        </w:tc>
        <w:tc>
          <w:tcPr>
            <w:tcW w:w="1131" w:type="dxa"/>
            <w:tcMar>
              <w:top w:w="50" w:type="dxa"/>
              <w:left w:w="100" w:type="dxa"/>
            </w:tcMar>
            <w:vAlign w:val="center"/>
          </w:tcPr>
          <w:p w14:paraId="78F08DAE">
            <w:pPr>
              <w:spacing w:before="0" w:after="0"/>
              <w:ind w:left="135"/>
              <w:jc w:val="left"/>
            </w:pPr>
          </w:p>
        </w:tc>
        <w:tc>
          <w:tcPr>
            <w:tcW w:w="1948" w:type="dxa"/>
            <w:tcMar>
              <w:top w:w="50" w:type="dxa"/>
              <w:left w:w="100" w:type="dxa"/>
            </w:tcMar>
            <w:vAlign w:val="center"/>
          </w:tcPr>
          <w:p w14:paraId="59C6F6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062CC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D359B2">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3675028B">
            <w:pPr>
              <w:spacing w:before="0" w:after="0"/>
              <w:ind w:left="135"/>
              <w:jc w:val="left"/>
            </w:pPr>
            <w:r>
              <w:rPr>
                <w:rFonts w:ascii="Times New Roman" w:hAnsi="Times New Roman"/>
                <w:b w:val="0"/>
                <w:i w:val="0"/>
                <w:color w:val="000000"/>
                <w:sz w:val="24"/>
              </w:rPr>
              <w:t>А.П. Чехов. Рассказы (три по выбору). «Толстый и тонкий», «Смерть чиновника», «Хамелеон». Проблема маленького человека</w:t>
            </w:r>
          </w:p>
        </w:tc>
        <w:tc>
          <w:tcPr>
            <w:tcW w:w="805" w:type="dxa"/>
            <w:tcMar>
              <w:top w:w="50" w:type="dxa"/>
              <w:left w:w="100" w:type="dxa"/>
            </w:tcMar>
            <w:vAlign w:val="center"/>
          </w:tcPr>
          <w:p w14:paraId="0EA5E5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1346BE">
            <w:pPr>
              <w:spacing w:before="0" w:after="0" w:line="276" w:lineRule="auto"/>
              <w:ind w:left="135"/>
              <w:jc w:val="center"/>
            </w:pPr>
          </w:p>
        </w:tc>
        <w:tc>
          <w:tcPr>
            <w:tcW w:w="1600" w:type="dxa"/>
            <w:tcMar>
              <w:top w:w="50" w:type="dxa"/>
              <w:left w:w="100" w:type="dxa"/>
            </w:tcMar>
            <w:vAlign w:val="center"/>
          </w:tcPr>
          <w:p w14:paraId="3B53C60D">
            <w:pPr>
              <w:spacing w:before="0" w:after="0" w:line="276" w:lineRule="auto"/>
              <w:ind w:left="135"/>
              <w:jc w:val="center"/>
            </w:pPr>
          </w:p>
        </w:tc>
        <w:tc>
          <w:tcPr>
            <w:tcW w:w="1131" w:type="dxa"/>
            <w:tcMar>
              <w:top w:w="50" w:type="dxa"/>
              <w:left w:w="100" w:type="dxa"/>
            </w:tcMar>
            <w:vAlign w:val="center"/>
          </w:tcPr>
          <w:p w14:paraId="27E228DE">
            <w:pPr>
              <w:spacing w:before="0" w:after="0"/>
              <w:ind w:left="135"/>
              <w:jc w:val="left"/>
            </w:pPr>
          </w:p>
        </w:tc>
        <w:tc>
          <w:tcPr>
            <w:tcW w:w="1948" w:type="dxa"/>
            <w:tcMar>
              <w:top w:w="50" w:type="dxa"/>
              <w:left w:w="100" w:type="dxa"/>
            </w:tcMar>
            <w:vAlign w:val="center"/>
          </w:tcPr>
          <w:p w14:paraId="61DDB7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67B6A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4B4587">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096E5534">
            <w:pPr>
              <w:spacing w:before="0" w:after="0"/>
              <w:ind w:left="135"/>
              <w:jc w:val="left"/>
            </w:pPr>
            <w:r>
              <w:rPr>
                <w:rFonts w:ascii="Times New Roman" w:hAnsi="Times New Roman"/>
                <w:b w:val="0"/>
                <w:i w:val="0"/>
                <w:color w:val="000000"/>
                <w:sz w:val="24"/>
              </w:rPr>
              <w:t>А.П. Чехов. Рассказ «Хамелеон». Юмор, ирония, источники комического</w:t>
            </w:r>
          </w:p>
        </w:tc>
        <w:tc>
          <w:tcPr>
            <w:tcW w:w="805" w:type="dxa"/>
            <w:tcMar>
              <w:top w:w="50" w:type="dxa"/>
              <w:left w:w="100" w:type="dxa"/>
            </w:tcMar>
            <w:vAlign w:val="center"/>
          </w:tcPr>
          <w:p w14:paraId="6274C4D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3D7345">
            <w:pPr>
              <w:spacing w:before="0" w:after="0" w:line="276" w:lineRule="auto"/>
              <w:ind w:left="135"/>
              <w:jc w:val="center"/>
            </w:pPr>
          </w:p>
        </w:tc>
        <w:tc>
          <w:tcPr>
            <w:tcW w:w="1600" w:type="dxa"/>
            <w:tcMar>
              <w:top w:w="50" w:type="dxa"/>
              <w:left w:w="100" w:type="dxa"/>
            </w:tcMar>
            <w:vAlign w:val="center"/>
          </w:tcPr>
          <w:p w14:paraId="072F02A2">
            <w:pPr>
              <w:spacing w:before="0" w:after="0" w:line="276" w:lineRule="auto"/>
              <w:ind w:left="135"/>
              <w:jc w:val="center"/>
            </w:pPr>
          </w:p>
        </w:tc>
        <w:tc>
          <w:tcPr>
            <w:tcW w:w="1131" w:type="dxa"/>
            <w:tcMar>
              <w:top w:w="50" w:type="dxa"/>
              <w:left w:w="100" w:type="dxa"/>
            </w:tcMar>
            <w:vAlign w:val="center"/>
          </w:tcPr>
          <w:p w14:paraId="2C214E1B">
            <w:pPr>
              <w:spacing w:before="0" w:after="0"/>
              <w:ind w:left="135"/>
              <w:jc w:val="left"/>
            </w:pPr>
          </w:p>
        </w:tc>
        <w:tc>
          <w:tcPr>
            <w:tcW w:w="1948" w:type="dxa"/>
            <w:tcMar>
              <w:top w:w="50" w:type="dxa"/>
              <w:left w:w="100" w:type="dxa"/>
            </w:tcMar>
            <w:vAlign w:val="center"/>
          </w:tcPr>
          <w:p w14:paraId="3A7172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3849C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DA1D65">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47ACB8D6">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5" w:type="dxa"/>
            <w:tcMar>
              <w:top w:w="50" w:type="dxa"/>
              <w:left w:w="100" w:type="dxa"/>
            </w:tcMar>
            <w:vAlign w:val="center"/>
          </w:tcPr>
          <w:p w14:paraId="18C54B4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A88412A">
            <w:pPr>
              <w:spacing w:before="0" w:after="0" w:line="276" w:lineRule="auto"/>
              <w:ind w:left="135"/>
              <w:jc w:val="center"/>
            </w:pPr>
          </w:p>
        </w:tc>
        <w:tc>
          <w:tcPr>
            <w:tcW w:w="1600" w:type="dxa"/>
            <w:tcMar>
              <w:top w:w="50" w:type="dxa"/>
              <w:left w:w="100" w:type="dxa"/>
            </w:tcMar>
            <w:vAlign w:val="center"/>
          </w:tcPr>
          <w:p w14:paraId="2ED88FA6">
            <w:pPr>
              <w:spacing w:before="0" w:after="0" w:line="276" w:lineRule="auto"/>
              <w:ind w:left="135"/>
              <w:jc w:val="center"/>
            </w:pPr>
          </w:p>
        </w:tc>
        <w:tc>
          <w:tcPr>
            <w:tcW w:w="1131" w:type="dxa"/>
            <w:tcMar>
              <w:top w:w="50" w:type="dxa"/>
              <w:left w:w="100" w:type="dxa"/>
            </w:tcMar>
            <w:vAlign w:val="center"/>
          </w:tcPr>
          <w:p w14:paraId="76BFF090">
            <w:pPr>
              <w:spacing w:before="0" w:after="0"/>
              <w:ind w:left="135"/>
              <w:jc w:val="left"/>
            </w:pPr>
          </w:p>
        </w:tc>
        <w:tc>
          <w:tcPr>
            <w:tcW w:w="1948" w:type="dxa"/>
            <w:tcMar>
              <w:top w:w="50" w:type="dxa"/>
              <w:left w:w="100" w:type="dxa"/>
            </w:tcMar>
            <w:vAlign w:val="center"/>
          </w:tcPr>
          <w:p w14:paraId="556AE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5821C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46752E">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0CF7942F">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2A36001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19E3D48">
            <w:pPr>
              <w:spacing w:before="0" w:after="0" w:line="276" w:lineRule="auto"/>
              <w:ind w:left="135"/>
              <w:jc w:val="center"/>
            </w:pPr>
          </w:p>
        </w:tc>
        <w:tc>
          <w:tcPr>
            <w:tcW w:w="1600" w:type="dxa"/>
            <w:tcMar>
              <w:top w:w="50" w:type="dxa"/>
              <w:left w:w="100" w:type="dxa"/>
            </w:tcMar>
            <w:vAlign w:val="center"/>
          </w:tcPr>
          <w:p w14:paraId="033003CA">
            <w:pPr>
              <w:spacing w:before="0" w:after="0" w:line="276" w:lineRule="auto"/>
              <w:ind w:left="135"/>
              <w:jc w:val="center"/>
            </w:pPr>
          </w:p>
        </w:tc>
        <w:tc>
          <w:tcPr>
            <w:tcW w:w="1131" w:type="dxa"/>
            <w:tcMar>
              <w:top w:w="50" w:type="dxa"/>
              <w:left w:w="100" w:type="dxa"/>
            </w:tcMar>
            <w:vAlign w:val="center"/>
          </w:tcPr>
          <w:p w14:paraId="47C4D7A3">
            <w:pPr>
              <w:spacing w:before="0" w:after="0"/>
              <w:ind w:left="135"/>
              <w:jc w:val="left"/>
            </w:pPr>
          </w:p>
        </w:tc>
        <w:tc>
          <w:tcPr>
            <w:tcW w:w="1948" w:type="dxa"/>
            <w:tcMar>
              <w:top w:w="50" w:type="dxa"/>
              <w:left w:w="100" w:type="dxa"/>
            </w:tcMar>
            <w:vAlign w:val="center"/>
          </w:tcPr>
          <w:p w14:paraId="77ECC7FF">
            <w:pPr>
              <w:spacing w:before="0" w:after="0"/>
              <w:ind w:left="135"/>
              <w:jc w:val="left"/>
            </w:pPr>
          </w:p>
        </w:tc>
      </w:tr>
      <w:tr w14:paraId="09452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768A33">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6EBB683">
            <w:pPr>
              <w:spacing w:before="0" w:after="0"/>
              <w:ind w:left="135"/>
              <w:jc w:val="left"/>
            </w:pPr>
            <w:r>
              <w:rPr>
                <w:rFonts w:ascii="Times New Roman" w:hAnsi="Times New Roman"/>
                <w:b w:val="0"/>
                <w:i w:val="0"/>
                <w:color w:val="000000"/>
                <w:sz w:val="24"/>
              </w:rPr>
              <w:t>А.И. Куприн. Рассказ «Чудесный доктор». Тема рассказа. Сюжет</w:t>
            </w:r>
          </w:p>
        </w:tc>
        <w:tc>
          <w:tcPr>
            <w:tcW w:w="805" w:type="dxa"/>
            <w:tcMar>
              <w:top w:w="50" w:type="dxa"/>
              <w:left w:w="100" w:type="dxa"/>
            </w:tcMar>
            <w:vAlign w:val="center"/>
          </w:tcPr>
          <w:p w14:paraId="1A2F7B4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558275">
            <w:pPr>
              <w:spacing w:before="0" w:after="0" w:line="276" w:lineRule="auto"/>
              <w:ind w:left="135"/>
              <w:jc w:val="center"/>
            </w:pPr>
          </w:p>
        </w:tc>
        <w:tc>
          <w:tcPr>
            <w:tcW w:w="1600" w:type="dxa"/>
            <w:tcMar>
              <w:top w:w="50" w:type="dxa"/>
              <w:left w:w="100" w:type="dxa"/>
            </w:tcMar>
            <w:vAlign w:val="center"/>
          </w:tcPr>
          <w:p w14:paraId="34E0DCAD">
            <w:pPr>
              <w:spacing w:before="0" w:after="0" w:line="276" w:lineRule="auto"/>
              <w:ind w:left="135"/>
              <w:jc w:val="center"/>
            </w:pPr>
          </w:p>
        </w:tc>
        <w:tc>
          <w:tcPr>
            <w:tcW w:w="1131" w:type="dxa"/>
            <w:tcMar>
              <w:top w:w="50" w:type="dxa"/>
              <w:left w:w="100" w:type="dxa"/>
            </w:tcMar>
            <w:vAlign w:val="center"/>
          </w:tcPr>
          <w:p w14:paraId="1ED7A569">
            <w:pPr>
              <w:spacing w:before="0" w:after="0"/>
              <w:ind w:left="135"/>
              <w:jc w:val="left"/>
            </w:pPr>
          </w:p>
        </w:tc>
        <w:tc>
          <w:tcPr>
            <w:tcW w:w="1948" w:type="dxa"/>
            <w:tcMar>
              <w:top w:w="50" w:type="dxa"/>
              <w:left w:w="100" w:type="dxa"/>
            </w:tcMar>
            <w:vAlign w:val="center"/>
          </w:tcPr>
          <w:p w14:paraId="5DB50E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55817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B82D2A">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6D38CB2F">
            <w:pPr>
              <w:spacing w:before="0" w:after="0"/>
              <w:ind w:left="135"/>
              <w:jc w:val="left"/>
            </w:pPr>
            <w:r>
              <w:rPr>
                <w:rFonts w:ascii="Times New Roman" w:hAnsi="Times New Roman"/>
                <w:b w:val="0"/>
                <w:i w:val="0"/>
                <w:color w:val="000000"/>
                <w:sz w:val="24"/>
              </w:rPr>
              <w:t>А.И. Куприн. Рассказ «Чудесный доктор». Проблематика произведения</w:t>
            </w:r>
          </w:p>
        </w:tc>
        <w:tc>
          <w:tcPr>
            <w:tcW w:w="805" w:type="dxa"/>
            <w:tcMar>
              <w:top w:w="50" w:type="dxa"/>
              <w:left w:w="100" w:type="dxa"/>
            </w:tcMar>
            <w:vAlign w:val="center"/>
          </w:tcPr>
          <w:p w14:paraId="3247752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E44AEA">
            <w:pPr>
              <w:spacing w:before="0" w:after="0" w:line="276" w:lineRule="auto"/>
              <w:ind w:left="135"/>
              <w:jc w:val="center"/>
            </w:pPr>
          </w:p>
        </w:tc>
        <w:tc>
          <w:tcPr>
            <w:tcW w:w="1600" w:type="dxa"/>
            <w:tcMar>
              <w:top w:w="50" w:type="dxa"/>
              <w:left w:w="100" w:type="dxa"/>
            </w:tcMar>
            <w:vAlign w:val="center"/>
          </w:tcPr>
          <w:p w14:paraId="40C0EEFD">
            <w:pPr>
              <w:spacing w:before="0" w:after="0" w:line="276" w:lineRule="auto"/>
              <w:ind w:left="135"/>
              <w:jc w:val="center"/>
            </w:pPr>
          </w:p>
        </w:tc>
        <w:tc>
          <w:tcPr>
            <w:tcW w:w="1131" w:type="dxa"/>
            <w:tcMar>
              <w:top w:w="50" w:type="dxa"/>
              <w:left w:w="100" w:type="dxa"/>
            </w:tcMar>
            <w:vAlign w:val="center"/>
          </w:tcPr>
          <w:p w14:paraId="1E7BBF4F">
            <w:pPr>
              <w:spacing w:before="0" w:after="0"/>
              <w:ind w:left="135"/>
              <w:jc w:val="left"/>
            </w:pPr>
          </w:p>
        </w:tc>
        <w:tc>
          <w:tcPr>
            <w:tcW w:w="1948" w:type="dxa"/>
            <w:tcMar>
              <w:top w:w="50" w:type="dxa"/>
              <w:left w:w="100" w:type="dxa"/>
            </w:tcMar>
            <w:vAlign w:val="center"/>
          </w:tcPr>
          <w:p w14:paraId="3A7BBF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14308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89CDCA">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1C681CF6">
            <w:pPr>
              <w:spacing w:before="0" w:after="0"/>
              <w:ind w:left="135"/>
              <w:jc w:val="left"/>
            </w:pPr>
            <w:r>
              <w:rPr>
                <w:rFonts w:ascii="Times New Roman" w:hAnsi="Times New Roman"/>
                <w:b w:val="0"/>
                <w:i w:val="0"/>
                <w:color w:val="000000"/>
                <w:sz w:val="24"/>
              </w:rPr>
              <w:t>Развитие речи. А.И. Куприн. Рассказ «Чудесный доктор». Смысл названия рассказа</w:t>
            </w:r>
          </w:p>
        </w:tc>
        <w:tc>
          <w:tcPr>
            <w:tcW w:w="805" w:type="dxa"/>
            <w:tcMar>
              <w:top w:w="50" w:type="dxa"/>
              <w:left w:w="100" w:type="dxa"/>
            </w:tcMar>
            <w:vAlign w:val="center"/>
          </w:tcPr>
          <w:p w14:paraId="50E9B7A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7BCBE7">
            <w:pPr>
              <w:spacing w:before="0" w:after="0" w:line="276" w:lineRule="auto"/>
              <w:ind w:left="135"/>
              <w:jc w:val="center"/>
            </w:pPr>
          </w:p>
        </w:tc>
        <w:tc>
          <w:tcPr>
            <w:tcW w:w="1600" w:type="dxa"/>
            <w:tcMar>
              <w:top w:w="50" w:type="dxa"/>
              <w:left w:w="100" w:type="dxa"/>
            </w:tcMar>
            <w:vAlign w:val="center"/>
          </w:tcPr>
          <w:p w14:paraId="19A404CF">
            <w:pPr>
              <w:spacing w:before="0" w:after="0" w:line="276" w:lineRule="auto"/>
              <w:ind w:left="135"/>
              <w:jc w:val="center"/>
            </w:pPr>
          </w:p>
        </w:tc>
        <w:tc>
          <w:tcPr>
            <w:tcW w:w="1131" w:type="dxa"/>
            <w:tcMar>
              <w:top w:w="50" w:type="dxa"/>
              <w:left w:w="100" w:type="dxa"/>
            </w:tcMar>
            <w:vAlign w:val="center"/>
          </w:tcPr>
          <w:p w14:paraId="7C22EDB2">
            <w:pPr>
              <w:spacing w:before="0" w:after="0"/>
              <w:ind w:left="135"/>
              <w:jc w:val="left"/>
            </w:pPr>
          </w:p>
        </w:tc>
        <w:tc>
          <w:tcPr>
            <w:tcW w:w="1948" w:type="dxa"/>
            <w:tcMar>
              <w:top w:w="50" w:type="dxa"/>
              <w:left w:w="100" w:type="dxa"/>
            </w:tcMar>
            <w:vAlign w:val="center"/>
          </w:tcPr>
          <w:p w14:paraId="28015B24">
            <w:pPr>
              <w:spacing w:before="0" w:after="0"/>
              <w:ind w:left="135"/>
              <w:jc w:val="left"/>
            </w:pPr>
          </w:p>
        </w:tc>
      </w:tr>
      <w:tr w14:paraId="6559E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7996CC">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89DE886">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5" w:type="dxa"/>
            <w:tcMar>
              <w:top w:w="50" w:type="dxa"/>
              <w:left w:w="100" w:type="dxa"/>
            </w:tcMar>
            <w:vAlign w:val="center"/>
          </w:tcPr>
          <w:p w14:paraId="01E3BC9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264A597">
            <w:pPr>
              <w:spacing w:before="0" w:after="0" w:line="276" w:lineRule="auto"/>
              <w:ind w:left="135"/>
              <w:jc w:val="center"/>
            </w:pPr>
          </w:p>
        </w:tc>
        <w:tc>
          <w:tcPr>
            <w:tcW w:w="1600" w:type="dxa"/>
            <w:tcMar>
              <w:top w:w="50" w:type="dxa"/>
              <w:left w:w="100" w:type="dxa"/>
            </w:tcMar>
            <w:vAlign w:val="center"/>
          </w:tcPr>
          <w:p w14:paraId="5D96454D">
            <w:pPr>
              <w:spacing w:before="0" w:after="0" w:line="276" w:lineRule="auto"/>
              <w:ind w:left="135"/>
              <w:jc w:val="center"/>
            </w:pPr>
          </w:p>
        </w:tc>
        <w:tc>
          <w:tcPr>
            <w:tcW w:w="1131" w:type="dxa"/>
            <w:tcMar>
              <w:top w:w="50" w:type="dxa"/>
              <w:left w:w="100" w:type="dxa"/>
            </w:tcMar>
            <w:vAlign w:val="center"/>
          </w:tcPr>
          <w:p w14:paraId="3D99B604">
            <w:pPr>
              <w:spacing w:before="0" w:after="0"/>
              <w:ind w:left="135"/>
              <w:jc w:val="left"/>
            </w:pPr>
          </w:p>
        </w:tc>
        <w:tc>
          <w:tcPr>
            <w:tcW w:w="1948" w:type="dxa"/>
            <w:tcMar>
              <w:top w:w="50" w:type="dxa"/>
              <w:left w:w="100" w:type="dxa"/>
            </w:tcMar>
            <w:vAlign w:val="center"/>
          </w:tcPr>
          <w:p w14:paraId="3F1F3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6DF09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C4CC2F">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3028F10D">
            <w:pPr>
              <w:spacing w:before="0" w:after="0"/>
              <w:ind w:left="135"/>
              <w:jc w:val="left"/>
            </w:pPr>
            <w:r>
              <w:rPr>
                <w:rFonts w:ascii="Times New Roman" w:hAnsi="Times New Roman"/>
                <w:b w:val="0"/>
                <w:i w:val="0"/>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3013D6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330AC6">
            <w:pPr>
              <w:spacing w:before="0" w:after="0" w:line="276" w:lineRule="auto"/>
              <w:ind w:left="135"/>
              <w:jc w:val="center"/>
            </w:pPr>
          </w:p>
        </w:tc>
        <w:tc>
          <w:tcPr>
            <w:tcW w:w="1600" w:type="dxa"/>
            <w:tcMar>
              <w:top w:w="50" w:type="dxa"/>
              <w:left w:w="100" w:type="dxa"/>
            </w:tcMar>
            <w:vAlign w:val="center"/>
          </w:tcPr>
          <w:p w14:paraId="0D70FBB8">
            <w:pPr>
              <w:spacing w:before="0" w:after="0" w:line="276" w:lineRule="auto"/>
              <w:ind w:left="135"/>
              <w:jc w:val="center"/>
            </w:pPr>
          </w:p>
        </w:tc>
        <w:tc>
          <w:tcPr>
            <w:tcW w:w="1131" w:type="dxa"/>
            <w:tcMar>
              <w:top w:w="50" w:type="dxa"/>
              <w:left w:w="100" w:type="dxa"/>
            </w:tcMar>
            <w:vAlign w:val="center"/>
          </w:tcPr>
          <w:p w14:paraId="2E020FBF">
            <w:pPr>
              <w:spacing w:before="0" w:after="0"/>
              <w:ind w:left="135"/>
              <w:jc w:val="left"/>
            </w:pPr>
          </w:p>
        </w:tc>
        <w:tc>
          <w:tcPr>
            <w:tcW w:w="1948" w:type="dxa"/>
            <w:tcMar>
              <w:top w:w="50" w:type="dxa"/>
              <w:left w:w="100" w:type="dxa"/>
            </w:tcMar>
            <w:vAlign w:val="center"/>
          </w:tcPr>
          <w:p w14:paraId="0E9292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7816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B5EB4D">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086F2CE6">
            <w:pPr>
              <w:spacing w:before="0" w:after="0"/>
              <w:ind w:left="135"/>
              <w:jc w:val="left"/>
            </w:pPr>
            <w:r>
              <w:rPr>
                <w:rFonts w:ascii="Times New Roman" w:hAnsi="Times New Roman"/>
                <w:b w:val="0"/>
                <w:i w:val="0"/>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717334A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4D28CF">
            <w:pPr>
              <w:spacing w:before="0" w:after="0" w:line="276" w:lineRule="auto"/>
              <w:ind w:left="135"/>
              <w:jc w:val="center"/>
            </w:pPr>
          </w:p>
        </w:tc>
        <w:tc>
          <w:tcPr>
            <w:tcW w:w="1600" w:type="dxa"/>
            <w:tcMar>
              <w:top w:w="50" w:type="dxa"/>
              <w:left w:w="100" w:type="dxa"/>
            </w:tcMar>
            <w:vAlign w:val="center"/>
          </w:tcPr>
          <w:p w14:paraId="34E8BA4C">
            <w:pPr>
              <w:spacing w:before="0" w:after="0" w:line="276" w:lineRule="auto"/>
              <w:ind w:left="135"/>
              <w:jc w:val="center"/>
            </w:pPr>
          </w:p>
        </w:tc>
        <w:tc>
          <w:tcPr>
            <w:tcW w:w="1131" w:type="dxa"/>
            <w:tcMar>
              <w:top w:w="50" w:type="dxa"/>
              <w:left w:w="100" w:type="dxa"/>
            </w:tcMar>
            <w:vAlign w:val="center"/>
          </w:tcPr>
          <w:p w14:paraId="2F38FE61">
            <w:pPr>
              <w:spacing w:before="0" w:after="0"/>
              <w:ind w:left="135"/>
              <w:jc w:val="left"/>
            </w:pPr>
          </w:p>
        </w:tc>
        <w:tc>
          <w:tcPr>
            <w:tcW w:w="1948" w:type="dxa"/>
            <w:tcMar>
              <w:top w:w="50" w:type="dxa"/>
              <w:left w:w="100" w:type="dxa"/>
            </w:tcMar>
            <w:vAlign w:val="center"/>
          </w:tcPr>
          <w:p w14:paraId="6475F4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7390C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9D2B6F">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36DDD7CC">
            <w:pPr>
              <w:spacing w:before="0" w:after="0"/>
              <w:ind w:left="135"/>
              <w:jc w:val="left"/>
            </w:pPr>
            <w:r>
              <w:rPr>
                <w:rFonts w:ascii="Times New Roman" w:hAnsi="Times New Roman"/>
                <w:b w:val="0"/>
                <w:i w:val="0"/>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6BB9E60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FD16EB">
            <w:pPr>
              <w:spacing w:before="0" w:after="0" w:line="276" w:lineRule="auto"/>
              <w:ind w:left="135"/>
              <w:jc w:val="center"/>
            </w:pPr>
          </w:p>
        </w:tc>
        <w:tc>
          <w:tcPr>
            <w:tcW w:w="1600" w:type="dxa"/>
            <w:tcMar>
              <w:top w:w="50" w:type="dxa"/>
              <w:left w:w="100" w:type="dxa"/>
            </w:tcMar>
            <w:vAlign w:val="center"/>
          </w:tcPr>
          <w:p w14:paraId="25E205A0">
            <w:pPr>
              <w:spacing w:before="0" w:after="0" w:line="276" w:lineRule="auto"/>
              <w:ind w:left="135"/>
              <w:jc w:val="center"/>
            </w:pPr>
          </w:p>
        </w:tc>
        <w:tc>
          <w:tcPr>
            <w:tcW w:w="1131" w:type="dxa"/>
            <w:tcMar>
              <w:top w:w="50" w:type="dxa"/>
              <w:left w:w="100" w:type="dxa"/>
            </w:tcMar>
            <w:vAlign w:val="center"/>
          </w:tcPr>
          <w:p w14:paraId="2AB40277">
            <w:pPr>
              <w:spacing w:before="0" w:after="0"/>
              <w:ind w:left="135"/>
              <w:jc w:val="left"/>
            </w:pPr>
          </w:p>
        </w:tc>
        <w:tc>
          <w:tcPr>
            <w:tcW w:w="1948" w:type="dxa"/>
            <w:tcMar>
              <w:top w:w="50" w:type="dxa"/>
              <w:left w:w="100" w:type="dxa"/>
            </w:tcMar>
            <w:vAlign w:val="center"/>
          </w:tcPr>
          <w:p w14:paraId="18983B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50F49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761B4C">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6E4CDE15">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Mar>
              <w:top w:w="50" w:type="dxa"/>
              <w:left w:w="100" w:type="dxa"/>
            </w:tcMar>
            <w:vAlign w:val="center"/>
          </w:tcPr>
          <w:p w14:paraId="3C2213B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643810F">
            <w:pPr>
              <w:spacing w:before="0" w:after="0" w:line="276" w:lineRule="auto"/>
              <w:ind w:left="135"/>
              <w:jc w:val="center"/>
            </w:pPr>
          </w:p>
        </w:tc>
        <w:tc>
          <w:tcPr>
            <w:tcW w:w="1600" w:type="dxa"/>
            <w:tcMar>
              <w:top w:w="50" w:type="dxa"/>
              <w:left w:w="100" w:type="dxa"/>
            </w:tcMar>
            <w:vAlign w:val="center"/>
          </w:tcPr>
          <w:p w14:paraId="12CF9F94">
            <w:pPr>
              <w:spacing w:before="0" w:after="0" w:line="276" w:lineRule="auto"/>
              <w:ind w:left="135"/>
              <w:jc w:val="center"/>
            </w:pPr>
          </w:p>
        </w:tc>
        <w:tc>
          <w:tcPr>
            <w:tcW w:w="1131" w:type="dxa"/>
            <w:tcMar>
              <w:top w:w="50" w:type="dxa"/>
              <w:left w:w="100" w:type="dxa"/>
            </w:tcMar>
            <w:vAlign w:val="center"/>
          </w:tcPr>
          <w:p w14:paraId="26A7F2AD">
            <w:pPr>
              <w:spacing w:before="0" w:after="0"/>
              <w:ind w:left="135"/>
              <w:jc w:val="left"/>
            </w:pPr>
          </w:p>
        </w:tc>
        <w:tc>
          <w:tcPr>
            <w:tcW w:w="1948" w:type="dxa"/>
            <w:tcMar>
              <w:top w:w="50" w:type="dxa"/>
              <w:left w:w="100" w:type="dxa"/>
            </w:tcMar>
            <w:vAlign w:val="center"/>
          </w:tcPr>
          <w:p w14:paraId="322539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1B967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EA711F">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6F18485E">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Mar>
              <w:top w:w="50" w:type="dxa"/>
              <w:left w:w="100" w:type="dxa"/>
            </w:tcMar>
            <w:vAlign w:val="center"/>
          </w:tcPr>
          <w:p w14:paraId="1C2B7AB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22F4EFF">
            <w:pPr>
              <w:spacing w:before="0" w:after="0" w:line="276" w:lineRule="auto"/>
              <w:ind w:left="135"/>
              <w:jc w:val="center"/>
            </w:pPr>
          </w:p>
        </w:tc>
        <w:tc>
          <w:tcPr>
            <w:tcW w:w="1600" w:type="dxa"/>
            <w:tcMar>
              <w:top w:w="50" w:type="dxa"/>
              <w:left w:w="100" w:type="dxa"/>
            </w:tcMar>
            <w:vAlign w:val="center"/>
          </w:tcPr>
          <w:p w14:paraId="5862CFEA">
            <w:pPr>
              <w:spacing w:before="0" w:after="0" w:line="276" w:lineRule="auto"/>
              <w:ind w:left="135"/>
              <w:jc w:val="center"/>
            </w:pPr>
          </w:p>
        </w:tc>
        <w:tc>
          <w:tcPr>
            <w:tcW w:w="1131" w:type="dxa"/>
            <w:tcMar>
              <w:top w:w="50" w:type="dxa"/>
              <w:left w:w="100" w:type="dxa"/>
            </w:tcMar>
            <w:vAlign w:val="center"/>
          </w:tcPr>
          <w:p w14:paraId="34773659">
            <w:pPr>
              <w:spacing w:before="0" w:after="0"/>
              <w:ind w:left="135"/>
              <w:jc w:val="left"/>
            </w:pPr>
          </w:p>
        </w:tc>
        <w:tc>
          <w:tcPr>
            <w:tcW w:w="1948" w:type="dxa"/>
            <w:tcMar>
              <w:top w:w="50" w:type="dxa"/>
              <w:left w:w="100" w:type="dxa"/>
            </w:tcMar>
            <w:vAlign w:val="center"/>
          </w:tcPr>
          <w:p w14:paraId="276959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7E955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ECEBF5">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31C7D51C">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Mar>
              <w:top w:w="50" w:type="dxa"/>
              <w:left w:w="100" w:type="dxa"/>
            </w:tcMar>
            <w:vAlign w:val="center"/>
          </w:tcPr>
          <w:p w14:paraId="7DE83D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F03A30">
            <w:pPr>
              <w:spacing w:before="0" w:after="0" w:line="276" w:lineRule="auto"/>
              <w:ind w:left="135"/>
              <w:jc w:val="center"/>
            </w:pPr>
          </w:p>
        </w:tc>
        <w:tc>
          <w:tcPr>
            <w:tcW w:w="1600" w:type="dxa"/>
            <w:tcMar>
              <w:top w:w="50" w:type="dxa"/>
              <w:left w:w="100" w:type="dxa"/>
            </w:tcMar>
            <w:vAlign w:val="center"/>
          </w:tcPr>
          <w:p w14:paraId="5E94BB72">
            <w:pPr>
              <w:spacing w:before="0" w:after="0" w:line="276" w:lineRule="auto"/>
              <w:ind w:left="135"/>
              <w:jc w:val="center"/>
            </w:pPr>
          </w:p>
        </w:tc>
        <w:tc>
          <w:tcPr>
            <w:tcW w:w="1131" w:type="dxa"/>
            <w:tcMar>
              <w:top w:w="50" w:type="dxa"/>
              <w:left w:w="100" w:type="dxa"/>
            </w:tcMar>
            <w:vAlign w:val="center"/>
          </w:tcPr>
          <w:p w14:paraId="17141585">
            <w:pPr>
              <w:spacing w:before="0" w:after="0"/>
              <w:ind w:left="135"/>
              <w:jc w:val="left"/>
            </w:pPr>
          </w:p>
        </w:tc>
        <w:tc>
          <w:tcPr>
            <w:tcW w:w="1948" w:type="dxa"/>
            <w:tcMar>
              <w:top w:w="50" w:type="dxa"/>
              <w:left w:w="100" w:type="dxa"/>
            </w:tcMar>
            <w:vAlign w:val="center"/>
          </w:tcPr>
          <w:p w14:paraId="5F8CA2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56DA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FC936C">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1F95A58C">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5" w:type="dxa"/>
            <w:tcMar>
              <w:top w:w="50" w:type="dxa"/>
              <w:left w:w="100" w:type="dxa"/>
            </w:tcMar>
            <w:vAlign w:val="center"/>
          </w:tcPr>
          <w:p w14:paraId="66DD02E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6748A3">
            <w:pPr>
              <w:spacing w:before="0" w:after="0" w:line="276" w:lineRule="auto"/>
              <w:ind w:left="135"/>
              <w:jc w:val="center"/>
            </w:pPr>
          </w:p>
        </w:tc>
        <w:tc>
          <w:tcPr>
            <w:tcW w:w="1600" w:type="dxa"/>
            <w:tcMar>
              <w:top w:w="50" w:type="dxa"/>
              <w:left w:w="100" w:type="dxa"/>
            </w:tcMar>
            <w:vAlign w:val="center"/>
          </w:tcPr>
          <w:p w14:paraId="5D360C5F">
            <w:pPr>
              <w:spacing w:before="0" w:after="0" w:line="276" w:lineRule="auto"/>
              <w:ind w:left="135"/>
              <w:jc w:val="center"/>
            </w:pPr>
          </w:p>
        </w:tc>
        <w:tc>
          <w:tcPr>
            <w:tcW w:w="1131" w:type="dxa"/>
            <w:tcMar>
              <w:top w:w="50" w:type="dxa"/>
              <w:left w:w="100" w:type="dxa"/>
            </w:tcMar>
            <w:vAlign w:val="center"/>
          </w:tcPr>
          <w:p w14:paraId="4153113A">
            <w:pPr>
              <w:spacing w:before="0" w:after="0"/>
              <w:ind w:left="135"/>
              <w:jc w:val="left"/>
            </w:pPr>
          </w:p>
        </w:tc>
        <w:tc>
          <w:tcPr>
            <w:tcW w:w="1948" w:type="dxa"/>
            <w:tcMar>
              <w:top w:w="50" w:type="dxa"/>
              <w:left w:w="100" w:type="dxa"/>
            </w:tcMar>
            <w:vAlign w:val="center"/>
          </w:tcPr>
          <w:p w14:paraId="7F7F33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24B9B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3F8B32">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5951788B">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186FE5E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6D0804">
            <w:pPr>
              <w:spacing w:before="0" w:after="0" w:line="276" w:lineRule="auto"/>
              <w:ind w:left="135"/>
              <w:jc w:val="center"/>
            </w:pPr>
          </w:p>
        </w:tc>
        <w:tc>
          <w:tcPr>
            <w:tcW w:w="1600" w:type="dxa"/>
            <w:tcMar>
              <w:top w:w="50" w:type="dxa"/>
              <w:left w:w="100" w:type="dxa"/>
            </w:tcMar>
            <w:vAlign w:val="center"/>
          </w:tcPr>
          <w:p w14:paraId="1F19F74E">
            <w:pPr>
              <w:spacing w:before="0" w:after="0" w:line="276" w:lineRule="auto"/>
              <w:ind w:left="135"/>
              <w:jc w:val="center"/>
            </w:pPr>
          </w:p>
        </w:tc>
        <w:tc>
          <w:tcPr>
            <w:tcW w:w="1131" w:type="dxa"/>
            <w:tcMar>
              <w:top w:w="50" w:type="dxa"/>
              <w:left w:w="100" w:type="dxa"/>
            </w:tcMar>
            <w:vAlign w:val="center"/>
          </w:tcPr>
          <w:p w14:paraId="60362402">
            <w:pPr>
              <w:spacing w:before="0" w:after="0"/>
              <w:ind w:left="135"/>
              <w:jc w:val="left"/>
            </w:pPr>
          </w:p>
        </w:tc>
        <w:tc>
          <w:tcPr>
            <w:tcW w:w="1948" w:type="dxa"/>
            <w:tcMar>
              <w:top w:w="50" w:type="dxa"/>
              <w:left w:w="100" w:type="dxa"/>
            </w:tcMar>
            <w:vAlign w:val="center"/>
          </w:tcPr>
          <w:p w14:paraId="1BFC4AD5">
            <w:pPr>
              <w:spacing w:before="0" w:after="0"/>
              <w:ind w:left="135"/>
              <w:jc w:val="left"/>
            </w:pPr>
          </w:p>
        </w:tc>
      </w:tr>
      <w:tr w14:paraId="40E55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EFEDFD">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32460BF7">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805" w:type="dxa"/>
            <w:tcMar>
              <w:top w:w="50" w:type="dxa"/>
              <w:left w:w="100" w:type="dxa"/>
            </w:tcMar>
            <w:vAlign w:val="center"/>
          </w:tcPr>
          <w:p w14:paraId="7B1B1BD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9DBB9A">
            <w:pPr>
              <w:spacing w:before="0" w:after="0" w:line="276" w:lineRule="auto"/>
              <w:ind w:left="135"/>
              <w:jc w:val="center"/>
            </w:pPr>
          </w:p>
        </w:tc>
        <w:tc>
          <w:tcPr>
            <w:tcW w:w="1600" w:type="dxa"/>
            <w:tcMar>
              <w:top w:w="50" w:type="dxa"/>
              <w:left w:w="100" w:type="dxa"/>
            </w:tcMar>
            <w:vAlign w:val="center"/>
          </w:tcPr>
          <w:p w14:paraId="44675E7F">
            <w:pPr>
              <w:spacing w:before="0" w:after="0" w:line="276" w:lineRule="auto"/>
              <w:ind w:left="135"/>
              <w:jc w:val="center"/>
            </w:pPr>
          </w:p>
        </w:tc>
        <w:tc>
          <w:tcPr>
            <w:tcW w:w="1131" w:type="dxa"/>
            <w:tcMar>
              <w:top w:w="50" w:type="dxa"/>
              <w:left w:w="100" w:type="dxa"/>
            </w:tcMar>
            <w:vAlign w:val="center"/>
          </w:tcPr>
          <w:p w14:paraId="4D3B8E68">
            <w:pPr>
              <w:spacing w:before="0" w:after="0"/>
              <w:ind w:left="135"/>
              <w:jc w:val="left"/>
            </w:pPr>
          </w:p>
        </w:tc>
        <w:tc>
          <w:tcPr>
            <w:tcW w:w="1948" w:type="dxa"/>
            <w:tcMar>
              <w:top w:w="50" w:type="dxa"/>
              <w:left w:w="100" w:type="dxa"/>
            </w:tcMar>
            <w:vAlign w:val="center"/>
          </w:tcPr>
          <w:p w14:paraId="12F6D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43CA5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E996F3">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40433ED0">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Mar>
              <w:top w:w="50" w:type="dxa"/>
              <w:left w:w="100" w:type="dxa"/>
            </w:tcMar>
            <w:vAlign w:val="center"/>
          </w:tcPr>
          <w:p w14:paraId="4478B8F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80489D">
            <w:pPr>
              <w:spacing w:before="0" w:after="0" w:line="276" w:lineRule="auto"/>
              <w:ind w:left="135"/>
              <w:jc w:val="center"/>
            </w:pPr>
          </w:p>
        </w:tc>
        <w:tc>
          <w:tcPr>
            <w:tcW w:w="1600" w:type="dxa"/>
            <w:tcMar>
              <w:top w:w="50" w:type="dxa"/>
              <w:left w:w="100" w:type="dxa"/>
            </w:tcMar>
            <w:vAlign w:val="center"/>
          </w:tcPr>
          <w:p w14:paraId="26A7BBC9">
            <w:pPr>
              <w:spacing w:before="0" w:after="0" w:line="276" w:lineRule="auto"/>
              <w:ind w:left="135"/>
              <w:jc w:val="center"/>
            </w:pPr>
          </w:p>
        </w:tc>
        <w:tc>
          <w:tcPr>
            <w:tcW w:w="1131" w:type="dxa"/>
            <w:tcMar>
              <w:top w:w="50" w:type="dxa"/>
              <w:left w:w="100" w:type="dxa"/>
            </w:tcMar>
            <w:vAlign w:val="center"/>
          </w:tcPr>
          <w:p w14:paraId="6B71D857">
            <w:pPr>
              <w:spacing w:before="0" w:after="0"/>
              <w:ind w:left="135"/>
              <w:jc w:val="left"/>
            </w:pPr>
          </w:p>
        </w:tc>
        <w:tc>
          <w:tcPr>
            <w:tcW w:w="1948" w:type="dxa"/>
            <w:tcMar>
              <w:top w:w="50" w:type="dxa"/>
              <w:left w:w="100" w:type="dxa"/>
            </w:tcMar>
            <w:vAlign w:val="center"/>
          </w:tcPr>
          <w:p w14:paraId="4E975CAE">
            <w:pPr>
              <w:spacing w:before="0" w:after="0"/>
              <w:ind w:left="135"/>
              <w:jc w:val="left"/>
            </w:pPr>
          </w:p>
        </w:tc>
      </w:tr>
      <w:tr w14:paraId="7831C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DDD49E">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26D3D515">
            <w:pPr>
              <w:spacing w:before="0" w:after="0"/>
              <w:ind w:left="135"/>
              <w:jc w:val="left"/>
            </w:pPr>
            <w:r>
              <w:rPr>
                <w:rFonts w:ascii="Times New Roman" w:hAnsi="Times New Roman"/>
                <w:b w:val="0"/>
                <w:i w:val="0"/>
                <w:color w:val="000000"/>
                <w:sz w:val="24"/>
              </w:rPr>
              <w:t>В.Г. Распутин. Рассказ «Уроки французского». Трудности послевоенного времени</w:t>
            </w:r>
          </w:p>
        </w:tc>
        <w:tc>
          <w:tcPr>
            <w:tcW w:w="805" w:type="dxa"/>
            <w:tcMar>
              <w:top w:w="50" w:type="dxa"/>
              <w:left w:w="100" w:type="dxa"/>
            </w:tcMar>
            <w:vAlign w:val="center"/>
          </w:tcPr>
          <w:p w14:paraId="5ACB72E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EA07FD">
            <w:pPr>
              <w:spacing w:before="0" w:after="0" w:line="276" w:lineRule="auto"/>
              <w:ind w:left="135"/>
              <w:jc w:val="center"/>
            </w:pPr>
          </w:p>
        </w:tc>
        <w:tc>
          <w:tcPr>
            <w:tcW w:w="1600" w:type="dxa"/>
            <w:tcMar>
              <w:top w:w="50" w:type="dxa"/>
              <w:left w:w="100" w:type="dxa"/>
            </w:tcMar>
            <w:vAlign w:val="center"/>
          </w:tcPr>
          <w:p w14:paraId="78B30ECF">
            <w:pPr>
              <w:spacing w:before="0" w:after="0" w:line="276" w:lineRule="auto"/>
              <w:ind w:left="135"/>
              <w:jc w:val="center"/>
            </w:pPr>
          </w:p>
        </w:tc>
        <w:tc>
          <w:tcPr>
            <w:tcW w:w="1131" w:type="dxa"/>
            <w:tcMar>
              <w:top w:w="50" w:type="dxa"/>
              <w:left w:w="100" w:type="dxa"/>
            </w:tcMar>
            <w:vAlign w:val="center"/>
          </w:tcPr>
          <w:p w14:paraId="7487AFD0">
            <w:pPr>
              <w:spacing w:before="0" w:after="0"/>
              <w:ind w:left="135"/>
              <w:jc w:val="left"/>
            </w:pPr>
          </w:p>
        </w:tc>
        <w:tc>
          <w:tcPr>
            <w:tcW w:w="1948" w:type="dxa"/>
            <w:tcMar>
              <w:top w:w="50" w:type="dxa"/>
              <w:left w:w="100" w:type="dxa"/>
            </w:tcMar>
            <w:vAlign w:val="center"/>
          </w:tcPr>
          <w:p w14:paraId="74001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5655D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24E695">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09FDACE2">
            <w:pPr>
              <w:spacing w:before="0" w:after="0"/>
              <w:ind w:left="135"/>
              <w:jc w:val="left"/>
            </w:pPr>
            <w:r>
              <w:rPr>
                <w:rFonts w:ascii="Times New Roman" w:hAnsi="Times New Roman"/>
                <w:b w:val="0"/>
                <w:i w:val="0"/>
                <w:color w:val="000000"/>
                <w:sz w:val="24"/>
              </w:rPr>
              <w:t>В.Г. Распутин. Рассказ «Уроки французского». Образ главного героя</w:t>
            </w:r>
          </w:p>
        </w:tc>
        <w:tc>
          <w:tcPr>
            <w:tcW w:w="805" w:type="dxa"/>
            <w:tcMar>
              <w:top w:w="50" w:type="dxa"/>
              <w:left w:w="100" w:type="dxa"/>
            </w:tcMar>
            <w:vAlign w:val="center"/>
          </w:tcPr>
          <w:p w14:paraId="1E6D051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D781E0B">
            <w:pPr>
              <w:spacing w:before="0" w:after="0" w:line="276" w:lineRule="auto"/>
              <w:ind w:left="135"/>
              <w:jc w:val="center"/>
            </w:pPr>
          </w:p>
        </w:tc>
        <w:tc>
          <w:tcPr>
            <w:tcW w:w="1600" w:type="dxa"/>
            <w:tcMar>
              <w:top w:w="50" w:type="dxa"/>
              <w:left w:w="100" w:type="dxa"/>
            </w:tcMar>
            <w:vAlign w:val="center"/>
          </w:tcPr>
          <w:p w14:paraId="00090E8F">
            <w:pPr>
              <w:spacing w:before="0" w:after="0" w:line="276" w:lineRule="auto"/>
              <w:ind w:left="135"/>
              <w:jc w:val="center"/>
            </w:pPr>
          </w:p>
        </w:tc>
        <w:tc>
          <w:tcPr>
            <w:tcW w:w="1131" w:type="dxa"/>
            <w:tcMar>
              <w:top w:w="50" w:type="dxa"/>
              <w:left w:w="100" w:type="dxa"/>
            </w:tcMar>
            <w:vAlign w:val="center"/>
          </w:tcPr>
          <w:p w14:paraId="6E99C339">
            <w:pPr>
              <w:spacing w:before="0" w:after="0"/>
              <w:ind w:left="135"/>
              <w:jc w:val="left"/>
            </w:pPr>
          </w:p>
        </w:tc>
        <w:tc>
          <w:tcPr>
            <w:tcW w:w="1948" w:type="dxa"/>
            <w:tcMar>
              <w:top w:w="50" w:type="dxa"/>
              <w:left w:w="100" w:type="dxa"/>
            </w:tcMar>
            <w:vAlign w:val="center"/>
          </w:tcPr>
          <w:p w14:paraId="64BD83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2FAF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412A11">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2513CAF8">
            <w:pPr>
              <w:spacing w:before="0" w:after="0"/>
              <w:ind w:left="135"/>
              <w:jc w:val="left"/>
            </w:pPr>
            <w:r>
              <w:rPr>
                <w:rFonts w:ascii="Times New Roman" w:hAnsi="Times New Roman"/>
                <w:b w:val="0"/>
                <w:i w:val="0"/>
                <w:color w:val="000000"/>
                <w:sz w:val="24"/>
              </w:rPr>
              <w:t>В.Г. Распутин. Рассказ «Уроки французского». Нравственная проблематика</w:t>
            </w:r>
          </w:p>
        </w:tc>
        <w:tc>
          <w:tcPr>
            <w:tcW w:w="805" w:type="dxa"/>
            <w:tcMar>
              <w:top w:w="50" w:type="dxa"/>
              <w:left w:w="100" w:type="dxa"/>
            </w:tcMar>
            <w:vAlign w:val="center"/>
          </w:tcPr>
          <w:p w14:paraId="2E8373B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26441C5">
            <w:pPr>
              <w:spacing w:before="0" w:after="0" w:line="276" w:lineRule="auto"/>
              <w:ind w:left="135"/>
              <w:jc w:val="center"/>
            </w:pPr>
          </w:p>
        </w:tc>
        <w:tc>
          <w:tcPr>
            <w:tcW w:w="1600" w:type="dxa"/>
            <w:tcMar>
              <w:top w:w="50" w:type="dxa"/>
              <w:left w:w="100" w:type="dxa"/>
            </w:tcMar>
            <w:vAlign w:val="center"/>
          </w:tcPr>
          <w:p w14:paraId="39579863">
            <w:pPr>
              <w:spacing w:before="0" w:after="0" w:line="276" w:lineRule="auto"/>
              <w:ind w:left="135"/>
              <w:jc w:val="center"/>
            </w:pPr>
          </w:p>
        </w:tc>
        <w:tc>
          <w:tcPr>
            <w:tcW w:w="1131" w:type="dxa"/>
            <w:tcMar>
              <w:top w:w="50" w:type="dxa"/>
              <w:left w:w="100" w:type="dxa"/>
            </w:tcMar>
            <w:vAlign w:val="center"/>
          </w:tcPr>
          <w:p w14:paraId="7D647431">
            <w:pPr>
              <w:spacing w:before="0" w:after="0"/>
              <w:ind w:left="135"/>
              <w:jc w:val="left"/>
            </w:pPr>
          </w:p>
        </w:tc>
        <w:tc>
          <w:tcPr>
            <w:tcW w:w="1948" w:type="dxa"/>
            <w:tcMar>
              <w:top w:w="50" w:type="dxa"/>
              <w:left w:w="100" w:type="dxa"/>
            </w:tcMar>
            <w:vAlign w:val="center"/>
          </w:tcPr>
          <w:p w14:paraId="116A9C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5C9DB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A901EC">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767AE8C2">
            <w:pPr>
              <w:spacing w:before="0" w:after="0"/>
              <w:ind w:left="135"/>
              <w:jc w:val="left"/>
            </w:pPr>
            <w:r>
              <w:rPr>
                <w:rFonts w:ascii="Times New Roman" w:hAnsi="Times New Roman"/>
                <w:b w:val="0"/>
                <w:i w:val="0"/>
                <w:color w:val="000000"/>
                <w:sz w:val="24"/>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2A717F9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14306E">
            <w:pPr>
              <w:spacing w:before="0" w:after="0" w:line="276" w:lineRule="auto"/>
              <w:ind w:left="135"/>
              <w:jc w:val="center"/>
            </w:pPr>
          </w:p>
        </w:tc>
        <w:tc>
          <w:tcPr>
            <w:tcW w:w="1600" w:type="dxa"/>
            <w:tcMar>
              <w:top w:w="50" w:type="dxa"/>
              <w:left w:w="100" w:type="dxa"/>
            </w:tcMar>
            <w:vAlign w:val="center"/>
          </w:tcPr>
          <w:p w14:paraId="6D8BD64D">
            <w:pPr>
              <w:spacing w:before="0" w:after="0" w:line="276" w:lineRule="auto"/>
              <w:ind w:left="135"/>
              <w:jc w:val="center"/>
            </w:pPr>
          </w:p>
        </w:tc>
        <w:tc>
          <w:tcPr>
            <w:tcW w:w="1131" w:type="dxa"/>
            <w:tcMar>
              <w:top w:w="50" w:type="dxa"/>
              <w:left w:w="100" w:type="dxa"/>
            </w:tcMar>
            <w:vAlign w:val="center"/>
          </w:tcPr>
          <w:p w14:paraId="09C94920">
            <w:pPr>
              <w:spacing w:before="0" w:after="0"/>
              <w:ind w:left="135"/>
              <w:jc w:val="left"/>
            </w:pPr>
          </w:p>
        </w:tc>
        <w:tc>
          <w:tcPr>
            <w:tcW w:w="1948" w:type="dxa"/>
            <w:tcMar>
              <w:top w:w="50" w:type="dxa"/>
              <w:left w:w="100" w:type="dxa"/>
            </w:tcMar>
            <w:vAlign w:val="center"/>
          </w:tcPr>
          <w:p w14:paraId="7A767F36">
            <w:pPr>
              <w:spacing w:before="0" w:after="0"/>
              <w:ind w:left="135"/>
              <w:jc w:val="left"/>
            </w:pPr>
          </w:p>
        </w:tc>
      </w:tr>
      <w:tr w14:paraId="29CF4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664C11">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5769A79E">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Mar>
              <w:top w:w="50" w:type="dxa"/>
              <w:left w:w="100" w:type="dxa"/>
            </w:tcMar>
            <w:vAlign w:val="center"/>
          </w:tcPr>
          <w:p w14:paraId="6C12F7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C92884">
            <w:pPr>
              <w:spacing w:before="0" w:after="0" w:line="276" w:lineRule="auto"/>
              <w:ind w:left="135"/>
              <w:jc w:val="center"/>
            </w:pPr>
          </w:p>
        </w:tc>
        <w:tc>
          <w:tcPr>
            <w:tcW w:w="1600" w:type="dxa"/>
            <w:tcMar>
              <w:top w:w="50" w:type="dxa"/>
              <w:left w:w="100" w:type="dxa"/>
            </w:tcMar>
            <w:vAlign w:val="center"/>
          </w:tcPr>
          <w:p w14:paraId="0D1C1BAA">
            <w:pPr>
              <w:spacing w:before="0" w:after="0" w:line="276" w:lineRule="auto"/>
              <w:ind w:left="135"/>
              <w:jc w:val="center"/>
            </w:pPr>
          </w:p>
        </w:tc>
        <w:tc>
          <w:tcPr>
            <w:tcW w:w="1131" w:type="dxa"/>
            <w:tcMar>
              <w:top w:w="50" w:type="dxa"/>
              <w:left w:w="100" w:type="dxa"/>
            </w:tcMar>
            <w:vAlign w:val="center"/>
          </w:tcPr>
          <w:p w14:paraId="5A5590CE">
            <w:pPr>
              <w:spacing w:before="0" w:after="0"/>
              <w:ind w:left="135"/>
              <w:jc w:val="left"/>
            </w:pPr>
          </w:p>
        </w:tc>
        <w:tc>
          <w:tcPr>
            <w:tcW w:w="1948" w:type="dxa"/>
            <w:tcMar>
              <w:top w:w="50" w:type="dxa"/>
              <w:left w:w="100" w:type="dxa"/>
            </w:tcMar>
            <w:vAlign w:val="center"/>
          </w:tcPr>
          <w:p w14:paraId="7CAD0FB1">
            <w:pPr>
              <w:spacing w:before="0" w:after="0"/>
              <w:ind w:left="135"/>
              <w:jc w:val="left"/>
            </w:pPr>
          </w:p>
        </w:tc>
      </w:tr>
      <w:tr w14:paraId="26B25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55EF84">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4E2CAE4C">
            <w:pPr>
              <w:spacing w:before="0" w:after="0"/>
              <w:ind w:left="135"/>
              <w:jc w:val="left"/>
            </w:pPr>
            <w:r>
              <w:rPr>
                <w:rFonts w:ascii="Times New Roman" w:hAnsi="Times New Roman"/>
                <w:b w:val="0"/>
                <w:i w:val="0"/>
                <w:color w:val="000000"/>
                <w:sz w:val="24"/>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1C9E1C8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DA3E7DF">
            <w:pPr>
              <w:spacing w:before="0" w:after="0" w:line="276" w:lineRule="auto"/>
              <w:ind w:left="135"/>
              <w:jc w:val="center"/>
            </w:pPr>
          </w:p>
        </w:tc>
        <w:tc>
          <w:tcPr>
            <w:tcW w:w="1600" w:type="dxa"/>
            <w:tcMar>
              <w:top w:w="50" w:type="dxa"/>
              <w:left w:w="100" w:type="dxa"/>
            </w:tcMar>
            <w:vAlign w:val="center"/>
          </w:tcPr>
          <w:p w14:paraId="3D45E87C">
            <w:pPr>
              <w:spacing w:before="0" w:after="0" w:line="276" w:lineRule="auto"/>
              <w:ind w:left="135"/>
              <w:jc w:val="center"/>
            </w:pPr>
          </w:p>
        </w:tc>
        <w:tc>
          <w:tcPr>
            <w:tcW w:w="1131" w:type="dxa"/>
            <w:tcMar>
              <w:top w:w="50" w:type="dxa"/>
              <w:left w:w="100" w:type="dxa"/>
            </w:tcMar>
            <w:vAlign w:val="center"/>
          </w:tcPr>
          <w:p w14:paraId="325D476E">
            <w:pPr>
              <w:spacing w:before="0" w:after="0"/>
              <w:ind w:left="135"/>
              <w:jc w:val="left"/>
            </w:pPr>
          </w:p>
        </w:tc>
        <w:tc>
          <w:tcPr>
            <w:tcW w:w="1948" w:type="dxa"/>
            <w:tcMar>
              <w:top w:w="50" w:type="dxa"/>
              <w:left w:w="100" w:type="dxa"/>
            </w:tcMar>
            <w:vAlign w:val="center"/>
          </w:tcPr>
          <w:p w14:paraId="7728EE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65F15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2B8630">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40232064">
            <w:pPr>
              <w:spacing w:before="0" w:after="0"/>
              <w:ind w:left="135"/>
              <w:jc w:val="left"/>
            </w:pPr>
            <w:r>
              <w:rPr>
                <w:rFonts w:ascii="Times New Roman" w:hAnsi="Times New Roman"/>
                <w:b w:val="0"/>
                <w:i w:val="0"/>
                <w:color w:val="000000"/>
                <w:sz w:val="24"/>
              </w:rPr>
              <w:t>Р.И. Фраерман. «Дикая собака Динго, или Повесть о первой любви». Проблематика повести</w:t>
            </w:r>
          </w:p>
        </w:tc>
        <w:tc>
          <w:tcPr>
            <w:tcW w:w="805" w:type="dxa"/>
            <w:tcMar>
              <w:top w:w="50" w:type="dxa"/>
              <w:left w:w="100" w:type="dxa"/>
            </w:tcMar>
            <w:vAlign w:val="center"/>
          </w:tcPr>
          <w:p w14:paraId="00C5FDD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65AFE3E">
            <w:pPr>
              <w:spacing w:before="0" w:after="0" w:line="276" w:lineRule="auto"/>
              <w:ind w:left="135"/>
              <w:jc w:val="center"/>
            </w:pPr>
          </w:p>
        </w:tc>
        <w:tc>
          <w:tcPr>
            <w:tcW w:w="1600" w:type="dxa"/>
            <w:tcMar>
              <w:top w:w="50" w:type="dxa"/>
              <w:left w:w="100" w:type="dxa"/>
            </w:tcMar>
            <w:vAlign w:val="center"/>
          </w:tcPr>
          <w:p w14:paraId="1BC7F74B">
            <w:pPr>
              <w:spacing w:before="0" w:after="0" w:line="276" w:lineRule="auto"/>
              <w:ind w:left="135"/>
              <w:jc w:val="center"/>
            </w:pPr>
          </w:p>
        </w:tc>
        <w:tc>
          <w:tcPr>
            <w:tcW w:w="1131" w:type="dxa"/>
            <w:tcMar>
              <w:top w:w="50" w:type="dxa"/>
              <w:left w:w="100" w:type="dxa"/>
            </w:tcMar>
            <w:vAlign w:val="center"/>
          </w:tcPr>
          <w:p w14:paraId="38CB8706">
            <w:pPr>
              <w:spacing w:before="0" w:after="0"/>
              <w:ind w:left="135"/>
              <w:jc w:val="left"/>
            </w:pPr>
          </w:p>
        </w:tc>
        <w:tc>
          <w:tcPr>
            <w:tcW w:w="1948" w:type="dxa"/>
            <w:tcMar>
              <w:top w:w="50" w:type="dxa"/>
              <w:left w:w="100" w:type="dxa"/>
            </w:tcMar>
            <w:vAlign w:val="center"/>
          </w:tcPr>
          <w:p w14:paraId="47D99209">
            <w:pPr>
              <w:spacing w:before="0" w:after="0"/>
              <w:ind w:left="135"/>
              <w:jc w:val="left"/>
            </w:pPr>
          </w:p>
        </w:tc>
      </w:tr>
      <w:tr w14:paraId="220C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A11419">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64418C43">
            <w:pPr>
              <w:spacing w:before="0" w:after="0"/>
              <w:ind w:left="135"/>
              <w:jc w:val="left"/>
            </w:pPr>
            <w:r>
              <w:rPr>
                <w:rFonts w:ascii="Times New Roman" w:hAnsi="Times New Roman"/>
                <w:b w:val="0"/>
                <w:i w:val="0"/>
                <w:color w:val="000000"/>
                <w:sz w:val="24"/>
              </w:rPr>
              <w:t>Внеклассное чтение. Ю.И. Коваль. Повесть «Самая лёгкая лодка в мире». Система образов</w:t>
            </w:r>
          </w:p>
        </w:tc>
        <w:tc>
          <w:tcPr>
            <w:tcW w:w="805" w:type="dxa"/>
            <w:tcMar>
              <w:top w:w="50" w:type="dxa"/>
              <w:left w:w="100" w:type="dxa"/>
            </w:tcMar>
            <w:vAlign w:val="center"/>
          </w:tcPr>
          <w:p w14:paraId="435DD35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A2AFFBE">
            <w:pPr>
              <w:spacing w:before="0" w:after="0" w:line="276" w:lineRule="auto"/>
              <w:ind w:left="135"/>
              <w:jc w:val="center"/>
            </w:pPr>
          </w:p>
        </w:tc>
        <w:tc>
          <w:tcPr>
            <w:tcW w:w="1600" w:type="dxa"/>
            <w:tcMar>
              <w:top w:w="50" w:type="dxa"/>
              <w:left w:w="100" w:type="dxa"/>
            </w:tcMar>
            <w:vAlign w:val="center"/>
          </w:tcPr>
          <w:p w14:paraId="2769E08C">
            <w:pPr>
              <w:spacing w:before="0" w:after="0" w:line="276" w:lineRule="auto"/>
              <w:ind w:left="135"/>
              <w:jc w:val="center"/>
            </w:pPr>
          </w:p>
        </w:tc>
        <w:tc>
          <w:tcPr>
            <w:tcW w:w="1131" w:type="dxa"/>
            <w:tcMar>
              <w:top w:w="50" w:type="dxa"/>
              <w:left w:w="100" w:type="dxa"/>
            </w:tcMar>
            <w:vAlign w:val="center"/>
          </w:tcPr>
          <w:p w14:paraId="2D525079">
            <w:pPr>
              <w:spacing w:before="0" w:after="0"/>
              <w:ind w:left="135"/>
              <w:jc w:val="left"/>
            </w:pPr>
          </w:p>
        </w:tc>
        <w:tc>
          <w:tcPr>
            <w:tcW w:w="1948" w:type="dxa"/>
            <w:tcMar>
              <w:top w:w="50" w:type="dxa"/>
              <w:left w:w="100" w:type="dxa"/>
            </w:tcMar>
            <w:vAlign w:val="center"/>
          </w:tcPr>
          <w:p w14:paraId="7F0212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41085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80F4AE">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7585E994">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Mar>
              <w:top w:w="50" w:type="dxa"/>
              <w:left w:w="100" w:type="dxa"/>
            </w:tcMar>
            <w:vAlign w:val="center"/>
          </w:tcPr>
          <w:p w14:paraId="78B95CF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927610">
            <w:pPr>
              <w:spacing w:before="0" w:after="0" w:line="276" w:lineRule="auto"/>
              <w:ind w:left="135"/>
              <w:jc w:val="center"/>
            </w:pPr>
          </w:p>
        </w:tc>
        <w:tc>
          <w:tcPr>
            <w:tcW w:w="1600" w:type="dxa"/>
            <w:tcMar>
              <w:top w:w="50" w:type="dxa"/>
              <w:left w:w="100" w:type="dxa"/>
            </w:tcMar>
            <w:vAlign w:val="center"/>
          </w:tcPr>
          <w:p w14:paraId="684B8AFD">
            <w:pPr>
              <w:spacing w:before="0" w:after="0" w:line="276" w:lineRule="auto"/>
              <w:ind w:left="135"/>
              <w:jc w:val="center"/>
            </w:pPr>
          </w:p>
        </w:tc>
        <w:tc>
          <w:tcPr>
            <w:tcW w:w="1131" w:type="dxa"/>
            <w:tcMar>
              <w:top w:w="50" w:type="dxa"/>
              <w:left w:w="100" w:type="dxa"/>
            </w:tcMar>
            <w:vAlign w:val="center"/>
          </w:tcPr>
          <w:p w14:paraId="3F500712">
            <w:pPr>
              <w:spacing w:before="0" w:after="0"/>
              <w:ind w:left="135"/>
              <w:jc w:val="left"/>
            </w:pPr>
          </w:p>
        </w:tc>
        <w:tc>
          <w:tcPr>
            <w:tcW w:w="1948" w:type="dxa"/>
            <w:tcMar>
              <w:top w:w="50" w:type="dxa"/>
              <w:left w:w="100" w:type="dxa"/>
            </w:tcMar>
            <w:vAlign w:val="center"/>
          </w:tcPr>
          <w:p w14:paraId="38AEE373">
            <w:pPr>
              <w:spacing w:before="0" w:after="0"/>
              <w:ind w:left="135"/>
              <w:jc w:val="left"/>
            </w:pPr>
          </w:p>
        </w:tc>
      </w:tr>
      <w:tr w14:paraId="531EF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681AA7">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1113FA7A">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Mar>
              <w:top w:w="50" w:type="dxa"/>
              <w:left w:w="100" w:type="dxa"/>
            </w:tcMar>
            <w:vAlign w:val="center"/>
          </w:tcPr>
          <w:p w14:paraId="3038E5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528DDB6">
            <w:pPr>
              <w:spacing w:before="0" w:after="0" w:line="276" w:lineRule="auto"/>
              <w:ind w:left="135"/>
              <w:jc w:val="center"/>
            </w:pPr>
          </w:p>
        </w:tc>
        <w:tc>
          <w:tcPr>
            <w:tcW w:w="1600" w:type="dxa"/>
            <w:tcMar>
              <w:top w:w="50" w:type="dxa"/>
              <w:left w:w="100" w:type="dxa"/>
            </w:tcMar>
            <w:vAlign w:val="center"/>
          </w:tcPr>
          <w:p w14:paraId="402117D3">
            <w:pPr>
              <w:spacing w:before="0" w:after="0" w:line="276" w:lineRule="auto"/>
              <w:ind w:left="135"/>
              <w:jc w:val="center"/>
            </w:pPr>
          </w:p>
        </w:tc>
        <w:tc>
          <w:tcPr>
            <w:tcW w:w="1131" w:type="dxa"/>
            <w:tcMar>
              <w:top w:w="50" w:type="dxa"/>
              <w:left w:w="100" w:type="dxa"/>
            </w:tcMar>
            <w:vAlign w:val="center"/>
          </w:tcPr>
          <w:p w14:paraId="51D1CA96">
            <w:pPr>
              <w:spacing w:before="0" w:after="0"/>
              <w:ind w:left="135"/>
              <w:jc w:val="left"/>
            </w:pPr>
          </w:p>
        </w:tc>
        <w:tc>
          <w:tcPr>
            <w:tcW w:w="1948" w:type="dxa"/>
            <w:tcMar>
              <w:top w:w="50" w:type="dxa"/>
              <w:left w:w="100" w:type="dxa"/>
            </w:tcMar>
            <w:vAlign w:val="center"/>
          </w:tcPr>
          <w:p w14:paraId="1AF0917B">
            <w:pPr>
              <w:spacing w:before="0" w:after="0"/>
              <w:ind w:left="135"/>
              <w:jc w:val="left"/>
            </w:pPr>
          </w:p>
        </w:tc>
      </w:tr>
      <w:tr w14:paraId="200EB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7C9D20">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6E98C031">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14:paraId="24F0D67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461A5EC">
            <w:pPr>
              <w:spacing w:before="0" w:after="0" w:line="276" w:lineRule="auto"/>
              <w:ind w:left="135"/>
              <w:jc w:val="center"/>
            </w:pPr>
          </w:p>
        </w:tc>
        <w:tc>
          <w:tcPr>
            <w:tcW w:w="1600" w:type="dxa"/>
            <w:tcMar>
              <w:top w:w="50" w:type="dxa"/>
              <w:left w:w="100" w:type="dxa"/>
            </w:tcMar>
            <w:vAlign w:val="center"/>
          </w:tcPr>
          <w:p w14:paraId="05A9EE1D">
            <w:pPr>
              <w:spacing w:before="0" w:after="0" w:line="276" w:lineRule="auto"/>
              <w:ind w:left="135"/>
              <w:jc w:val="center"/>
            </w:pPr>
          </w:p>
        </w:tc>
        <w:tc>
          <w:tcPr>
            <w:tcW w:w="1131" w:type="dxa"/>
            <w:tcMar>
              <w:top w:w="50" w:type="dxa"/>
              <w:left w:w="100" w:type="dxa"/>
            </w:tcMar>
            <w:vAlign w:val="center"/>
          </w:tcPr>
          <w:p w14:paraId="06475CAD">
            <w:pPr>
              <w:spacing w:before="0" w:after="0"/>
              <w:ind w:left="135"/>
              <w:jc w:val="left"/>
            </w:pPr>
          </w:p>
        </w:tc>
        <w:tc>
          <w:tcPr>
            <w:tcW w:w="1948" w:type="dxa"/>
            <w:tcMar>
              <w:top w:w="50" w:type="dxa"/>
              <w:left w:w="100" w:type="dxa"/>
            </w:tcMar>
            <w:vAlign w:val="center"/>
          </w:tcPr>
          <w:p w14:paraId="79860C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1A80B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E45BD7">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46928772">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14:paraId="60029F2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787FA01">
            <w:pPr>
              <w:spacing w:before="0" w:after="0" w:line="276" w:lineRule="auto"/>
              <w:ind w:left="135"/>
              <w:jc w:val="center"/>
            </w:pPr>
          </w:p>
        </w:tc>
        <w:tc>
          <w:tcPr>
            <w:tcW w:w="1600" w:type="dxa"/>
            <w:tcMar>
              <w:top w:w="50" w:type="dxa"/>
              <w:left w:w="100" w:type="dxa"/>
            </w:tcMar>
            <w:vAlign w:val="center"/>
          </w:tcPr>
          <w:p w14:paraId="2DCF9EF2">
            <w:pPr>
              <w:spacing w:before="0" w:after="0" w:line="276" w:lineRule="auto"/>
              <w:ind w:left="135"/>
              <w:jc w:val="center"/>
            </w:pPr>
          </w:p>
        </w:tc>
        <w:tc>
          <w:tcPr>
            <w:tcW w:w="1131" w:type="dxa"/>
            <w:tcMar>
              <w:top w:w="50" w:type="dxa"/>
              <w:left w:w="100" w:type="dxa"/>
            </w:tcMar>
            <w:vAlign w:val="center"/>
          </w:tcPr>
          <w:p w14:paraId="15E9E9ED">
            <w:pPr>
              <w:spacing w:before="0" w:after="0"/>
              <w:ind w:left="135"/>
              <w:jc w:val="left"/>
            </w:pPr>
          </w:p>
        </w:tc>
        <w:tc>
          <w:tcPr>
            <w:tcW w:w="1948" w:type="dxa"/>
            <w:tcMar>
              <w:top w:w="50" w:type="dxa"/>
              <w:left w:w="100" w:type="dxa"/>
            </w:tcMar>
            <w:vAlign w:val="center"/>
          </w:tcPr>
          <w:p w14:paraId="48013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580BF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91368D">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44A31E51">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Mar>
              <w:top w:w="50" w:type="dxa"/>
              <w:left w:w="100" w:type="dxa"/>
            </w:tcMar>
            <w:vAlign w:val="center"/>
          </w:tcPr>
          <w:p w14:paraId="272BCFD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A05D94">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6E94D35A">
            <w:pPr>
              <w:spacing w:before="0" w:after="0" w:line="276" w:lineRule="auto"/>
              <w:ind w:left="135"/>
              <w:jc w:val="center"/>
            </w:pPr>
          </w:p>
        </w:tc>
        <w:tc>
          <w:tcPr>
            <w:tcW w:w="1131" w:type="dxa"/>
            <w:tcMar>
              <w:top w:w="50" w:type="dxa"/>
              <w:left w:w="100" w:type="dxa"/>
            </w:tcMar>
            <w:vAlign w:val="center"/>
          </w:tcPr>
          <w:p w14:paraId="00E742AE">
            <w:pPr>
              <w:spacing w:before="0" w:after="0"/>
              <w:ind w:left="135"/>
              <w:jc w:val="left"/>
            </w:pPr>
          </w:p>
        </w:tc>
        <w:tc>
          <w:tcPr>
            <w:tcW w:w="1948" w:type="dxa"/>
            <w:tcMar>
              <w:top w:w="50" w:type="dxa"/>
              <w:left w:w="100" w:type="dxa"/>
            </w:tcMar>
            <w:vAlign w:val="center"/>
          </w:tcPr>
          <w:p w14:paraId="3DCC34F2">
            <w:pPr>
              <w:spacing w:before="0" w:after="0"/>
              <w:ind w:left="135"/>
              <w:jc w:val="left"/>
            </w:pPr>
          </w:p>
        </w:tc>
      </w:tr>
      <w:tr w14:paraId="174B0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C310D2">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759D07BC">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805" w:type="dxa"/>
            <w:tcMar>
              <w:top w:w="50" w:type="dxa"/>
              <w:left w:w="100" w:type="dxa"/>
            </w:tcMar>
            <w:vAlign w:val="center"/>
          </w:tcPr>
          <w:p w14:paraId="469C4A2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DF6AFA">
            <w:pPr>
              <w:spacing w:before="0" w:after="0" w:line="276" w:lineRule="auto"/>
              <w:ind w:left="135"/>
              <w:jc w:val="center"/>
            </w:pPr>
          </w:p>
        </w:tc>
        <w:tc>
          <w:tcPr>
            <w:tcW w:w="1600" w:type="dxa"/>
            <w:tcMar>
              <w:top w:w="50" w:type="dxa"/>
              <w:left w:w="100" w:type="dxa"/>
            </w:tcMar>
            <w:vAlign w:val="center"/>
          </w:tcPr>
          <w:p w14:paraId="2C738C24">
            <w:pPr>
              <w:spacing w:before="0" w:after="0" w:line="276" w:lineRule="auto"/>
              <w:ind w:left="135"/>
              <w:jc w:val="center"/>
            </w:pPr>
          </w:p>
        </w:tc>
        <w:tc>
          <w:tcPr>
            <w:tcW w:w="1131" w:type="dxa"/>
            <w:tcMar>
              <w:top w:w="50" w:type="dxa"/>
              <w:left w:w="100" w:type="dxa"/>
            </w:tcMar>
            <w:vAlign w:val="center"/>
          </w:tcPr>
          <w:p w14:paraId="5FDEBAC9">
            <w:pPr>
              <w:spacing w:before="0" w:after="0"/>
              <w:ind w:left="135"/>
              <w:jc w:val="left"/>
            </w:pPr>
          </w:p>
        </w:tc>
        <w:tc>
          <w:tcPr>
            <w:tcW w:w="1948" w:type="dxa"/>
            <w:tcMar>
              <w:top w:w="50" w:type="dxa"/>
              <w:left w:w="100" w:type="dxa"/>
            </w:tcMar>
            <w:vAlign w:val="center"/>
          </w:tcPr>
          <w:p w14:paraId="0D46D9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438B9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ABF975">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6791FAB3">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5" w:type="dxa"/>
            <w:tcMar>
              <w:top w:w="50" w:type="dxa"/>
              <w:left w:w="100" w:type="dxa"/>
            </w:tcMar>
            <w:vAlign w:val="center"/>
          </w:tcPr>
          <w:p w14:paraId="250AC95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E759F90">
            <w:pPr>
              <w:spacing w:before="0" w:after="0" w:line="276" w:lineRule="auto"/>
              <w:ind w:left="135"/>
              <w:jc w:val="center"/>
            </w:pPr>
          </w:p>
        </w:tc>
        <w:tc>
          <w:tcPr>
            <w:tcW w:w="1600" w:type="dxa"/>
            <w:tcMar>
              <w:top w:w="50" w:type="dxa"/>
              <w:left w:w="100" w:type="dxa"/>
            </w:tcMar>
            <w:vAlign w:val="center"/>
          </w:tcPr>
          <w:p w14:paraId="05B94FE6">
            <w:pPr>
              <w:spacing w:before="0" w:after="0" w:line="276" w:lineRule="auto"/>
              <w:ind w:left="135"/>
              <w:jc w:val="center"/>
            </w:pPr>
          </w:p>
        </w:tc>
        <w:tc>
          <w:tcPr>
            <w:tcW w:w="1131" w:type="dxa"/>
            <w:tcMar>
              <w:top w:w="50" w:type="dxa"/>
              <w:left w:w="100" w:type="dxa"/>
            </w:tcMar>
            <w:vAlign w:val="center"/>
          </w:tcPr>
          <w:p w14:paraId="7BE55198">
            <w:pPr>
              <w:spacing w:before="0" w:after="0"/>
              <w:ind w:left="135"/>
              <w:jc w:val="left"/>
            </w:pPr>
          </w:p>
        </w:tc>
        <w:tc>
          <w:tcPr>
            <w:tcW w:w="1948" w:type="dxa"/>
            <w:tcMar>
              <w:top w:w="50" w:type="dxa"/>
              <w:left w:w="100" w:type="dxa"/>
            </w:tcMar>
            <w:vAlign w:val="center"/>
          </w:tcPr>
          <w:p w14:paraId="21C355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6C561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D8FCAB">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0CCA8933">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5" w:type="dxa"/>
            <w:tcMar>
              <w:top w:w="50" w:type="dxa"/>
              <w:left w:w="100" w:type="dxa"/>
            </w:tcMar>
            <w:vAlign w:val="center"/>
          </w:tcPr>
          <w:p w14:paraId="7664B66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7C7065">
            <w:pPr>
              <w:spacing w:before="0" w:after="0" w:line="276" w:lineRule="auto"/>
              <w:ind w:left="135"/>
              <w:jc w:val="center"/>
            </w:pPr>
          </w:p>
        </w:tc>
        <w:tc>
          <w:tcPr>
            <w:tcW w:w="1600" w:type="dxa"/>
            <w:tcMar>
              <w:top w:w="50" w:type="dxa"/>
              <w:left w:w="100" w:type="dxa"/>
            </w:tcMar>
            <w:vAlign w:val="center"/>
          </w:tcPr>
          <w:p w14:paraId="0DF81116">
            <w:pPr>
              <w:spacing w:before="0" w:after="0" w:line="276" w:lineRule="auto"/>
              <w:ind w:left="135"/>
              <w:jc w:val="center"/>
            </w:pPr>
          </w:p>
        </w:tc>
        <w:tc>
          <w:tcPr>
            <w:tcW w:w="1131" w:type="dxa"/>
            <w:tcMar>
              <w:top w:w="50" w:type="dxa"/>
              <w:left w:w="100" w:type="dxa"/>
            </w:tcMar>
            <w:vAlign w:val="center"/>
          </w:tcPr>
          <w:p w14:paraId="614A4027">
            <w:pPr>
              <w:spacing w:before="0" w:after="0"/>
              <w:ind w:left="135"/>
              <w:jc w:val="left"/>
            </w:pPr>
          </w:p>
        </w:tc>
        <w:tc>
          <w:tcPr>
            <w:tcW w:w="1948" w:type="dxa"/>
            <w:tcMar>
              <w:top w:w="50" w:type="dxa"/>
              <w:left w:w="100" w:type="dxa"/>
            </w:tcMar>
            <w:vAlign w:val="center"/>
          </w:tcPr>
          <w:p w14:paraId="4BF9DA95">
            <w:pPr>
              <w:spacing w:before="0" w:after="0"/>
              <w:ind w:left="135"/>
              <w:jc w:val="left"/>
            </w:pPr>
          </w:p>
        </w:tc>
      </w:tr>
      <w:tr w14:paraId="4B406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38378D">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25FB6B57">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805" w:type="dxa"/>
            <w:tcMar>
              <w:top w:w="50" w:type="dxa"/>
              <w:left w:w="100" w:type="dxa"/>
            </w:tcMar>
            <w:vAlign w:val="center"/>
          </w:tcPr>
          <w:p w14:paraId="430EE1D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0BF81B5">
            <w:pPr>
              <w:spacing w:before="0" w:after="0" w:line="276" w:lineRule="auto"/>
              <w:ind w:left="135"/>
              <w:jc w:val="center"/>
            </w:pPr>
          </w:p>
        </w:tc>
        <w:tc>
          <w:tcPr>
            <w:tcW w:w="1600" w:type="dxa"/>
            <w:tcMar>
              <w:top w:w="50" w:type="dxa"/>
              <w:left w:w="100" w:type="dxa"/>
            </w:tcMar>
            <w:vAlign w:val="center"/>
          </w:tcPr>
          <w:p w14:paraId="456A6CD9">
            <w:pPr>
              <w:spacing w:before="0" w:after="0" w:line="276" w:lineRule="auto"/>
              <w:ind w:left="135"/>
              <w:jc w:val="center"/>
            </w:pPr>
          </w:p>
        </w:tc>
        <w:tc>
          <w:tcPr>
            <w:tcW w:w="1131" w:type="dxa"/>
            <w:tcMar>
              <w:top w:w="50" w:type="dxa"/>
              <w:left w:w="100" w:type="dxa"/>
            </w:tcMar>
            <w:vAlign w:val="center"/>
          </w:tcPr>
          <w:p w14:paraId="135BF5F4">
            <w:pPr>
              <w:spacing w:before="0" w:after="0"/>
              <w:ind w:left="135"/>
              <w:jc w:val="left"/>
            </w:pPr>
          </w:p>
        </w:tc>
        <w:tc>
          <w:tcPr>
            <w:tcW w:w="1948" w:type="dxa"/>
            <w:tcMar>
              <w:top w:w="50" w:type="dxa"/>
              <w:left w:w="100" w:type="dxa"/>
            </w:tcMar>
            <w:vAlign w:val="center"/>
          </w:tcPr>
          <w:p w14:paraId="61D811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24DF1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0C9C9E">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68DA22BD">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5" w:type="dxa"/>
            <w:tcMar>
              <w:top w:w="50" w:type="dxa"/>
              <w:left w:w="100" w:type="dxa"/>
            </w:tcMar>
            <w:vAlign w:val="center"/>
          </w:tcPr>
          <w:p w14:paraId="6FA4C05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34F528">
            <w:pPr>
              <w:spacing w:before="0" w:after="0" w:line="276" w:lineRule="auto"/>
              <w:ind w:left="135"/>
              <w:jc w:val="center"/>
            </w:pPr>
          </w:p>
        </w:tc>
        <w:tc>
          <w:tcPr>
            <w:tcW w:w="1600" w:type="dxa"/>
            <w:tcMar>
              <w:top w:w="50" w:type="dxa"/>
              <w:left w:w="100" w:type="dxa"/>
            </w:tcMar>
            <w:vAlign w:val="center"/>
          </w:tcPr>
          <w:p w14:paraId="386DD3E1">
            <w:pPr>
              <w:spacing w:before="0" w:after="0" w:line="276" w:lineRule="auto"/>
              <w:ind w:left="135"/>
              <w:jc w:val="center"/>
            </w:pPr>
          </w:p>
        </w:tc>
        <w:tc>
          <w:tcPr>
            <w:tcW w:w="1131" w:type="dxa"/>
            <w:tcMar>
              <w:top w:w="50" w:type="dxa"/>
              <w:left w:w="100" w:type="dxa"/>
            </w:tcMar>
            <w:vAlign w:val="center"/>
          </w:tcPr>
          <w:p w14:paraId="5C3EC9FB">
            <w:pPr>
              <w:spacing w:before="0" w:after="0"/>
              <w:ind w:left="135"/>
              <w:jc w:val="left"/>
            </w:pPr>
          </w:p>
        </w:tc>
        <w:tc>
          <w:tcPr>
            <w:tcW w:w="1948" w:type="dxa"/>
            <w:tcMar>
              <w:top w:w="50" w:type="dxa"/>
              <w:left w:w="100" w:type="dxa"/>
            </w:tcMar>
            <w:vAlign w:val="center"/>
          </w:tcPr>
          <w:p w14:paraId="752B29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24CC2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556742">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30241DB8">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805" w:type="dxa"/>
            <w:tcMar>
              <w:top w:w="50" w:type="dxa"/>
              <w:left w:w="100" w:type="dxa"/>
            </w:tcMar>
            <w:vAlign w:val="center"/>
          </w:tcPr>
          <w:p w14:paraId="0589B3E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942A56A">
            <w:pPr>
              <w:spacing w:before="0" w:after="0" w:line="276" w:lineRule="auto"/>
              <w:ind w:left="135"/>
              <w:jc w:val="center"/>
            </w:pPr>
          </w:p>
        </w:tc>
        <w:tc>
          <w:tcPr>
            <w:tcW w:w="1600" w:type="dxa"/>
            <w:tcMar>
              <w:top w:w="50" w:type="dxa"/>
              <w:left w:w="100" w:type="dxa"/>
            </w:tcMar>
            <w:vAlign w:val="center"/>
          </w:tcPr>
          <w:p w14:paraId="138A9A4C">
            <w:pPr>
              <w:spacing w:before="0" w:after="0" w:line="276" w:lineRule="auto"/>
              <w:ind w:left="135"/>
              <w:jc w:val="center"/>
            </w:pPr>
          </w:p>
        </w:tc>
        <w:tc>
          <w:tcPr>
            <w:tcW w:w="1131" w:type="dxa"/>
            <w:tcMar>
              <w:top w:w="50" w:type="dxa"/>
              <w:left w:w="100" w:type="dxa"/>
            </w:tcMar>
            <w:vAlign w:val="center"/>
          </w:tcPr>
          <w:p w14:paraId="264B7221">
            <w:pPr>
              <w:spacing w:before="0" w:after="0"/>
              <w:ind w:left="135"/>
              <w:jc w:val="left"/>
            </w:pPr>
          </w:p>
        </w:tc>
        <w:tc>
          <w:tcPr>
            <w:tcW w:w="1948" w:type="dxa"/>
            <w:tcMar>
              <w:top w:w="50" w:type="dxa"/>
              <w:left w:w="100" w:type="dxa"/>
            </w:tcMar>
            <w:vAlign w:val="center"/>
          </w:tcPr>
          <w:p w14:paraId="7B2CB632">
            <w:pPr>
              <w:spacing w:before="0" w:after="0"/>
              <w:ind w:left="135"/>
              <w:jc w:val="left"/>
            </w:pPr>
          </w:p>
        </w:tc>
      </w:tr>
      <w:tr w14:paraId="52974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A2B2F3">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50781DD7">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805" w:type="dxa"/>
            <w:tcMar>
              <w:top w:w="50" w:type="dxa"/>
              <w:left w:w="100" w:type="dxa"/>
            </w:tcMar>
            <w:vAlign w:val="center"/>
          </w:tcPr>
          <w:p w14:paraId="1D392AE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775C78">
            <w:pPr>
              <w:spacing w:before="0" w:after="0" w:line="276" w:lineRule="auto"/>
              <w:ind w:left="135"/>
              <w:jc w:val="center"/>
            </w:pPr>
          </w:p>
        </w:tc>
        <w:tc>
          <w:tcPr>
            <w:tcW w:w="1600" w:type="dxa"/>
            <w:tcMar>
              <w:top w:w="50" w:type="dxa"/>
              <w:left w:w="100" w:type="dxa"/>
            </w:tcMar>
            <w:vAlign w:val="center"/>
          </w:tcPr>
          <w:p w14:paraId="36C8FA6C">
            <w:pPr>
              <w:spacing w:before="0" w:after="0" w:line="276" w:lineRule="auto"/>
              <w:ind w:left="135"/>
              <w:jc w:val="center"/>
            </w:pPr>
          </w:p>
        </w:tc>
        <w:tc>
          <w:tcPr>
            <w:tcW w:w="1131" w:type="dxa"/>
            <w:tcMar>
              <w:top w:w="50" w:type="dxa"/>
              <w:left w:w="100" w:type="dxa"/>
            </w:tcMar>
            <w:vAlign w:val="center"/>
          </w:tcPr>
          <w:p w14:paraId="712C6E4B">
            <w:pPr>
              <w:spacing w:before="0" w:after="0"/>
              <w:ind w:left="135"/>
              <w:jc w:val="left"/>
            </w:pPr>
          </w:p>
        </w:tc>
        <w:tc>
          <w:tcPr>
            <w:tcW w:w="1948" w:type="dxa"/>
            <w:tcMar>
              <w:top w:w="50" w:type="dxa"/>
              <w:left w:w="100" w:type="dxa"/>
            </w:tcMar>
            <w:vAlign w:val="center"/>
          </w:tcPr>
          <w:p w14:paraId="15B687CF">
            <w:pPr>
              <w:spacing w:before="0" w:after="0"/>
              <w:ind w:left="135"/>
              <w:jc w:val="left"/>
            </w:pPr>
          </w:p>
        </w:tc>
      </w:tr>
      <w:tr w14:paraId="03212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273F6E">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28F1B68E">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14:paraId="1013489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5C0FE5">
            <w:pPr>
              <w:spacing w:before="0" w:after="0" w:line="276" w:lineRule="auto"/>
              <w:ind w:left="135"/>
              <w:jc w:val="center"/>
            </w:pPr>
          </w:p>
        </w:tc>
        <w:tc>
          <w:tcPr>
            <w:tcW w:w="1600" w:type="dxa"/>
            <w:tcMar>
              <w:top w:w="50" w:type="dxa"/>
              <w:left w:w="100" w:type="dxa"/>
            </w:tcMar>
            <w:vAlign w:val="center"/>
          </w:tcPr>
          <w:p w14:paraId="25C43ACD">
            <w:pPr>
              <w:spacing w:before="0" w:after="0" w:line="276" w:lineRule="auto"/>
              <w:ind w:left="135"/>
              <w:jc w:val="center"/>
            </w:pPr>
          </w:p>
        </w:tc>
        <w:tc>
          <w:tcPr>
            <w:tcW w:w="1131" w:type="dxa"/>
            <w:tcMar>
              <w:top w:w="50" w:type="dxa"/>
              <w:left w:w="100" w:type="dxa"/>
            </w:tcMar>
            <w:vAlign w:val="center"/>
          </w:tcPr>
          <w:p w14:paraId="4FF77FB7">
            <w:pPr>
              <w:spacing w:before="0" w:after="0"/>
              <w:ind w:left="135"/>
              <w:jc w:val="left"/>
            </w:pPr>
          </w:p>
        </w:tc>
        <w:tc>
          <w:tcPr>
            <w:tcW w:w="1948" w:type="dxa"/>
            <w:tcMar>
              <w:top w:w="50" w:type="dxa"/>
              <w:left w:w="100" w:type="dxa"/>
            </w:tcMar>
            <w:vAlign w:val="center"/>
          </w:tcPr>
          <w:p w14:paraId="2C3E67A6">
            <w:pPr>
              <w:spacing w:before="0" w:after="0"/>
              <w:ind w:left="135"/>
              <w:jc w:val="left"/>
            </w:pPr>
          </w:p>
        </w:tc>
      </w:tr>
      <w:tr w14:paraId="15E41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6B55BE">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22719765">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46FF21A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B454AA">
            <w:pPr>
              <w:spacing w:before="0" w:after="0" w:line="276" w:lineRule="auto"/>
              <w:ind w:left="135"/>
              <w:jc w:val="center"/>
            </w:pPr>
          </w:p>
        </w:tc>
        <w:tc>
          <w:tcPr>
            <w:tcW w:w="1600" w:type="dxa"/>
            <w:tcMar>
              <w:top w:w="50" w:type="dxa"/>
              <w:left w:w="100" w:type="dxa"/>
            </w:tcMar>
            <w:vAlign w:val="center"/>
          </w:tcPr>
          <w:p w14:paraId="38BD0845">
            <w:pPr>
              <w:spacing w:before="0" w:after="0" w:line="276" w:lineRule="auto"/>
              <w:ind w:left="135"/>
              <w:jc w:val="center"/>
            </w:pPr>
          </w:p>
        </w:tc>
        <w:tc>
          <w:tcPr>
            <w:tcW w:w="1131" w:type="dxa"/>
            <w:tcMar>
              <w:top w:w="50" w:type="dxa"/>
              <w:left w:w="100" w:type="dxa"/>
            </w:tcMar>
            <w:vAlign w:val="center"/>
          </w:tcPr>
          <w:p w14:paraId="5810B553">
            <w:pPr>
              <w:spacing w:before="0" w:after="0"/>
              <w:ind w:left="135"/>
              <w:jc w:val="left"/>
            </w:pPr>
          </w:p>
        </w:tc>
        <w:tc>
          <w:tcPr>
            <w:tcW w:w="1948" w:type="dxa"/>
            <w:tcMar>
              <w:top w:w="50" w:type="dxa"/>
              <w:left w:w="100" w:type="dxa"/>
            </w:tcMar>
            <w:vAlign w:val="center"/>
          </w:tcPr>
          <w:p w14:paraId="248C1DA3">
            <w:pPr>
              <w:spacing w:before="0" w:after="0"/>
              <w:ind w:left="135"/>
              <w:jc w:val="left"/>
            </w:pPr>
          </w:p>
        </w:tc>
      </w:tr>
      <w:tr w14:paraId="18A24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049342">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1DEA0811">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14:paraId="50E3C38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AA22CAA">
            <w:pPr>
              <w:spacing w:before="0" w:after="0" w:line="276" w:lineRule="auto"/>
              <w:ind w:left="135"/>
              <w:jc w:val="center"/>
            </w:pPr>
          </w:p>
        </w:tc>
        <w:tc>
          <w:tcPr>
            <w:tcW w:w="1600" w:type="dxa"/>
            <w:tcMar>
              <w:top w:w="50" w:type="dxa"/>
              <w:left w:w="100" w:type="dxa"/>
            </w:tcMar>
            <w:vAlign w:val="center"/>
          </w:tcPr>
          <w:p w14:paraId="11A859F4">
            <w:pPr>
              <w:spacing w:before="0" w:after="0" w:line="276" w:lineRule="auto"/>
              <w:ind w:left="135"/>
              <w:jc w:val="center"/>
            </w:pPr>
          </w:p>
        </w:tc>
        <w:tc>
          <w:tcPr>
            <w:tcW w:w="1131" w:type="dxa"/>
            <w:tcMar>
              <w:top w:w="50" w:type="dxa"/>
              <w:left w:w="100" w:type="dxa"/>
            </w:tcMar>
            <w:vAlign w:val="center"/>
          </w:tcPr>
          <w:p w14:paraId="2FF729BB">
            <w:pPr>
              <w:spacing w:before="0" w:after="0"/>
              <w:ind w:left="135"/>
              <w:jc w:val="left"/>
            </w:pPr>
          </w:p>
        </w:tc>
        <w:tc>
          <w:tcPr>
            <w:tcW w:w="1948" w:type="dxa"/>
            <w:tcMar>
              <w:top w:w="50" w:type="dxa"/>
              <w:left w:w="100" w:type="dxa"/>
            </w:tcMar>
            <w:vAlign w:val="center"/>
          </w:tcPr>
          <w:p w14:paraId="245F38C7">
            <w:pPr>
              <w:spacing w:before="0" w:after="0"/>
              <w:ind w:left="135"/>
              <w:jc w:val="left"/>
            </w:pPr>
          </w:p>
        </w:tc>
      </w:tr>
      <w:tr w14:paraId="7FA5D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BB5C14">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1585C694">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14:paraId="2AD91F0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F1F18AC">
            <w:pPr>
              <w:spacing w:before="0" w:after="0" w:line="276" w:lineRule="auto"/>
              <w:ind w:left="135"/>
              <w:jc w:val="center"/>
            </w:pPr>
          </w:p>
        </w:tc>
        <w:tc>
          <w:tcPr>
            <w:tcW w:w="1600" w:type="dxa"/>
            <w:tcMar>
              <w:top w:w="50" w:type="dxa"/>
              <w:left w:w="100" w:type="dxa"/>
            </w:tcMar>
            <w:vAlign w:val="center"/>
          </w:tcPr>
          <w:p w14:paraId="168742A3">
            <w:pPr>
              <w:spacing w:before="0" w:after="0" w:line="276" w:lineRule="auto"/>
              <w:ind w:left="135"/>
              <w:jc w:val="center"/>
            </w:pPr>
          </w:p>
        </w:tc>
        <w:tc>
          <w:tcPr>
            <w:tcW w:w="1131" w:type="dxa"/>
            <w:tcMar>
              <w:top w:w="50" w:type="dxa"/>
              <w:left w:w="100" w:type="dxa"/>
            </w:tcMar>
            <w:vAlign w:val="center"/>
          </w:tcPr>
          <w:p w14:paraId="4EA72A01">
            <w:pPr>
              <w:spacing w:before="0" w:after="0"/>
              <w:ind w:left="135"/>
              <w:jc w:val="left"/>
            </w:pPr>
          </w:p>
        </w:tc>
        <w:tc>
          <w:tcPr>
            <w:tcW w:w="1948" w:type="dxa"/>
            <w:tcMar>
              <w:top w:w="50" w:type="dxa"/>
              <w:left w:w="100" w:type="dxa"/>
            </w:tcMar>
            <w:vAlign w:val="center"/>
          </w:tcPr>
          <w:p w14:paraId="6F5A2EC3">
            <w:pPr>
              <w:spacing w:before="0" w:after="0"/>
              <w:ind w:left="135"/>
              <w:jc w:val="left"/>
            </w:pPr>
          </w:p>
        </w:tc>
      </w:tr>
      <w:tr w14:paraId="2A0A2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42A14C">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2ECF04D5">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14:paraId="07D8A15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4AA7A75">
            <w:pPr>
              <w:spacing w:before="0" w:after="0" w:line="276" w:lineRule="auto"/>
              <w:ind w:left="135"/>
              <w:jc w:val="center"/>
            </w:pPr>
          </w:p>
        </w:tc>
        <w:tc>
          <w:tcPr>
            <w:tcW w:w="1600" w:type="dxa"/>
            <w:tcMar>
              <w:top w:w="50" w:type="dxa"/>
              <w:left w:w="100" w:type="dxa"/>
            </w:tcMar>
            <w:vAlign w:val="center"/>
          </w:tcPr>
          <w:p w14:paraId="7B582756">
            <w:pPr>
              <w:spacing w:before="0" w:after="0" w:line="276" w:lineRule="auto"/>
              <w:ind w:left="135"/>
              <w:jc w:val="center"/>
            </w:pPr>
          </w:p>
        </w:tc>
        <w:tc>
          <w:tcPr>
            <w:tcW w:w="1131" w:type="dxa"/>
            <w:tcMar>
              <w:top w:w="50" w:type="dxa"/>
              <w:left w:w="100" w:type="dxa"/>
            </w:tcMar>
            <w:vAlign w:val="center"/>
          </w:tcPr>
          <w:p w14:paraId="42981876">
            <w:pPr>
              <w:spacing w:before="0" w:after="0"/>
              <w:ind w:left="135"/>
              <w:jc w:val="left"/>
            </w:pPr>
          </w:p>
        </w:tc>
        <w:tc>
          <w:tcPr>
            <w:tcW w:w="1948" w:type="dxa"/>
            <w:tcMar>
              <w:top w:w="50" w:type="dxa"/>
              <w:left w:w="100" w:type="dxa"/>
            </w:tcMar>
            <w:vAlign w:val="center"/>
          </w:tcPr>
          <w:p w14:paraId="0EF11396">
            <w:pPr>
              <w:spacing w:before="0" w:after="0"/>
              <w:ind w:left="135"/>
              <w:jc w:val="left"/>
            </w:pPr>
          </w:p>
        </w:tc>
      </w:tr>
      <w:tr w14:paraId="2A88C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C0E512">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3F96E6B2">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14:paraId="716CE5F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644CA0">
            <w:pPr>
              <w:spacing w:before="0" w:after="0" w:line="276" w:lineRule="auto"/>
              <w:ind w:left="135"/>
              <w:jc w:val="center"/>
            </w:pPr>
          </w:p>
        </w:tc>
        <w:tc>
          <w:tcPr>
            <w:tcW w:w="1600" w:type="dxa"/>
            <w:tcMar>
              <w:top w:w="50" w:type="dxa"/>
              <w:left w:w="100" w:type="dxa"/>
            </w:tcMar>
            <w:vAlign w:val="center"/>
          </w:tcPr>
          <w:p w14:paraId="7A6BFBB4">
            <w:pPr>
              <w:spacing w:before="0" w:after="0" w:line="276" w:lineRule="auto"/>
              <w:ind w:left="135"/>
              <w:jc w:val="center"/>
            </w:pPr>
          </w:p>
        </w:tc>
        <w:tc>
          <w:tcPr>
            <w:tcW w:w="1131" w:type="dxa"/>
            <w:tcMar>
              <w:top w:w="50" w:type="dxa"/>
              <w:left w:w="100" w:type="dxa"/>
            </w:tcMar>
            <w:vAlign w:val="center"/>
          </w:tcPr>
          <w:p w14:paraId="13BEA9E7">
            <w:pPr>
              <w:spacing w:before="0" w:after="0"/>
              <w:ind w:left="135"/>
              <w:jc w:val="left"/>
            </w:pPr>
          </w:p>
        </w:tc>
        <w:tc>
          <w:tcPr>
            <w:tcW w:w="1948" w:type="dxa"/>
            <w:tcMar>
              <w:top w:w="50" w:type="dxa"/>
              <w:left w:w="100" w:type="dxa"/>
            </w:tcMar>
            <w:vAlign w:val="center"/>
          </w:tcPr>
          <w:p w14:paraId="723586DB">
            <w:pPr>
              <w:spacing w:before="0" w:after="0"/>
              <w:ind w:left="135"/>
              <w:jc w:val="left"/>
            </w:pPr>
          </w:p>
        </w:tc>
      </w:tr>
      <w:tr w14:paraId="4C464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525022">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4418C206">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2A65D5A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5EF939">
            <w:pPr>
              <w:spacing w:before="0" w:after="0" w:line="276" w:lineRule="auto"/>
              <w:ind w:left="135"/>
              <w:jc w:val="center"/>
            </w:pPr>
          </w:p>
        </w:tc>
        <w:tc>
          <w:tcPr>
            <w:tcW w:w="1600" w:type="dxa"/>
            <w:tcMar>
              <w:top w:w="50" w:type="dxa"/>
              <w:left w:w="100" w:type="dxa"/>
            </w:tcMar>
            <w:vAlign w:val="center"/>
          </w:tcPr>
          <w:p w14:paraId="70038A76">
            <w:pPr>
              <w:spacing w:before="0" w:after="0" w:line="276" w:lineRule="auto"/>
              <w:ind w:left="135"/>
              <w:jc w:val="center"/>
            </w:pPr>
          </w:p>
        </w:tc>
        <w:tc>
          <w:tcPr>
            <w:tcW w:w="1131" w:type="dxa"/>
            <w:tcMar>
              <w:top w:w="50" w:type="dxa"/>
              <w:left w:w="100" w:type="dxa"/>
            </w:tcMar>
            <w:vAlign w:val="center"/>
          </w:tcPr>
          <w:p w14:paraId="6063A9B1">
            <w:pPr>
              <w:spacing w:before="0" w:after="0"/>
              <w:ind w:left="135"/>
              <w:jc w:val="left"/>
            </w:pPr>
          </w:p>
        </w:tc>
        <w:tc>
          <w:tcPr>
            <w:tcW w:w="1948" w:type="dxa"/>
            <w:tcMar>
              <w:top w:w="50" w:type="dxa"/>
              <w:left w:w="100" w:type="dxa"/>
            </w:tcMar>
            <w:vAlign w:val="center"/>
          </w:tcPr>
          <w:p w14:paraId="10411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5E157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C83C8A">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1B96C11F">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5" w:type="dxa"/>
            <w:tcMar>
              <w:top w:w="50" w:type="dxa"/>
              <w:left w:w="100" w:type="dxa"/>
            </w:tcMar>
            <w:vAlign w:val="center"/>
          </w:tcPr>
          <w:p w14:paraId="1ED44B7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FB96D6A">
            <w:pPr>
              <w:spacing w:before="0" w:after="0" w:line="276" w:lineRule="auto"/>
              <w:ind w:left="135"/>
              <w:jc w:val="center"/>
            </w:pPr>
          </w:p>
        </w:tc>
        <w:tc>
          <w:tcPr>
            <w:tcW w:w="1600" w:type="dxa"/>
            <w:tcMar>
              <w:top w:w="50" w:type="dxa"/>
              <w:left w:w="100" w:type="dxa"/>
            </w:tcMar>
            <w:vAlign w:val="center"/>
          </w:tcPr>
          <w:p w14:paraId="6827A1F9">
            <w:pPr>
              <w:spacing w:before="0" w:after="0" w:line="276" w:lineRule="auto"/>
              <w:ind w:left="135"/>
              <w:jc w:val="center"/>
            </w:pPr>
          </w:p>
        </w:tc>
        <w:tc>
          <w:tcPr>
            <w:tcW w:w="1131" w:type="dxa"/>
            <w:tcMar>
              <w:top w:w="50" w:type="dxa"/>
              <w:left w:w="100" w:type="dxa"/>
            </w:tcMar>
            <w:vAlign w:val="center"/>
          </w:tcPr>
          <w:p w14:paraId="6BFE9CD9">
            <w:pPr>
              <w:spacing w:before="0" w:after="0"/>
              <w:ind w:left="135"/>
              <w:jc w:val="left"/>
            </w:pPr>
          </w:p>
        </w:tc>
        <w:tc>
          <w:tcPr>
            <w:tcW w:w="1948" w:type="dxa"/>
            <w:tcMar>
              <w:top w:w="50" w:type="dxa"/>
              <w:left w:w="100" w:type="dxa"/>
            </w:tcMar>
            <w:vAlign w:val="center"/>
          </w:tcPr>
          <w:p w14:paraId="707CF4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14:paraId="6A30C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0311C1">
            <w:pPr>
              <w:spacing w:before="0" w:after="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14:paraId="770BB235">
            <w:pPr>
              <w:spacing w:before="0" w:after="0" w:line="276" w:lineRule="auto"/>
              <w:ind w:left="135"/>
              <w:jc w:val="center"/>
            </w:pPr>
            <w:r>
              <w:rPr>
                <w:rFonts w:ascii="Times New Roman" w:hAnsi="Times New Roman"/>
                <w:b w:val="0"/>
                <w:i w:val="0"/>
                <w:color w:val="000000"/>
                <w:sz w:val="24"/>
              </w:rPr>
              <w:t xml:space="preserve"> 102 </w:t>
            </w:r>
          </w:p>
        </w:tc>
        <w:tc>
          <w:tcPr>
            <w:tcW w:w="1499" w:type="dxa"/>
            <w:tcMar>
              <w:top w:w="50" w:type="dxa"/>
              <w:left w:w="100" w:type="dxa"/>
            </w:tcMar>
            <w:vAlign w:val="center"/>
          </w:tcPr>
          <w:p w14:paraId="2BE07432">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38DF16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4E8DA14">
            <w:pPr>
              <w:jc w:val="left"/>
            </w:pPr>
          </w:p>
        </w:tc>
      </w:tr>
    </w:tbl>
    <w:p w14:paraId="3343E388">
      <w:pPr>
        <w:sectPr>
          <w:pgSz w:w="16383" w:h="11906" w:orient="landscape"/>
          <w:cols w:space="720" w:num="1"/>
        </w:sectPr>
      </w:pPr>
    </w:p>
    <w:p w14:paraId="3CDF4196">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4301"/>
        <w:gridCol w:w="1159"/>
        <w:gridCol w:w="1320"/>
        <w:gridCol w:w="1401"/>
        <w:gridCol w:w="995"/>
        <w:gridCol w:w="2871"/>
      </w:tblGrid>
      <w:tr w14:paraId="43EAB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20BFBC84">
            <w:pPr>
              <w:spacing w:before="0" w:after="0"/>
              <w:ind w:left="135"/>
              <w:jc w:val="left"/>
            </w:pPr>
            <w:r>
              <w:rPr>
                <w:rFonts w:ascii="Times New Roman" w:hAnsi="Times New Roman"/>
                <w:b/>
                <w:i w:val="0"/>
                <w:color w:val="000000"/>
                <w:sz w:val="24"/>
              </w:rPr>
              <w:t xml:space="preserve">№ п/п </w:t>
            </w:r>
          </w:p>
          <w:p w14:paraId="5DE0D807">
            <w:pPr>
              <w:spacing w:before="0" w:after="0"/>
              <w:ind w:left="135"/>
              <w:jc w:val="left"/>
            </w:pPr>
          </w:p>
        </w:tc>
        <w:tc>
          <w:tcPr>
            <w:tcW w:w="3256" w:type="dxa"/>
            <w:vMerge w:val="restart"/>
            <w:tcMar>
              <w:top w:w="50" w:type="dxa"/>
              <w:left w:w="100" w:type="dxa"/>
            </w:tcMar>
            <w:vAlign w:val="center"/>
          </w:tcPr>
          <w:p w14:paraId="57EEF720">
            <w:pPr>
              <w:spacing w:before="0" w:after="0"/>
              <w:ind w:left="135"/>
              <w:jc w:val="left"/>
            </w:pPr>
            <w:r>
              <w:rPr>
                <w:rFonts w:ascii="Times New Roman" w:hAnsi="Times New Roman"/>
                <w:b/>
                <w:i w:val="0"/>
                <w:color w:val="000000"/>
                <w:sz w:val="24"/>
              </w:rPr>
              <w:t xml:space="preserve">Тема урока </w:t>
            </w:r>
          </w:p>
          <w:p w14:paraId="60DE5F79">
            <w:pPr>
              <w:spacing w:before="0" w:after="0"/>
              <w:ind w:left="135"/>
              <w:jc w:val="left"/>
            </w:pPr>
          </w:p>
        </w:tc>
        <w:tc>
          <w:tcPr>
            <w:tcW w:w="0" w:type="auto"/>
            <w:gridSpan w:val="3"/>
            <w:tcMar>
              <w:top w:w="50" w:type="dxa"/>
              <w:left w:w="100" w:type="dxa"/>
            </w:tcMar>
            <w:vAlign w:val="center"/>
          </w:tcPr>
          <w:p w14:paraId="0B713D70">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14:paraId="43BC4D50">
            <w:pPr>
              <w:spacing w:before="0" w:after="0"/>
              <w:ind w:left="135"/>
              <w:jc w:val="left"/>
            </w:pPr>
            <w:r>
              <w:rPr>
                <w:rFonts w:ascii="Times New Roman" w:hAnsi="Times New Roman"/>
                <w:b/>
                <w:i w:val="0"/>
                <w:color w:val="000000"/>
                <w:sz w:val="24"/>
              </w:rPr>
              <w:t xml:space="preserve">Дата изучения </w:t>
            </w:r>
          </w:p>
          <w:p w14:paraId="4BCC8E37">
            <w:pPr>
              <w:spacing w:before="0" w:after="0"/>
              <w:ind w:left="135"/>
              <w:jc w:val="left"/>
            </w:pPr>
          </w:p>
        </w:tc>
        <w:tc>
          <w:tcPr>
            <w:tcW w:w="1967" w:type="dxa"/>
            <w:vMerge w:val="restart"/>
            <w:tcMar>
              <w:top w:w="50" w:type="dxa"/>
              <w:left w:w="100" w:type="dxa"/>
            </w:tcMar>
            <w:vAlign w:val="center"/>
          </w:tcPr>
          <w:p w14:paraId="6F764B4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70560BD">
            <w:pPr>
              <w:spacing w:before="0" w:after="0"/>
              <w:ind w:left="135"/>
              <w:jc w:val="left"/>
            </w:pPr>
          </w:p>
        </w:tc>
      </w:tr>
      <w:tr w14:paraId="244B2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60E726">
            <w:pPr>
              <w:jc w:val="left"/>
            </w:pPr>
          </w:p>
        </w:tc>
        <w:tc>
          <w:tcPr>
            <w:tcW w:w="0" w:type="auto"/>
            <w:vMerge w:val="continue"/>
            <w:tcBorders>
              <w:top w:val="nil"/>
            </w:tcBorders>
            <w:tcMar>
              <w:top w:w="50" w:type="dxa"/>
              <w:left w:w="100" w:type="dxa"/>
            </w:tcMar>
          </w:tcPr>
          <w:p w14:paraId="7E22BF3D">
            <w:pPr>
              <w:jc w:val="left"/>
            </w:pPr>
          </w:p>
        </w:tc>
        <w:tc>
          <w:tcPr>
            <w:tcW w:w="821" w:type="dxa"/>
            <w:tcMar>
              <w:top w:w="50" w:type="dxa"/>
              <w:left w:w="100" w:type="dxa"/>
            </w:tcMar>
            <w:vAlign w:val="center"/>
          </w:tcPr>
          <w:p w14:paraId="50C7B111">
            <w:pPr>
              <w:spacing w:before="0" w:after="0"/>
              <w:ind w:left="135"/>
              <w:jc w:val="left"/>
            </w:pPr>
            <w:r>
              <w:rPr>
                <w:rFonts w:ascii="Times New Roman" w:hAnsi="Times New Roman"/>
                <w:b/>
                <w:i w:val="0"/>
                <w:color w:val="000000"/>
                <w:sz w:val="24"/>
              </w:rPr>
              <w:t xml:space="preserve">Всего </w:t>
            </w:r>
          </w:p>
          <w:p w14:paraId="255BBC53">
            <w:pPr>
              <w:spacing w:before="0" w:after="0"/>
              <w:ind w:left="135"/>
              <w:jc w:val="left"/>
            </w:pPr>
          </w:p>
        </w:tc>
        <w:tc>
          <w:tcPr>
            <w:tcW w:w="1518" w:type="dxa"/>
            <w:tcMar>
              <w:top w:w="50" w:type="dxa"/>
              <w:left w:w="100" w:type="dxa"/>
            </w:tcMar>
            <w:vAlign w:val="center"/>
          </w:tcPr>
          <w:p w14:paraId="4534F7E3">
            <w:pPr>
              <w:spacing w:before="0" w:after="0"/>
              <w:ind w:left="135"/>
              <w:jc w:val="left"/>
            </w:pPr>
            <w:r>
              <w:rPr>
                <w:rFonts w:ascii="Times New Roman" w:hAnsi="Times New Roman"/>
                <w:b/>
                <w:i w:val="0"/>
                <w:color w:val="000000"/>
                <w:sz w:val="24"/>
              </w:rPr>
              <w:t xml:space="preserve">Контрольные работы </w:t>
            </w:r>
          </w:p>
          <w:p w14:paraId="1B1F14CC">
            <w:pPr>
              <w:spacing w:before="0" w:after="0"/>
              <w:ind w:left="135"/>
              <w:jc w:val="left"/>
            </w:pPr>
          </w:p>
        </w:tc>
        <w:tc>
          <w:tcPr>
            <w:tcW w:w="1618" w:type="dxa"/>
            <w:tcMar>
              <w:top w:w="50" w:type="dxa"/>
              <w:left w:w="100" w:type="dxa"/>
            </w:tcMar>
            <w:vAlign w:val="center"/>
          </w:tcPr>
          <w:p w14:paraId="46615169">
            <w:pPr>
              <w:spacing w:before="0" w:after="0"/>
              <w:ind w:left="135"/>
              <w:jc w:val="left"/>
            </w:pPr>
            <w:r>
              <w:rPr>
                <w:rFonts w:ascii="Times New Roman" w:hAnsi="Times New Roman"/>
                <w:b/>
                <w:i w:val="0"/>
                <w:color w:val="000000"/>
                <w:sz w:val="24"/>
              </w:rPr>
              <w:t xml:space="preserve">Практические работы </w:t>
            </w:r>
          </w:p>
          <w:p w14:paraId="18AF5DA6">
            <w:pPr>
              <w:spacing w:before="0" w:after="0"/>
              <w:ind w:left="135"/>
              <w:jc w:val="left"/>
            </w:pPr>
          </w:p>
        </w:tc>
        <w:tc>
          <w:tcPr>
            <w:tcW w:w="0" w:type="auto"/>
            <w:vMerge w:val="continue"/>
            <w:tcBorders>
              <w:top w:val="nil"/>
            </w:tcBorders>
            <w:tcMar>
              <w:top w:w="50" w:type="dxa"/>
              <w:left w:w="100" w:type="dxa"/>
            </w:tcMar>
          </w:tcPr>
          <w:p w14:paraId="234CABC7">
            <w:pPr>
              <w:jc w:val="left"/>
            </w:pPr>
          </w:p>
        </w:tc>
        <w:tc>
          <w:tcPr>
            <w:tcW w:w="0" w:type="auto"/>
            <w:vMerge w:val="continue"/>
            <w:tcBorders>
              <w:top w:val="nil"/>
            </w:tcBorders>
            <w:tcMar>
              <w:top w:w="50" w:type="dxa"/>
              <w:left w:w="100" w:type="dxa"/>
            </w:tcMar>
          </w:tcPr>
          <w:p w14:paraId="56240394">
            <w:pPr>
              <w:jc w:val="left"/>
            </w:pPr>
          </w:p>
        </w:tc>
      </w:tr>
      <w:tr w14:paraId="580D8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F32E8CD">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215D83E9">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2FB57A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A2A81D1">
            <w:pPr>
              <w:spacing w:before="0" w:after="0" w:line="276" w:lineRule="auto"/>
              <w:ind w:left="135"/>
              <w:jc w:val="center"/>
            </w:pPr>
          </w:p>
        </w:tc>
        <w:tc>
          <w:tcPr>
            <w:tcW w:w="1618" w:type="dxa"/>
            <w:tcMar>
              <w:top w:w="50" w:type="dxa"/>
              <w:left w:w="100" w:type="dxa"/>
            </w:tcMar>
            <w:vAlign w:val="center"/>
          </w:tcPr>
          <w:p w14:paraId="04A62189">
            <w:pPr>
              <w:spacing w:before="0" w:after="0" w:line="276" w:lineRule="auto"/>
              <w:ind w:left="135"/>
              <w:jc w:val="center"/>
            </w:pPr>
          </w:p>
        </w:tc>
        <w:tc>
          <w:tcPr>
            <w:tcW w:w="1145" w:type="dxa"/>
            <w:tcMar>
              <w:top w:w="50" w:type="dxa"/>
              <w:left w:w="100" w:type="dxa"/>
            </w:tcMar>
            <w:vAlign w:val="center"/>
          </w:tcPr>
          <w:p w14:paraId="0CFFDB42">
            <w:pPr>
              <w:spacing w:before="0" w:after="0"/>
              <w:ind w:left="135"/>
              <w:jc w:val="left"/>
            </w:pPr>
          </w:p>
        </w:tc>
        <w:tc>
          <w:tcPr>
            <w:tcW w:w="1967" w:type="dxa"/>
            <w:tcMar>
              <w:top w:w="50" w:type="dxa"/>
              <w:left w:w="100" w:type="dxa"/>
            </w:tcMar>
            <w:vAlign w:val="center"/>
          </w:tcPr>
          <w:p w14:paraId="7304C740">
            <w:pPr>
              <w:spacing w:before="0" w:after="0"/>
              <w:ind w:left="135"/>
              <w:jc w:val="left"/>
            </w:pPr>
          </w:p>
        </w:tc>
      </w:tr>
      <w:tr w14:paraId="02044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59CC052">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4470FEA6">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39F520D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F7E4249">
            <w:pPr>
              <w:spacing w:before="0" w:after="0" w:line="276" w:lineRule="auto"/>
              <w:ind w:left="135"/>
              <w:jc w:val="center"/>
            </w:pPr>
          </w:p>
        </w:tc>
        <w:tc>
          <w:tcPr>
            <w:tcW w:w="1618" w:type="dxa"/>
            <w:tcMar>
              <w:top w:w="50" w:type="dxa"/>
              <w:left w:w="100" w:type="dxa"/>
            </w:tcMar>
            <w:vAlign w:val="center"/>
          </w:tcPr>
          <w:p w14:paraId="7BDD12B8">
            <w:pPr>
              <w:spacing w:before="0" w:after="0" w:line="276" w:lineRule="auto"/>
              <w:ind w:left="135"/>
              <w:jc w:val="center"/>
            </w:pPr>
          </w:p>
        </w:tc>
        <w:tc>
          <w:tcPr>
            <w:tcW w:w="1145" w:type="dxa"/>
            <w:tcMar>
              <w:top w:w="50" w:type="dxa"/>
              <w:left w:w="100" w:type="dxa"/>
            </w:tcMar>
            <w:vAlign w:val="center"/>
          </w:tcPr>
          <w:p w14:paraId="05819395">
            <w:pPr>
              <w:spacing w:before="0" w:after="0"/>
              <w:ind w:left="135"/>
              <w:jc w:val="left"/>
            </w:pPr>
          </w:p>
        </w:tc>
        <w:tc>
          <w:tcPr>
            <w:tcW w:w="1967" w:type="dxa"/>
            <w:tcMar>
              <w:top w:w="50" w:type="dxa"/>
              <w:left w:w="100" w:type="dxa"/>
            </w:tcMar>
            <w:vAlign w:val="center"/>
          </w:tcPr>
          <w:p w14:paraId="7CEC14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0BF1A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CEAA53">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1B604579">
            <w:pPr>
              <w:spacing w:before="0" w:after="0"/>
              <w:ind w:left="135"/>
              <w:jc w:val="left"/>
            </w:pPr>
            <w:r>
              <w:rPr>
                <w:rFonts w:ascii="Times New Roman" w:hAnsi="Times New Roman"/>
                <w:b w:val="0"/>
                <w:i w:val="0"/>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Mar>
              <w:top w:w="50" w:type="dxa"/>
              <w:left w:w="100" w:type="dxa"/>
            </w:tcMar>
            <w:vAlign w:val="center"/>
          </w:tcPr>
          <w:p w14:paraId="31EB0A9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4B6DF0F">
            <w:pPr>
              <w:spacing w:before="0" w:after="0" w:line="276" w:lineRule="auto"/>
              <w:ind w:left="135"/>
              <w:jc w:val="center"/>
            </w:pPr>
          </w:p>
        </w:tc>
        <w:tc>
          <w:tcPr>
            <w:tcW w:w="1618" w:type="dxa"/>
            <w:tcMar>
              <w:top w:w="50" w:type="dxa"/>
              <w:left w:w="100" w:type="dxa"/>
            </w:tcMar>
            <w:vAlign w:val="center"/>
          </w:tcPr>
          <w:p w14:paraId="10F7C782">
            <w:pPr>
              <w:spacing w:before="0" w:after="0" w:line="276" w:lineRule="auto"/>
              <w:ind w:left="135"/>
              <w:jc w:val="center"/>
            </w:pPr>
          </w:p>
        </w:tc>
        <w:tc>
          <w:tcPr>
            <w:tcW w:w="1145" w:type="dxa"/>
            <w:tcMar>
              <w:top w:w="50" w:type="dxa"/>
              <w:left w:w="100" w:type="dxa"/>
            </w:tcMar>
            <w:vAlign w:val="center"/>
          </w:tcPr>
          <w:p w14:paraId="1E4CC9A7">
            <w:pPr>
              <w:spacing w:before="0" w:after="0"/>
              <w:ind w:left="135"/>
              <w:jc w:val="left"/>
            </w:pPr>
          </w:p>
        </w:tc>
        <w:tc>
          <w:tcPr>
            <w:tcW w:w="1967" w:type="dxa"/>
            <w:tcMar>
              <w:top w:w="50" w:type="dxa"/>
              <w:left w:w="100" w:type="dxa"/>
            </w:tcMar>
            <w:vAlign w:val="center"/>
          </w:tcPr>
          <w:p w14:paraId="0604EF4D">
            <w:pPr>
              <w:spacing w:before="0" w:after="0"/>
              <w:ind w:left="135"/>
              <w:jc w:val="left"/>
            </w:pPr>
          </w:p>
        </w:tc>
      </w:tr>
      <w:tr w14:paraId="73675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E77B8B">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54BA0BA7">
            <w:pPr>
              <w:spacing w:before="0" w:after="0"/>
              <w:ind w:left="135"/>
              <w:jc w:val="left"/>
            </w:pPr>
            <w:r>
              <w:rPr>
                <w:rFonts w:ascii="Times New Roman" w:hAnsi="Times New Roman"/>
                <w:b w:val="0"/>
                <w:i w:val="0"/>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0DB835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B38562A">
            <w:pPr>
              <w:spacing w:before="0" w:after="0" w:line="276" w:lineRule="auto"/>
              <w:ind w:left="135"/>
              <w:jc w:val="center"/>
            </w:pPr>
          </w:p>
        </w:tc>
        <w:tc>
          <w:tcPr>
            <w:tcW w:w="1618" w:type="dxa"/>
            <w:tcMar>
              <w:top w:w="50" w:type="dxa"/>
              <w:left w:w="100" w:type="dxa"/>
            </w:tcMar>
            <w:vAlign w:val="center"/>
          </w:tcPr>
          <w:p w14:paraId="1547FCC5">
            <w:pPr>
              <w:spacing w:before="0" w:after="0" w:line="276" w:lineRule="auto"/>
              <w:ind w:left="135"/>
              <w:jc w:val="center"/>
            </w:pPr>
          </w:p>
        </w:tc>
        <w:tc>
          <w:tcPr>
            <w:tcW w:w="1145" w:type="dxa"/>
            <w:tcMar>
              <w:top w:w="50" w:type="dxa"/>
              <w:left w:w="100" w:type="dxa"/>
            </w:tcMar>
            <w:vAlign w:val="center"/>
          </w:tcPr>
          <w:p w14:paraId="6575B146">
            <w:pPr>
              <w:spacing w:before="0" w:after="0"/>
              <w:ind w:left="135"/>
              <w:jc w:val="left"/>
            </w:pPr>
          </w:p>
        </w:tc>
        <w:tc>
          <w:tcPr>
            <w:tcW w:w="1967" w:type="dxa"/>
            <w:tcMar>
              <w:top w:w="50" w:type="dxa"/>
              <w:left w:w="100" w:type="dxa"/>
            </w:tcMar>
            <w:vAlign w:val="center"/>
          </w:tcPr>
          <w:p w14:paraId="52E3C003">
            <w:pPr>
              <w:spacing w:before="0" w:after="0"/>
              <w:ind w:left="135"/>
              <w:jc w:val="left"/>
            </w:pPr>
          </w:p>
        </w:tc>
      </w:tr>
      <w:tr w14:paraId="5645D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CD84DE9">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4F295694">
            <w:pPr>
              <w:spacing w:before="0" w:after="0"/>
              <w:ind w:left="135"/>
              <w:jc w:val="left"/>
            </w:pPr>
            <w:r>
              <w:rPr>
                <w:rFonts w:ascii="Times New Roman" w:hAnsi="Times New Roman"/>
                <w:b w:val="0"/>
                <w:i w:val="0"/>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14:paraId="1D40977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22270E9">
            <w:pPr>
              <w:spacing w:before="0" w:after="0" w:line="276" w:lineRule="auto"/>
              <w:ind w:left="135"/>
              <w:jc w:val="center"/>
            </w:pPr>
          </w:p>
        </w:tc>
        <w:tc>
          <w:tcPr>
            <w:tcW w:w="1618" w:type="dxa"/>
            <w:tcMar>
              <w:top w:w="50" w:type="dxa"/>
              <w:left w:w="100" w:type="dxa"/>
            </w:tcMar>
            <w:vAlign w:val="center"/>
          </w:tcPr>
          <w:p w14:paraId="5DE4B87F">
            <w:pPr>
              <w:spacing w:before="0" w:after="0" w:line="276" w:lineRule="auto"/>
              <w:ind w:left="135"/>
              <w:jc w:val="center"/>
            </w:pPr>
          </w:p>
        </w:tc>
        <w:tc>
          <w:tcPr>
            <w:tcW w:w="1145" w:type="dxa"/>
            <w:tcMar>
              <w:top w:w="50" w:type="dxa"/>
              <w:left w:w="100" w:type="dxa"/>
            </w:tcMar>
            <w:vAlign w:val="center"/>
          </w:tcPr>
          <w:p w14:paraId="27FE1CA5">
            <w:pPr>
              <w:spacing w:before="0" w:after="0"/>
              <w:ind w:left="135"/>
              <w:jc w:val="left"/>
            </w:pPr>
          </w:p>
        </w:tc>
        <w:tc>
          <w:tcPr>
            <w:tcW w:w="1967" w:type="dxa"/>
            <w:tcMar>
              <w:top w:w="50" w:type="dxa"/>
              <w:left w:w="100" w:type="dxa"/>
            </w:tcMar>
            <w:vAlign w:val="center"/>
          </w:tcPr>
          <w:p w14:paraId="41601A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6D14F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EEE38CA">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09460F13">
            <w:pPr>
              <w:spacing w:before="0" w:after="0"/>
              <w:ind w:left="135"/>
              <w:jc w:val="left"/>
            </w:pPr>
            <w:r>
              <w:rPr>
                <w:rFonts w:ascii="Times New Roman" w:hAnsi="Times New Roman"/>
                <w:b w:val="0"/>
                <w:i w:val="0"/>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3F8794C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246304D">
            <w:pPr>
              <w:spacing w:before="0" w:after="0" w:line="276" w:lineRule="auto"/>
              <w:ind w:left="135"/>
              <w:jc w:val="center"/>
            </w:pPr>
          </w:p>
        </w:tc>
        <w:tc>
          <w:tcPr>
            <w:tcW w:w="1618" w:type="dxa"/>
            <w:tcMar>
              <w:top w:w="50" w:type="dxa"/>
              <w:left w:w="100" w:type="dxa"/>
            </w:tcMar>
            <w:vAlign w:val="center"/>
          </w:tcPr>
          <w:p w14:paraId="74931063">
            <w:pPr>
              <w:spacing w:before="0" w:after="0" w:line="276" w:lineRule="auto"/>
              <w:ind w:left="135"/>
              <w:jc w:val="center"/>
            </w:pPr>
          </w:p>
        </w:tc>
        <w:tc>
          <w:tcPr>
            <w:tcW w:w="1145" w:type="dxa"/>
            <w:tcMar>
              <w:top w:w="50" w:type="dxa"/>
              <w:left w:w="100" w:type="dxa"/>
            </w:tcMar>
            <w:vAlign w:val="center"/>
          </w:tcPr>
          <w:p w14:paraId="3F4AAFED">
            <w:pPr>
              <w:spacing w:before="0" w:after="0"/>
              <w:ind w:left="135"/>
              <w:jc w:val="left"/>
            </w:pPr>
          </w:p>
        </w:tc>
        <w:tc>
          <w:tcPr>
            <w:tcW w:w="1967" w:type="dxa"/>
            <w:tcMar>
              <w:top w:w="50" w:type="dxa"/>
              <w:left w:w="100" w:type="dxa"/>
            </w:tcMar>
            <w:vAlign w:val="center"/>
          </w:tcPr>
          <w:p w14:paraId="6297E4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3996A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1DA14F">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1282DE42">
            <w:pPr>
              <w:spacing w:before="0" w:after="0"/>
              <w:ind w:left="135"/>
              <w:jc w:val="left"/>
            </w:pPr>
            <w:r>
              <w:rPr>
                <w:rFonts w:ascii="Times New Roman" w:hAnsi="Times New Roman"/>
                <w:b w:val="0"/>
                <w:i w:val="0"/>
                <w:color w:val="000000"/>
                <w:sz w:val="24"/>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9450F3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E253C00">
            <w:pPr>
              <w:spacing w:before="0" w:after="0" w:line="276" w:lineRule="auto"/>
              <w:ind w:left="135"/>
              <w:jc w:val="center"/>
            </w:pPr>
          </w:p>
        </w:tc>
        <w:tc>
          <w:tcPr>
            <w:tcW w:w="1618" w:type="dxa"/>
            <w:tcMar>
              <w:top w:w="50" w:type="dxa"/>
              <w:left w:w="100" w:type="dxa"/>
            </w:tcMar>
            <w:vAlign w:val="center"/>
          </w:tcPr>
          <w:p w14:paraId="225A103F">
            <w:pPr>
              <w:spacing w:before="0" w:after="0" w:line="276" w:lineRule="auto"/>
              <w:ind w:left="135"/>
              <w:jc w:val="center"/>
            </w:pPr>
          </w:p>
        </w:tc>
        <w:tc>
          <w:tcPr>
            <w:tcW w:w="1145" w:type="dxa"/>
            <w:tcMar>
              <w:top w:w="50" w:type="dxa"/>
              <w:left w:w="100" w:type="dxa"/>
            </w:tcMar>
            <w:vAlign w:val="center"/>
          </w:tcPr>
          <w:p w14:paraId="3893A4D6">
            <w:pPr>
              <w:spacing w:before="0" w:after="0"/>
              <w:ind w:left="135"/>
              <w:jc w:val="left"/>
            </w:pPr>
          </w:p>
        </w:tc>
        <w:tc>
          <w:tcPr>
            <w:tcW w:w="1967" w:type="dxa"/>
            <w:tcMar>
              <w:top w:w="50" w:type="dxa"/>
              <w:left w:w="100" w:type="dxa"/>
            </w:tcMar>
            <w:vAlign w:val="center"/>
          </w:tcPr>
          <w:p w14:paraId="1856BCAD">
            <w:pPr>
              <w:spacing w:before="0" w:after="0"/>
              <w:ind w:left="135"/>
              <w:jc w:val="left"/>
            </w:pPr>
          </w:p>
        </w:tc>
      </w:tr>
      <w:tr w14:paraId="03F49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8200AE1">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33B6C6B6">
            <w:pPr>
              <w:spacing w:before="0" w:after="0"/>
              <w:ind w:left="135"/>
              <w:jc w:val="left"/>
            </w:pPr>
            <w:r>
              <w:rPr>
                <w:rFonts w:ascii="Times New Roman" w:hAnsi="Times New Roman"/>
                <w:b w:val="0"/>
                <w:i w:val="0"/>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646DEDD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F74BB63">
            <w:pPr>
              <w:spacing w:before="0" w:after="0" w:line="276" w:lineRule="auto"/>
              <w:ind w:left="135"/>
              <w:jc w:val="center"/>
            </w:pPr>
          </w:p>
        </w:tc>
        <w:tc>
          <w:tcPr>
            <w:tcW w:w="1618" w:type="dxa"/>
            <w:tcMar>
              <w:top w:w="50" w:type="dxa"/>
              <w:left w:w="100" w:type="dxa"/>
            </w:tcMar>
            <w:vAlign w:val="center"/>
          </w:tcPr>
          <w:p w14:paraId="764F1D34">
            <w:pPr>
              <w:spacing w:before="0" w:after="0" w:line="276" w:lineRule="auto"/>
              <w:ind w:left="135"/>
              <w:jc w:val="center"/>
            </w:pPr>
          </w:p>
        </w:tc>
        <w:tc>
          <w:tcPr>
            <w:tcW w:w="1145" w:type="dxa"/>
            <w:tcMar>
              <w:top w:w="50" w:type="dxa"/>
              <w:left w:w="100" w:type="dxa"/>
            </w:tcMar>
            <w:vAlign w:val="center"/>
          </w:tcPr>
          <w:p w14:paraId="18F47E3D">
            <w:pPr>
              <w:spacing w:before="0" w:after="0"/>
              <w:ind w:left="135"/>
              <w:jc w:val="left"/>
            </w:pPr>
          </w:p>
        </w:tc>
        <w:tc>
          <w:tcPr>
            <w:tcW w:w="1967" w:type="dxa"/>
            <w:tcMar>
              <w:top w:w="50" w:type="dxa"/>
              <w:left w:w="100" w:type="dxa"/>
            </w:tcMar>
            <w:vAlign w:val="center"/>
          </w:tcPr>
          <w:p w14:paraId="74C57461">
            <w:pPr>
              <w:spacing w:before="0" w:after="0"/>
              <w:ind w:left="135"/>
              <w:jc w:val="left"/>
            </w:pPr>
          </w:p>
        </w:tc>
      </w:tr>
      <w:tr w14:paraId="1D4A2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DADD23E">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16A97933">
            <w:pPr>
              <w:spacing w:before="0" w:after="0"/>
              <w:ind w:left="135"/>
              <w:jc w:val="left"/>
            </w:pPr>
            <w:r>
              <w:rPr>
                <w:rFonts w:ascii="Times New Roman" w:hAnsi="Times New Roman"/>
                <w:b w:val="0"/>
                <w:i w:val="0"/>
                <w:color w:val="000000"/>
                <w:sz w:val="24"/>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489D19C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AE513F9">
            <w:pPr>
              <w:spacing w:before="0" w:after="0" w:line="276" w:lineRule="auto"/>
              <w:ind w:left="135"/>
              <w:jc w:val="center"/>
            </w:pPr>
          </w:p>
        </w:tc>
        <w:tc>
          <w:tcPr>
            <w:tcW w:w="1618" w:type="dxa"/>
            <w:tcMar>
              <w:top w:w="50" w:type="dxa"/>
              <w:left w:w="100" w:type="dxa"/>
            </w:tcMar>
            <w:vAlign w:val="center"/>
          </w:tcPr>
          <w:p w14:paraId="5AD9FE0A">
            <w:pPr>
              <w:spacing w:before="0" w:after="0" w:line="276" w:lineRule="auto"/>
              <w:ind w:left="135"/>
              <w:jc w:val="center"/>
            </w:pPr>
          </w:p>
        </w:tc>
        <w:tc>
          <w:tcPr>
            <w:tcW w:w="1145" w:type="dxa"/>
            <w:tcMar>
              <w:top w:w="50" w:type="dxa"/>
              <w:left w:w="100" w:type="dxa"/>
            </w:tcMar>
            <w:vAlign w:val="center"/>
          </w:tcPr>
          <w:p w14:paraId="271AA939">
            <w:pPr>
              <w:spacing w:before="0" w:after="0"/>
              <w:ind w:left="135"/>
              <w:jc w:val="left"/>
            </w:pPr>
          </w:p>
        </w:tc>
        <w:tc>
          <w:tcPr>
            <w:tcW w:w="1967" w:type="dxa"/>
            <w:tcMar>
              <w:top w:w="50" w:type="dxa"/>
              <w:left w:w="100" w:type="dxa"/>
            </w:tcMar>
            <w:vAlign w:val="center"/>
          </w:tcPr>
          <w:p w14:paraId="682B4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7451B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798E4F">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75C60EF4">
            <w:pPr>
              <w:spacing w:before="0" w:after="0"/>
              <w:ind w:left="135"/>
              <w:jc w:val="left"/>
            </w:pPr>
            <w:r>
              <w:rPr>
                <w:rFonts w:ascii="Times New Roman" w:hAnsi="Times New Roman"/>
                <w:b w:val="0"/>
                <w:i w:val="0"/>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Mar>
              <w:top w:w="50" w:type="dxa"/>
              <w:left w:w="100" w:type="dxa"/>
            </w:tcMar>
            <w:vAlign w:val="center"/>
          </w:tcPr>
          <w:p w14:paraId="473E44E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E4D14A9">
            <w:pPr>
              <w:spacing w:before="0" w:after="0" w:line="276" w:lineRule="auto"/>
              <w:ind w:left="135"/>
              <w:jc w:val="center"/>
            </w:pPr>
          </w:p>
        </w:tc>
        <w:tc>
          <w:tcPr>
            <w:tcW w:w="1618" w:type="dxa"/>
            <w:tcMar>
              <w:top w:w="50" w:type="dxa"/>
              <w:left w:w="100" w:type="dxa"/>
            </w:tcMar>
            <w:vAlign w:val="center"/>
          </w:tcPr>
          <w:p w14:paraId="30BF4E8B">
            <w:pPr>
              <w:spacing w:before="0" w:after="0" w:line="276" w:lineRule="auto"/>
              <w:ind w:left="135"/>
              <w:jc w:val="center"/>
            </w:pPr>
          </w:p>
        </w:tc>
        <w:tc>
          <w:tcPr>
            <w:tcW w:w="1145" w:type="dxa"/>
            <w:tcMar>
              <w:top w:w="50" w:type="dxa"/>
              <w:left w:w="100" w:type="dxa"/>
            </w:tcMar>
            <w:vAlign w:val="center"/>
          </w:tcPr>
          <w:p w14:paraId="5AC1628E">
            <w:pPr>
              <w:spacing w:before="0" w:after="0"/>
              <w:ind w:left="135"/>
              <w:jc w:val="left"/>
            </w:pPr>
          </w:p>
        </w:tc>
        <w:tc>
          <w:tcPr>
            <w:tcW w:w="1967" w:type="dxa"/>
            <w:tcMar>
              <w:top w:w="50" w:type="dxa"/>
              <w:left w:w="100" w:type="dxa"/>
            </w:tcMar>
            <w:vAlign w:val="center"/>
          </w:tcPr>
          <w:p w14:paraId="67F480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35E1C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17A4B34">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08332565">
            <w:pPr>
              <w:spacing w:before="0" w:after="0"/>
              <w:ind w:left="135"/>
              <w:jc w:val="left"/>
            </w:pPr>
            <w:r>
              <w:rPr>
                <w:rFonts w:ascii="Times New Roman" w:hAnsi="Times New Roman"/>
                <w:b w:val="0"/>
                <w:i w:val="0"/>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0B3D3A1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A6A197A">
            <w:pPr>
              <w:spacing w:before="0" w:after="0" w:line="276" w:lineRule="auto"/>
              <w:ind w:left="135"/>
              <w:jc w:val="center"/>
            </w:pPr>
          </w:p>
        </w:tc>
        <w:tc>
          <w:tcPr>
            <w:tcW w:w="1618" w:type="dxa"/>
            <w:tcMar>
              <w:top w:w="50" w:type="dxa"/>
              <w:left w:w="100" w:type="dxa"/>
            </w:tcMar>
            <w:vAlign w:val="center"/>
          </w:tcPr>
          <w:p w14:paraId="221BB6AD">
            <w:pPr>
              <w:spacing w:before="0" w:after="0" w:line="276" w:lineRule="auto"/>
              <w:ind w:left="135"/>
              <w:jc w:val="center"/>
            </w:pPr>
          </w:p>
        </w:tc>
        <w:tc>
          <w:tcPr>
            <w:tcW w:w="1145" w:type="dxa"/>
            <w:tcMar>
              <w:top w:w="50" w:type="dxa"/>
              <w:left w:w="100" w:type="dxa"/>
            </w:tcMar>
            <w:vAlign w:val="center"/>
          </w:tcPr>
          <w:p w14:paraId="6587EA74">
            <w:pPr>
              <w:spacing w:before="0" w:after="0"/>
              <w:ind w:left="135"/>
              <w:jc w:val="left"/>
            </w:pPr>
          </w:p>
        </w:tc>
        <w:tc>
          <w:tcPr>
            <w:tcW w:w="1967" w:type="dxa"/>
            <w:tcMar>
              <w:top w:w="50" w:type="dxa"/>
              <w:left w:w="100" w:type="dxa"/>
            </w:tcMar>
            <w:vAlign w:val="center"/>
          </w:tcPr>
          <w:p w14:paraId="64D01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30C52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AA31F68">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19E037C9">
            <w:pPr>
              <w:spacing w:before="0" w:after="0"/>
              <w:ind w:left="135"/>
              <w:jc w:val="left"/>
            </w:pPr>
            <w:r>
              <w:rPr>
                <w:rFonts w:ascii="Times New Roman" w:hAnsi="Times New Roman"/>
                <w:b w:val="0"/>
                <w:i w:val="0"/>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2912365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11C29D">
            <w:pPr>
              <w:spacing w:before="0" w:after="0" w:line="276" w:lineRule="auto"/>
              <w:ind w:left="135"/>
              <w:jc w:val="center"/>
            </w:pPr>
          </w:p>
        </w:tc>
        <w:tc>
          <w:tcPr>
            <w:tcW w:w="1618" w:type="dxa"/>
            <w:tcMar>
              <w:top w:w="50" w:type="dxa"/>
              <w:left w:w="100" w:type="dxa"/>
            </w:tcMar>
            <w:vAlign w:val="center"/>
          </w:tcPr>
          <w:p w14:paraId="78A1E31C">
            <w:pPr>
              <w:spacing w:before="0" w:after="0" w:line="276" w:lineRule="auto"/>
              <w:ind w:left="135"/>
              <w:jc w:val="center"/>
            </w:pPr>
          </w:p>
        </w:tc>
        <w:tc>
          <w:tcPr>
            <w:tcW w:w="1145" w:type="dxa"/>
            <w:tcMar>
              <w:top w:w="50" w:type="dxa"/>
              <w:left w:w="100" w:type="dxa"/>
            </w:tcMar>
            <w:vAlign w:val="center"/>
          </w:tcPr>
          <w:p w14:paraId="11650315">
            <w:pPr>
              <w:spacing w:before="0" w:after="0"/>
              <w:ind w:left="135"/>
              <w:jc w:val="left"/>
            </w:pPr>
          </w:p>
        </w:tc>
        <w:tc>
          <w:tcPr>
            <w:tcW w:w="1967" w:type="dxa"/>
            <w:tcMar>
              <w:top w:w="50" w:type="dxa"/>
              <w:left w:w="100" w:type="dxa"/>
            </w:tcMar>
            <w:vAlign w:val="center"/>
          </w:tcPr>
          <w:p w14:paraId="0B833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13E3C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1F10A80">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1A1343DE">
            <w:pPr>
              <w:spacing w:before="0" w:after="0"/>
              <w:ind w:left="135"/>
              <w:jc w:val="left"/>
            </w:pPr>
            <w:r>
              <w:rPr>
                <w:rFonts w:ascii="Times New Roman" w:hAnsi="Times New Roman"/>
                <w:b w:val="0"/>
                <w:i w:val="0"/>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72CF577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3A95E3C">
            <w:pPr>
              <w:spacing w:before="0" w:after="0" w:line="276" w:lineRule="auto"/>
              <w:ind w:left="135"/>
              <w:jc w:val="center"/>
            </w:pPr>
          </w:p>
        </w:tc>
        <w:tc>
          <w:tcPr>
            <w:tcW w:w="1618" w:type="dxa"/>
            <w:tcMar>
              <w:top w:w="50" w:type="dxa"/>
              <w:left w:w="100" w:type="dxa"/>
            </w:tcMar>
            <w:vAlign w:val="center"/>
          </w:tcPr>
          <w:p w14:paraId="4CD789A6">
            <w:pPr>
              <w:spacing w:before="0" w:after="0" w:line="276" w:lineRule="auto"/>
              <w:ind w:left="135"/>
              <w:jc w:val="center"/>
            </w:pPr>
          </w:p>
        </w:tc>
        <w:tc>
          <w:tcPr>
            <w:tcW w:w="1145" w:type="dxa"/>
            <w:tcMar>
              <w:top w:w="50" w:type="dxa"/>
              <w:left w:w="100" w:type="dxa"/>
            </w:tcMar>
            <w:vAlign w:val="center"/>
          </w:tcPr>
          <w:p w14:paraId="0E5CF269">
            <w:pPr>
              <w:spacing w:before="0" w:after="0"/>
              <w:ind w:left="135"/>
              <w:jc w:val="left"/>
            </w:pPr>
          </w:p>
        </w:tc>
        <w:tc>
          <w:tcPr>
            <w:tcW w:w="1967" w:type="dxa"/>
            <w:tcMar>
              <w:top w:w="50" w:type="dxa"/>
              <w:left w:w="100" w:type="dxa"/>
            </w:tcMar>
            <w:vAlign w:val="center"/>
          </w:tcPr>
          <w:p w14:paraId="2C4DFC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7D408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B1EB3AC">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6EC3C13D">
            <w:pPr>
              <w:spacing w:before="0" w:after="0"/>
              <w:ind w:left="135"/>
              <w:jc w:val="left"/>
            </w:pPr>
            <w:r>
              <w:rPr>
                <w:rFonts w:ascii="Times New Roman" w:hAnsi="Times New Roman"/>
                <w:b w:val="0"/>
                <w:i w:val="0"/>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5CF8DAD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DE33E5">
            <w:pPr>
              <w:spacing w:before="0" w:after="0" w:line="276" w:lineRule="auto"/>
              <w:ind w:left="135"/>
              <w:jc w:val="center"/>
            </w:pPr>
          </w:p>
        </w:tc>
        <w:tc>
          <w:tcPr>
            <w:tcW w:w="1618" w:type="dxa"/>
            <w:tcMar>
              <w:top w:w="50" w:type="dxa"/>
              <w:left w:w="100" w:type="dxa"/>
            </w:tcMar>
            <w:vAlign w:val="center"/>
          </w:tcPr>
          <w:p w14:paraId="6CA0F2E8">
            <w:pPr>
              <w:spacing w:before="0" w:after="0" w:line="276" w:lineRule="auto"/>
              <w:ind w:left="135"/>
              <w:jc w:val="center"/>
            </w:pPr>
          </w:p>
        </w:tc>
        <w:tc>
          <w:tcPr>
            <w:tcW w:w="1145" w:type="dxa"/>
            <w:tcMar>
              <w:top w:w="50" w:type="dxa"/>
              <w:left w:w="100" w:type="dxa"/>
            </w:tcMar>
            <w:vAlign w:val="center"/>
          </w:tcPr>
          <w:p w14:paraId="1A1C4EC8">
            <w:pPr>
              <w:spacing w:before="0" w:after="0"/>
              <w:ind w:left="135"/>
              <w:jc w:val="left"/>
            </w:pPr>
          </w:p>
        </w:tc>
        <w:tc>
          <w:tcPr>
            <w:tcW w:w="1967" w:type="dxa"/>
            <w:tcMar>
              <w:top w:w="50" w:type="dxa"/>
              <w:left w:w="100" w:type="dxa"/>
            </w:tcMar>
            <w:vAlign w:val="center"/>
          </w:tcPr>
          <w:p w14:paraId="30E304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4A38D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303B054">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2CF8EAD1">
            <w:pPr>
              <w:spacing w:before="0" w:after="0"/>
              <w:ind w:left="135"/>
              <w:jc w:val="left"/>
            </w:pPr>
            <w:r>
              <w:rPr>
                <w:rFonts w:ascii="Times New Roman" w:hAnsi="Times New Roman"/>
                <w:b w:val="0"/>
                <w:i w:val="0"/>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0242070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93B4C8B">
            <w:pPr>
              <w:spacing w:before="0" w:after="0" w:line="276" w:lineRule="auto"/>
              <w:ind w:left="135"/>
              <w:jc w:val="center"/>
            </w:pPr>
          </w:p>
        </w:tc>
        <w:tc>
          <w:tcPr>
            <w:tcW w:w="1618" w:type="dxa"/>
            <w:tcMar>
              <w:top w:w="50" w:type="dxa"/>
              <w:left w:w="100" w:type="dxa"/>
            </w:tcMar>
            <w:vAlign w:val="center"/>
          </w:tcPr>
          <w:p w14:paraId="50D70EA1">
            <w:pPr>
              <w:spacing w:before="0" w:after="0" w:line="276" w:lineRule="auto"/>
              <w:ind w:left="135"/>
              <w:jc w:val="center"/>
            </w:pPr>
          </w:p>
        </w:tc>
        <w:tc>
          <w:tcPr>
            <w:tcW w:w="1145" w:type="dxa"/>
            <w:tcMar>
              <w:top w:w="50" w:type="dxa"/>
              <w:left w:w="100" w:type="dxa"/>
            </w:tcMar>
            <w:vAlign w:val="center"/>
          </w:tcPr>
          <w:p w14:paraId="1B97F7B7">
            <w:pPr>
              <w:spacing w:before="0" w:after="0"/>
              <w:ind w:left="135"/>
              <w:jc w:val="left"/>
            </w:pPr>
          </w:p>
        </w:tc>
        <w:tc>
          <w:tcPr>
            <w:tcW w:w="1967" w:type="dxa"/>
            <w:tcMar>
              <w:top w:w="50" w:type="dxa"/>
              <w:left w:w="100" w:type="dxa"/>
            </w:tcMar>
            <w:vAlign w:val="center"/>
          </w:tcPr>
          <w:p w14:paraId="178C1C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3F7DE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05DDB24">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6DC677A6">
            <w:pPr>
              <w:spacing w:before="0" w:after="0"/>
              <w:ind w:left="135"/>
              <w:jc w:val="left"/>
            </w:pPr>
            <w:r>
              <w:rPr>
                <w:rFonts w:ascii="Times New Roman" w:hAnsi="Times New Roman"/>
                <w:b w:val="0"/>
                <w:i w:val="0"/>
                <w:color w:val="000000"/>
                <w:sz w:val="24"/>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81E776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B63E304">
            <w:pPr>
              <w:spacing w:before="0" w:after="0" w:line="276" w:lineRule="auto"/>
              <w:ind w:left="135"/>
              <w:jc w:val="center"/>
            </w:pPr>
          </w:p>
        </w:tc>
        <w:tc>
          <w:tcPr>
            <w:tcW w:w="1618" w:type="dxa"/>
            <w:tcMar>
              <w:top w:w="50" w:type="dxa"/>
              <w:left w:w="100" w:type="dxa"/>
            </w:tcMar>
            <w:vAlign w:val="center"/>
          </w:tcPr>
          <w:p w14:paraId="1CCB6992">
            <w:pPr>
              <w:spacing w:before="0" w:after="0" w:line="276" w:lineRule="auto"/>
              <w:ind w:left="135"/>
              <w:jc w:val="center"/>
            </w:pPr>
          </w:p>
        </w:tc>
        <w:tc>
          <w:tcPr>
            <w:tcW w:w="1145" w:type="dxa"/>
            <w:tcMar>
              <w:top w:w="50" w:type="dxa"/>
              <w:left w:w="100" w:type="dxa"/>
            </w:tcMar>
            <w:vAlign w:val="center"/>
          </w:tcPr>
          <w:p w14:paraId="2D51DEC7">
            <w:pPr>
              <w:spacing w:before="0" w:after="0"/>
              <w:ind w:left="135"/>
              <w:jc w:val="left"/>
            </w:pPr>
          </w:p>
        </w:tc>
        <w:tc>
          <w:tcPr>
            <w:tcW w:w="1967" w:type="dxa"/>
            <w:tcMar>
              <w:top w:w="50" w:type="dxa"/>
              <w:left w:w="100" w:type="dxa"/>
            </w:tcMar>
            <w:vAlign w:val="center"/>
          </w:tcPr>
          <w:p w14:paraId="1300C1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1511B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3514FCF">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2858C9D0">
            <w:pPr>
              <w:spacing w:before="0" w:after="0"/>
              <w:ind w:left="135"/>
              <w:jc w:val="left"/>
            </w:pPr>
            <w:r>
              <w:rPr>
                <w:rFonts w:ascii="Times New Roman" w:hAnsi="Times New Roman"/>
                <w:b w:val="0"/>
                <w:i w:val="0"/>
                <w:color w:val="000000"/>
                <w:sz w:val="24"/>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23A00E5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E710336">
            <w:pPr>
              <w:spacing w:before="0" w:after="0" w:line="276" w:lineRule="auto"/>
              <w:ind w:left="135"/>
              <w:jc w:val="center"/>
            </w:pPr>
          </w:p>
        </w:tc>
        <w:tc>
          <w:tcPr>
            <w:tcW w:w="1618" w:type="dxa"/>
            <w:tcMar>
              <w:top w:w="50" w:type="dxa"/>
              <w:left w:w="100" w:type="dxa"/>
            </w:tcMar>
            <w:vAlign w:val="center"/>
          </w:tcPr>
          <w:p w14:paraId="166CF112">
            <w:pPr>
              <w:spacing w:before="0" w:after="0" w:line="276" w:lineRule="auto"/>
              <w:ind w:left="135"/>
              <w:jc w:val="center"/>
            </w:pPr>
          </w:p>
        </w:tc>
        <w:tc>
          <w:tcPr>
            <w:tcW w:w="1145" w:type="dxa"/>
            <w:tcMar>
              <w:top w:w="50" w:type="dxa"/>
              <w:left w:w="100" w:type="dxa"/>
            </w:tcMar>
            <w:vAlign w:val="center"/>
          </w:tcPr>
          <w:p w14:paraId="06E75C1E">
            <w:pPr>
              <w:spacing w:before="0" w:after="0"/>
              <w:ind w:left="135"/>
              <w:jc w:val="left"/>
            </w:pPr>
          </w:p>
        </w:tc>
        <w:tc>
          <w:tcPr>
            <w:tcW w:w="1967" w:type="dxa"/>
            <w:tcMar>
              <w:top w:w="50" w:type="dxa"/>
              <w:left w:w="100" w:type="dxa"/>
            </w:tcMar>
            <w:vAlign w:val="center"/>
          </w:tcPr>
          <w:p w14:paraId="48FB0133">
            <w:pPr>
              <w:spacing w:before="0" w:after="0"/>
              <w:ind w:left="135"/>
              <w:jc w:val="left"/>
            </w:pPr>
          </w:p>
        </w:tc>
      </w:tr>
      <w:tr w14:paraId="72188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7F27CEB">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2806617F">
            <w:pPr>
              <w:spacing w:before="0" w:after="0"/>
              <w:ind w:left="135"/>
              <w:jc w:val="left"/>
            </w:pPr>
            <w:r>
              <w:rPr>
                <w:rFonts w:ascii="Times New Roman" w:hAnsi="Times New Roman"/>
                <w:b w:val="0"/>
                <w:i w:val="0"/>
                <w:color w:val="000000"/>
                <w:sz w:val="24"/>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69E8F47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59C66A8">
            <w:pPr>
              <w:spacing w:before="0" w:after="0" w:line="276" w:lineRule="auto"/>
              <w:ind w:left="135"/>
              <w:jc w:val="center"/>
            </w:pPr>
          </w:p>
        </w:tc>
        <w:tc>
          <w:tcPr>
            <w:tcW w:w="1618" w:type="dxa"/>
            <w:tcMar>
              <w:top w:w="50" w:type="dxa"/>
              <w:left w:w="100" w:type="dxa"/>
            </w:tcMar>
            <w:vAlign w:val="center"/>
          </w:tcPr>
          <w:p w14:paraId="657C78BF">
            <w:pPr>
              <w:spacing w:before="0" w:after="0" w:line="276" w:lineRule="auto"/>
              <w:ind w:left="135"/>
              <w:jc w:val="center"/>
            </w:pPr>
          </w:p>
        </w:tc>
        <w:tc>
          <w:tcPr>
            <w:tcW w:w="1145" w:type="dxa"/>
            <w:tcMar>
              <w:top w:w="50" w:type="dxa"/>
              <w:left w:w="100" w:type="dxa"/>
            </w:tcMar>
            <w:vAlign w:val="center"/>
          </w:tcPr>
          <w:p w14:paraId="4887AAE0">
            <w:pPr>
              <w:spacing w:before="0" w:after="0"/>
              <w:ind w:left="135"/>
              <w:jc w:val="left"/>
            </w:pPr>
          </w:p>
        </w:tc>
        <w:tc>
          <w:tcPr>
            <w:tcW w:w="1967" w:type="dxa"/>
            <w:tcMar>
              <w:top w:w="50" w:type="dxa"/>
              <w:left w:w="100" w:type="dxa"/>
            </w:tcMar>
            <w:vAlign w:val="center"/>
          </w:tcPr>
          <w:p w14:paraId="4D886BAC">
            <w:pPr>
              <w:spacing w:before="0" w:after="0"/>
              <w:ind w:left="135"/>
              <w:jc w:val="left"/>
            </w:pPr>
          </w:p>
        </w:tc>
      </w:tr>
      <w:tr w14:paraId="61073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D040BE">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236AED1A">
            <w:pPr>
              <w:spacing w:before="0" w:after="0"/>
              <w:ind w:left="135"/>
              <w:jc w:val="left"/>
            </w:pPr>
            <w:r>
              <w:rPr>
                <w:rFonts w:ascii="Times New Roman" w:hAnsi="Times New Roman"/>
                <w:b w:val="0"/>
                <w:i w:val="0"/>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037DEB0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F337499">
            <w:pPr>
              <w:spacing w:before="0" w:after="0" w:line="276" w:lineRule="auto"/>
              <w:ind w:left="135"/>
              <w:jc w:val="center"/>
            </w:pPr>
          </w:p>
        </w:tc>
        <w:tc>
          <w:tcPr>
            <w:tcW w:w="1618" w:type="dxa"/>
            <w:tcMar>
              <w:top w:w="50" w:type="dxa"/>
              <w:left w:w="100" w:type="dxa"/>
            </w:tcMar>
            <w:vAlign w:val="center"/>
          </w:tcPr>
          <w:p w14:paraId="15B51BDC">
            <w:pPr>
              <w:spacing w:before="0" w:after="0" w:line="276" w:lineRule="auto"/>
              <w:ind w:left="135"/>
              <w:jc w:val="center"/>
            </w:pPr>
          </w:p>
        </w:tc>
        <w:tc>
          <w:tcPr>
            <w:tcW w:w="1145" w:type="dxa"/>
            <w:tcMar>
              <w:top w:w="50" w:type="dxa"/>
              <w:left w:w="100" w:type="dxa"/>
            </w:tcMar>
            <w:vAlign w:val="center"/>
          </w:tcPr>
          <w:p w14:paraId="10E6B521">
            <w:pPr>
              <w:spacing w:before="0" w:after="0"/>
              <w:ind w:left="135"/>
              <w:jc w:val="left"/>
            </w:pPr>
          </w:p>
        </w:tc>
        <w:tc>
          <w:tcPr>
            <w:tcW w:w="1967" w:type="dxa"/>
            <w:tcMar>
              <w:top w:w="50" w:type="dxa"/>
              <w:left w:w="100" w:type="dxa"/>
            </w:tcMar>
            <w:vAlign w:val="center"/>
          </w:tcPr>
          <w:p w14:paraId="1248D5CF">
            <w:pPr>
              <w:spacing w:before="0" w:after="0"/>
              <w:ind w:left="135"/>
              <w:jc w:val="left"/>
            </w:pPr>
          </w:p>
        </w:tc>
      </w:tr>
      <w:tr w14:paraId="179CD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731B0F8">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2E6D73CB">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044B7F7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CBBD2B2">
            <w:pPr>
              <w:spacing w:before="0" w:after="0" w:line="276" w:lineRule="auto"/>
              <w:ind w:left="135"/>
              <w:jc w:val="center"/>
            </w:pPr>
          </w:p>
        </w:tc>
        <w:tc>
          <w:tcPr>
            <w:tcW w:w="1618" w:type="dxa"/>
            <w:tcMar>
              <w:top w:w="50" w:type="dxa"/>
              <w:left w:w="100" w:type="dxa"/>
            </w:tcMar>
            <w:vAlign w:val="center"/>
          </w:tcPr>
          <w:p w14:paraId="1F141DAC">
            <w:pPr>
              <w:spacing w:before="0" w:after="0" w:line="276" w:lineRule="auto"/>
              <w:ind w:left="135"/>
              <w:jc w:val="center"/>
            </w:pPr>
          </w:p>
        </w:tc>
        <w:tc>
          <w:tcPr>
            <w:tcW w:w="1145" w:type="dxa"/>
            <w:tcMar>
              <w:top w:w="50" w:type="dxa"/>
              <w:left w:w="100" w:type="dxa"/>
            </w:tcMar>
            <w:vAlign w:val="center"/>
          </w:tcPr>
          <w:p w14:paraId="014B5ABC">
            <w:pPr>
              <w:spacing w:before="0" w:after="0"/>
              <w:ind w:left="135"/>
              <w:jc w:val="left"/>
            </w:pPr>
          </w:p>
        </w:tc>
        <w:tc>
          <w:tcPr>
            <w:tcW w:w="1967" w:type="dxa"/>
            <w:tcMar>
              <w:top w:w="50" w:type="dxa"/>
              <w:left w:w="100" w:type="dxa"/>
            </w:tcMar>
            <w:vAlign w:val="center"/>
          </w:tcPr>
          <w:p w14:paraId="0A283A46">
            <w:pPr>
              <w:spacing w:before="0" w:after="0"/>
              <w:ind w:left="135"/>
              <w:jc w:val="left"/>
            </w:pPr>
          </w:p>
        </w:tc>
      </w:tr>
      <w:tr w14:paraId="0AF12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0AF9A9">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745C0A3">
            <w:pPr>
              <w:spacing w:before="0" w:after="0"/>
              <w:ind w:left="135"/>
              <w:jc w:val="left"/>
            </w:pPr>
            <w:r>
              <w:rPr>
                <w:rFonts w:ascii="Times New Roman" w:hAnsi="Times New Roman"/>
                <w:b w:val="0"/>
                <w:i w:val="0"/>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74DA692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E0E88D">
            <w:pPr>
              <w:spacing w:before="0" w:after="0" w:line="276" w:lineRule="auto"/>
              <w:ind w:left="135"/>
              <w:jc w:val="center"/>
            </w:pPr>
          </w:p>
        </w:tc>
        <w:tc>
          <w:tcPr>
            <w:tcW w:w="1618" w:type="dxa"/>
            <w:tcMar>
              <w:top w:w="50" w:type="dxa"/>
              <w:left w:w="100" w:type="dxa"/>
            </w:tcMar>
            <w:vAlign w:val="center"/>
          </w:tcPr>
          <w:p w14:paraId="05ED3618">
            <w:pPr>
              <w:spacing w:before="0" w:after="0" w:line="276" w:lineRule="auto"/>
              <w:ind w:left="135"/>
              <w:jc w:val="center"/>
            </w:pPr>
          </w:p>
        </w:tc>
        <w:tc>
          <w:tcPr>
            <w:tcW w:w="1145" w:type="dxa"/>
            <w:tcMar>
              <w:top w:w="50" w:type="dxa"/>
              <w:left w:w="100" w:type="dxa"/>
            </w:tcMar>
            <w:vAlign w:val="center"/>
          </w:tcPr>
          <w:p w14:paraId="51222B3B">
            <w:pPr>
              <w:spacing w:before="0" w:after="0"/>
              <w:ind w:left="135"/>
              <w:jc w:val="left"/>
            </w:pPr>
          </w:p>
        </w:tc>
        <w:tc>
          <w:tcPr>
            <w:tcW w:w="1967" w:type="dxa"/>
            <w:tcMar>
              <w:top w:w="50" w:type="dxa"/>
              <w:left w:w="100" w:type="dxa"/>
            </w:tcMar>
            <w:vAlign w:val="center"/>
          </w:tcPr>
          <w:p w14:paraId="4A98A5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2DAB8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CD40C2">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385FD117">
            <w:pPr>
              <w:spacing w:before="0" w:after="0"/>
              <w:ind w:left="135"/>
              <w:jc w:val="left"/>
            </w:pPr>
            <w:r>
              <w:rPr>
                <w:rFonts w:ascii="Times New Roman" w:hAnsi="Times New Roman"/>
                <w:b w:val="0"/>
                <w:i w:val="0"/>
                <w:color w:val="000000"/>
                <w:sz w:val="24"/>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1FFB85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892DA2">
            <w:pPr>
              <w:spacing w:before="0" w:after="0" w:line="276" w:lineRule="auto"/>
              <w:ind w:left="135"/>
              <w:jc w:val="center"/>
            </w:pPr>
          </w:p>
        </w:tc>
        <w:tc>
          <w:tcPr>
            <w:tcW w:w="1618" w:type="dxa"/>
            <w:tcMar>
              <w:top w:w="50" w:type="dxa"/>
              <w:left w:w="100" w:type="dxa"/>
            </w:tcMar>
            <w:vAlign w:val="center"/>
          </w:tcPr>
          <w:p w14:paraId="12EA3055">
            <w:pPr>
              <w:spacing w:before="0" w:after="0" w:line="276" w:lineRule="auto"/>
              <w:ind w:left="135"/>
              <w:jc w:val="center"/>
            </w:pPr>
          </w:p>
        </w:tc>
        <w:tc>
          <w:tcPr>
            <w:tcW w:w="1145" w:type="dxa"/>
            <w:tcMar>
              <w:top w:w="50" w:type="dxa"/>
              <w:left w:w="100" w:type="dxa"/>
            </w:tcMar>
            <w:vAlign w:val="center"/>
          </w:tcPr>
          <w:p w14:paraId="241A0CE7">
            <w:pPr>
              <w:spacing w:before="0" w:after="0"/>
              <w:ind w:left="135"/>
              <w:jc w:val="left"/>
            </w:pPr>
          </w:p>
        </w:tc>
        <w:tc>
          <w:tcPr>
            <w:tcW w:w="1967" w:type="dxa"/>
            <w:tcMar>
              <w:top w:w="50" w:type="dxa"/>
              <w:left w:w="100" w:type="dxa"/>
            </w:tcMar>
            <w:vAlign w:val="center"/>
          </w:tcPr>
          <w:p w14:paraId="1C709F7F">
            <w:pPr>
              <w:spacing w:before="0" w:after="0"/>
              <w:ind w:left="135"/>
              <w:jc w:val="left"/>
            </w:pPr>
          </w:p>
        </w:tc>
      </w:tr>
      <w:tr w14:paraId="6D80A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030889">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2545E7CF">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5B2E21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9E3CAED">
            <w:pPr>
              <w:spacing w:before="0" w:after="0" w:line="276" w:lineRule="auto"/>
              <w:ind w:left="135"/>
              <w:jc w:val="center"/>
            </w:pPr>
          </w:p>
        </w:tc>
        <w:tc>
          <w:tcPr>
            <w:tcW w:w="1618" w:type="dxa"/>
            <w:tcMar>
              <w:top w:w="50" w:type="dxa"/>
              <w:left w:w="100" w:type="dxa"/>
            </w:tcMar>
            <w:vAlign w:val="center"/>
          </w:tcPr>
          <w:p w14:paraId="58972342">
            <w:pPr>
              <w:spacing w:before="0" w:after="0" w:line="276" w:lineRule="auto"/>
              <w:ind w:left="135"/>
              <w:jc w:val="center"/>
            </w:pPr>
          </w:p>
        </w:tc>
        <w:tc>
          <w:tcPr>
            <w:tcW w:w="1145" w:type="dxa"/>
            <w:tcMar>
              <w:top w:w="50" w:type="dxa"/>
              <w:left w:w="100" w:type="dxa"/>
            </w:tcMar>
            <w:vAlign w:val="center"/>
          </w:tcPr>
          <w:p w14:paraId="31EEF26F">
            <w:pPr>
              <w:spacing w:before="0" w:after="0"/>
              <w:ind w:left="135"/>
              <w:jc w:val="left"/>
            </w:pPr>
          </w:p>
        </w:tc>
        <w:tc>
          <w:tcPr>
            <w:tcW w:w="1967" w:type="dxa"/>
            <w:tcMar>
              <w:top w:w="50" w:type="dxa"/>
              <w:left w:w="100" w:type="dxa"/>
            </w:tcMar>
            <w:vAlign w:val="center"/>
          </w:tcPr>
          <w:p w14:paraId="3B3937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49FD1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A9027A">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468523A3">
            <w:pPr>
              <w:spacing w:before="0" w:after="0"/>
              <w:ind w:left="135"/>
              <w:jc w:val="left"/>
            </w:pPr>
            <w:r>
              <w:rPr>
                <w:rFonts w:ascii="Times New Roman" w:hAnsi="Times New Roman"/>
                <w:b w:val="0"/>
                <w:i w:val="0"/>
                <w:color w:val="000000"/>
                <w:sz w:val="24"/>
              </w:rPr>
              <w:t>Л.Н. Толстой. Рассказ «После бала»: тематика, проблематика произведения</w:t>
            </w:r>
          </w:p>
        </w:tc>
        <w:tc>
          <w:tcPr>
            <w:tcW w:w="821" w:type="dxa"/>
            <w:tcMar>
              <w:top w:w="50" w:type="dxa"/>
              <w:left w:w="100" w:type="dxa"/>
            </w:tcMar>
            <w:vAlign w:val="center"/>
          </w:tcPr>
          <w:p w14:paraId="46796F1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CD3083">
            <w:pPr>
              <w:spacing w:before="0" w:after="0" w:line="276" w:lineRule="auto"/>
              <w:ind w:left="135"/>
              <w:jc w:val="center"/>
            </w:pPr>
          </w:p>
        </w:tc>
        <w:tc>
          <w:tcPr>
            <w:tcW w:w="1618" w:type="dxa"/>
            <w:tcMar>
              <w:top w:w="50" w:type="dxa"/>
              <w:left w:w="100" w:type="dxa"/>
            </w:tcMar>
            <w:vAlign w:val="center"/>
          </w:tcPr>
          <w:p w14:paraId="29901277">
            <w:pPr>
              <w:spacing w:before="0" w:after="0" w:line="276" w:lineRule="auto"/>
              <w:ind w:left="135"/>
              <w:jc w:val="center"/>
            </w:pPr>
          </w:p>
        </w:tc>
        <w:tc>
          <w:tcPr>
            <w:tcW w:w="1145" w:type="dxa"/>
            <w:tcMar>
              <w:top w:w="50" w:type="dxa"/>
              <w:left w:w="100" w:type="dxa"/>
            </w:tcMar>
            <w:vAlign w:val="center"/>
          </w:tcPr>
          <w:p w14:paraId="4339CC39">
            <w:pPr>
              <w:spacing w:before="0" w:after="0"/>
              <w:ind w:left="135"/>
              <w:jc w:val="left"/>
            </w:pPr>
          </w:p>
        </w:tc>
        <w:tc>
          <w:tcPr>
            <w:tcW w:w="1967" w:type="dxa"/>
            <w:tcMar>
              <w:top w:w="50" w:type="dxa"/>
              <w:left w:w="100" w:type="dxa"/>
            </w:tcMar>
            <w:vAlign w:val="center"/>
          </w:tcPr>
          <w:p w14:paraId="00498A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006FF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DD8111">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570EEC10">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14:paraId="72CA8AD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FF59806">
            <w:pPr>
              <w:spacing w:before="0" w:after="0" w:line="276" w:lineRule="auto"/>
              <w:ind w:left="135"/>
              <w:jc w:val="center"/>
            </w:pPr>
          </w:p>
        </w:tc>
        <w:tc>
          <w:tcPr>
            <w:tcW w:w="1618" w:type="dxa"/>
            <w:tcMar>
              <w:top w:w="50" w:type="dxa"/>
              <w:left w:w="100" w:type="dxa"/>
            </w:tcMar>
            <w:vAlign w:val="center"/>
          </w:tcPr>
          <w:p w14:paraId="47AABCDC">
            <w:pPr>
              <w:spacing w:before="0" w:after="0" w:line="276" w:lineRule="auto"/>
              <w:ind w:left="135"/>
              <w:jc w:val="center"/>
            </w:pPr>
          </w:p>
        </w:tc>
        <w:tc>
          <w:tcPr>
            <w:tcW w:w="1145" w:type="dxa"/>
            <w:tcMar>
              <w:top w:w="50" w:type="dxa"/>
              <w:left w:w="100" w:type="dxa"/>
            </w:tcMar>
            <w:vAlign w:val="center"/>
          </w:tcPr>
          <w:p w14:paraId="795DA27D">
            <w:pPr>
              <w:spacing w:before="0" w:after="0"/>
              <w:ind w:left="135"/>
              <w:jc w:val="left"/>
            </w:pPr>
          </w:p>
        </w:tc>
        <w:tc>
          <w:tcPr>
            <w:tcW w:w="1967" w:type="dxa"/>
            <w:tcMar>
              <w:top w:w="50" w:type="dxa"/>
              <w:left w:w="100" w:type="dxa"/>
            </w:tcMar>
            <w:vAlign w:val="center"/>
          </w:tcPr>
          <w:p w14:paraId="3FF793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094A6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2F114A">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91AA207">
            <w:pPr>
              <w:spacing w:before="0" w:after="0"/>
              <w:ind w:left="135"/>
              <w:jc w:val="left"/>
            </w:pPr>
            <w:r>
              <w:rPr>
                <w:rFonts w:ascii="Times New Roman" w:hAnsi="Times New Roman"/>
                <w:b w:val="0"/>
                <w:i w:val="0"/>
                <w:color w:val="000000"/>
                <w:sz w:val="24"/>
              </w:rPr>
              <w:t>Л.Н. Толстой. Рассказ «После бала»: система образов</w:t>
            </w:r>
          </w:p>
        </w:tc>
        <w:tc>
          <w:tcPr>
            <w:tcW w:w="821" w:type="dxa"/>
            <w:tcMar>
              <w:top w:w="50" w:type="dxa"/>
              <w:left w:w="100" w:type="dxa"/>
            </w:tcMar>
            <w:vAlign w:val="center"/>
          </w:tcPr>
          <w:p w14:paraId="68AD177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A3AEDF4">
            <w:pPr>
              <w:spacing w:before="0" w:after="0" w:line="276" w:lineRule="auto"/>
              <w:ind w:left="135"/>
              <w:jc w:val="center"/>
            </w:pPr>
          </w:p>
        </w:tc>
        <w:tc>
          <w:tcPr>
            <w:tcW w:w="1618" w:type="dxa"/>
            <w:tcMar>
              <w:top w:w="50" w:type="dxa"/>
              <w:left w:w="100" w:type="dxa"/>
            </w:tcMar>
            <w:vAlign w:val="center"/>
          </w:tcPr>
          <w:p w14:paraId="413FB647">
            <w:pPr>
              <w:spacing w:before="0" w:after="0" w:line="276" w:lineRule="auto"/>
              <w:ind w:left="135"/>
              <w:jc w:val="center"/>
            </w:pPr>
          </w:p>
        </w:tc>
        <w:tc>
          <w:tcPr>
            <w:tcW w:w="1145" w:type="dxa"/>
            <w:tcMar>
              <w:top w:w="50" w:type="dxa"/>
              <w:left w:w="100" w:type="dxa"/>
            </w:tcMar>
            <w:vAlign w:val="center"/>
          </w:tcPr>
          <w:p w14:paraId="12382D01">
            <w:pPr>
              <w:spacing w:before="0" w:after="0"/>
              <w:ind w:left="135"/>
              <w:jc w:val="left"/>
            </w:pPr>
          </w:p>
        </w:tc>
        <w:tc>
          <w:tcPr>
            <w:tcW w:w="1967" w:type="dxa"/>
            <w:tcMar>
              <w:top w:w="50" w:type="dxa"/>
              <w:left w:w="100" w:type="dxa"/>
            </w:tcMar>
            <w:vAlign w:val="center"/>
          </w:tcPr>
          <w:p w14:paraId="711044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597D9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F955E84">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2FF4708C">
            <w:pPr>
              <w:spacing w:before="0" w:after="0"/>
              <w:ind w:left="135"/>
              <w:jc w:val="left"/>
            </w:pPr>
            <w:r>
              <w:rPr>
                <w:rFonts w:ascii="Times New Roman" w:hAnsi="Times New Roman"/>
                <w:b w:val="0"/>
                <w:i w:val="0"/>
                <w:color w:val="000000"/>
                <w:sz w:val="24"/>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5EE9E50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D979D6C">
            <w:pPr>
              <w:spacing w:before="0" w:after="0" w:line="276" w:lineRule="auto"/>
              <w:ind w:left="135"/>
              <w:jc w:val="center"/>
            </w:pPr>
          </w:p>
        </w:tc>
        <w:tc>
          <w:tcPr>
            <w:tcW w:w="1618" w:type="dxa"/>
            <w:tcMar>
              <w:top w:w="50" w:type="dxa"/>
              <w:left w:w="100" w:type="dxa"/>
            </w:tcMar>
            <w:vAlign w:val="center"/>
          </w:tcPr>
          <w:p w14:paraId="56214D90">
            <w:pPr>
              <w:spacing w:before="0" w:after="0" w:line="276" w:lineRule="auto"/>
              <w:ind w:left="135"/>
              <w:jc w:val="center"/>
            </w:pPr>
          </w:p>
        </w:tc>
        <w:tc>
          <w:tcPr>
            <w:tcW w:w="1145" w:type="dxa"/>
            <w:tcMar>
              <w:top w:w="50" w:type="dxa"/>
              <w:left w:w="100" w:type="dxa"/>
            </w:tcMar>
            <w:vAlign w:val="center"/>
          </w:tcPr>
          <w:p w14:paraId="73E9A90C">
            <w:pPr>
              <w:spacing w:before="0" w:after="0"/>
              <w:ind w:left="135"/>
              <w:jc w:val="left"/>
            </w:pPr>
          </w:p>
        </w:tc>
        <w:tc>
          <w:tcPr>
            <w:tcW w:w="1967" w:type="dxa"/>
            <w:tcMar>
              <w:top w:w="50" w:type="dxa"/>
              <w:left w:w="100" w:type="dxa"/>
            </w:tcMar>
            <w:vAlign w:val="center"/>
          </w:tcPr>
          <w:p w14:paraId="615B71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1C749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37B71A">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20292817">
            <w:pPr>
              <w:spacing w:before="0" w:after="0"/>
              <w:ind w:left="135"/>
              <w:jc w:val="left"/>
            </w:pPr>
            <w:r>
              <w:rPr>
                <w:rFonts w:ascii="Times New Roman" w:hAnsi="Times New Roman"/>
                <w:b w:val="0"/>
                <w:i w:val="0"/>
                <w:color w:val="000000"/>
                <w:sz w:val="24"/>
              </w:rPr>
              <w:t>Н.А. Некрасов. Стихотворение «Железная дорога». Идейно-художественное своеобразие</w:t>
            </w:r>
          </w:p>
        </w:tc>
        <w:tc>
          <w:tcPr>
            <w:tcW w:w="821" w:type="dxa"/>
            <w:tcMar>
              <w:top w:w="50" w:type="dxa"/>
              <w:left w:w="100" w:type="dxa"/>
            </w:tcMar>
            <w:vAlign w:val="center"/>
          </w:tcPr>
          <w:p w14:paraId="3263616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24FAE9B">
            <w:pPr>
              <w:spacing w:before="0" w:after="0" w:line="276" w:lineRule="auto"/>
              <w:ind w:left="135"/>
              <w:jc w:val="center"/>
            </w:pPr>
          </w:p>
        </w:tc>
        <w:tc>
          <w:tcPr>
            <w:tcW w:w="1618" w:type="dxa"/>
            <w:tcMar>
              <w:top w:w="50" w:type="dxa"/>
              <w:left w:w="100" w:type="dxa"/>
            </w:tcMar>
            <w:vAlign w:val="center"/>
          </w:tcPr>
          <w:p w14:paraId="226DB5A9">
            <w:pPr>
              <w:spacing w:before="0" w:after="0" w:line="276" w:lineRule="auto"/>
              <w:ind w:left="135"/>
              <w:jc w:val="center"/>
            </w:pPr>
          </w:p>
        </w:tc>
        <w:tc>
          <w:tcPr>
            <w:tcW w:w="1145" w:type="dxa"/>
            <w:tcMar>
              <w:top w:w="50" w:type="dxa"/>
              <w:left w:w="100" w:type="dxa"/>
            </w:tcMar>
            <w:vAlign w:val="center"/>
          </w:tcPr>
          <w:p w14:paraId="45C403E7">
            <w:pPr>
              <w:spacing w:before="0" w:after="0"/>
              <w:ind w:left="135"/>
              <w:jc w:val="left"/>
            </w:pPr>
          </w:p>
        </w:tc>
        <w:tc>
          <w:tcPr>
            <w:tcW w:w="1967" w:type="dxa"/>
            <w:tcMar>
              <w:top w:w="50" w:type="dxa"/>
              <w:left w:w="100" w:type="dxa"/>
            </w:tcMar>
            <w:vAlign w:val="center"/>
          </w:tcPr>
          <w:p w14:paraId="770E74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3CFE3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A0B2D33">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43BA6768">
            <w:pPr>
              <w:spacing w:before="0" w:after="0"/>
              <w:ind w:left="135"/>
              <w:jc w:val="left"/>
            </w:pPr>
            <w:r>
              <w:rPr>
                <w:rFonts w:ascii="Times New Roman" w:hAnsi="Times New Roman"/>
                <w:b w:val="0"/>
                <w:i w:val="0"/>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597706A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0F0484D">
            <w:pPr>
              <w:spacing w:before="0" w:after="0" w:line="276" w:lineRule="auto"/>
              <w:ind w:left="135"/>
              <w:jc w:val="center"/>
            </w:pPr>
          </w:p>
        </w:tc>
        <w:tc>
          <w:tcPr>
            <w:tcW w:w="1618" w:type="dxa"/>
            <w:tcMar>
              <w:top w:w="50" w:type="dxa"/>
              <w:left w:w="100" w:type="dxa"/>
            </w:tcMar>
            <w:vAlign w:val="center"/>
          </w:tcPr>
          <w:p w14:paraId="581BC2F6">
            <w:pPr>
              <w:spacing w:before="0" w:after="0" w:line="276" w:lineRule="auto"/>
              <w:ind w:left="135"/>
              <w:jc w:val="center"/>
            </w:pPr>
          </w:p>
        </w:tc>
        <w:tc>
          <w:tcPr>
            <w:tcW w:w="1145" w:type="dxa"/>
            <w:tcMar>
              <w:top w:w="50" w:type="dxa"/>
              <w:left w:w="100" w:type="dxa"/>
            </w:tcMar>
            <w:vAlign w:val="center"/>
          </w:tcPr>
          <w:p w14:paraId="079BD139">
            <w:pPr>
              <w:spacing w:before="0" w:after="0"/>
              <w:ind w:left="135"/>
              <w:jc w:val="left"/>
            </w:pPr>
          </w:p>
        </w:tc>
        <w:tc>
          <w:tcPr>
            <w:tcW w:w="1967" w:type="dxa"/>
            <w:tcMar>
              <w:top w:w="50" w:type="dxa"/>
              <w:left w:w="100" w:type="dxa"/>
            </w:tcMar>
            <w:vAlign w:val="center"/>
          </w:tcPr>
          <w:p w14:paraId="621092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3636C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E0037C4">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5C66893B">
            <w:pPr>
              <w:spacing w:before="0" w:after="0"/>
              <w:ind w:left="135"/>
              <w:jc w:val="left"/>
            </w:pPr>
            <w:r>
              <w:rPr>
                <w:rFonts w:ascii="Times New Roman" w:hAnsi="Times New Roman"/>
                <w:b w:val="0"/>
                <w:i w:val="0"/>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0F33D12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44CD77A">
            <w:pPr>
              <w:spacing w:before="0" w:after="0" w:line="276" w:lineRule="auto"/>
              <w:ind w:left="135"/>
              <w:jc w:val="center"/>
            </w:pPr>
          </w:p>
        </w:tc>
        <w:tc>
          <w:tcPr>
            <w:tcW w:w="1618" w:type="dxa"/>
            <w:tcMar>
              <w:top w:w="50" w:type="dxa"/>
              <w:left w:w="100" w:type="dxa"/>
            </w:tcMar>
            <w:vAlign w:val="center"/>
          </w:tcPr>
          <w:p w14:paraId="29670550">
            <w:pPr>
              <w:spacing w:before="0" w:after="0" w:line="276" w:lineRule="auto"/>
              <w:ind w:left="135"/>
              <w:jc w:val="center"/>
            </w:pPr>
          </w:p>
        </w:tc>
        <w:tc>
          <w:tcPr>
            <w:tcW w:w="1145" w:type="dxa"/>
            <w:tcMar>
              <w:top w:w="50" w:type="dxa"/>
              <w:left w:w="100" w:type="dxa"/>
            </w:tcMar>
            <w:vAlign w:val="center"/>
          </w:tcPr>
          <w:p w14:paraId="11652F70">
            <w:pPr>
              <w:spacing w:before="0" w:after="0"/>
              <w:ind w:left="135"/>
              <w:jc w:val="left"/>
            </w:pPr>
          </w:p>
        </w:tc>
        <w:tc>
          <w:tcPr>
            <w:tcW w:w="1967" w:type="dxa"/>
            <w:tcMar>
              <w:top w:w="50" w:type="dxa"/>
              <w:left w:w="100" w:type="dxa"/>
            </w:tcMar>
            <w:vAlign w:val="center"/>
          </w:tcPr>
          <w:p w14:paraId="2A4367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05FA3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2B871F6">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CC3A957">
            <w:pPr>
              <w:spacing w:before="0" w:after="0"/>
              <w:ind w:left="135"/>
              <w:jc w:val="left"/>
            </w:pPr>
            <w:r>
              <w:rPr>
                <w:rFonts w:ascii="Times New Roman" w:hAnsi="Times New Roman"/>
                <w:b w:val="0"/>
                <w:i w:val="0"/>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7247E61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A7ACCF6">
            <w:pPr>
              <w:spacing w:before="0" w:after="0" w:line="276" w:lineRule="auto"/>
              <w:ind w:left="135"/>
              <w:jc w:val="center"/>
            </w:pPr>
          </w:p>
        </w:tc>
        <w:tc>
          <w:tcPr>
            <w:tcW w:w="1618" w:type="dxa"/>
            <w:tcMar>
              <w:top w:w="50" w:type="dxa"/>
              <w:left w:w="100" w:type="dxa"/>
            </w:tcMar>
            <w:vAlign w:val="center"/>
          </w:tcPr>
          <w:p w14:paraId="1E41BC3D">
            <w:pPr>
              <w:spacing w:before="0" w:after="0" w:line="276" w:lineRule="auto"/>
              <w:ind w:left="135"/>
              <w:jc w:val="center"/>
            </w:pPr>
          </w:p>
        </w:tc>
        <w:tc>
          <w:tcPr>
            <w:tcW w:w="1145" w:type="dxa"/>
            <w:tcMar>
              <w:top w:w="50" w:type="dxa"/>
              <w:left w:w="100" w:type="dxa"/>
            </w:tcMar>
            <w:vAlign w:val="center"/>
          </w:tcPr>
          <w:p w14:paraId="4C47419E">
            <w:pPr>
              <w:spacing w:before="0" w:after="0"/>
              <w:ind w:left="135"/>
              <w:jc w:val="left"/>
            </w:pPr>
          </w:p>
        </w:tc>
        <w:tc>
          <w:tcPr>
            <w:tcW w:w="1967" w:type="dxa"/>
            <w:tcMar>
              <w:top w:w="50" w:type="dxa"/>
              <w:left w:w="100" w:type="dxa"/>
            </w:tcMar>
            <w:vAlign w:val="center"/>
          </w:tcPr>
          <w:p w14:paraId="450C88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3F536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2C7B9B">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1EABD3D7">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05005D4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6911121">
            <w:pPr>
              <w:spacing w:before="0" w:after="0" w:line="276" w:lineRule="auto"/>
              <w:ind w:left="135"/>
              <w:jc w:val="center"/>
            </w:pPr>
          </w:p>
        </w:tc>
        <w:tc>
          <w:tcPr>
            <w:tcW w:w="1618" w:type="dxa"/>
            <w:tcMar>
              <w:top w:w="50" w:type="dxa"/>
              <w:left w:w="100" w:type="dxa"/>
            </w:tcMar>
            <w:vAlign w:val="center"/>
          </w:tcPr>
          <w:p w14:paraId="0DB16674">
            <w:pPr>
              <w:spacing w:before="0" w:after="0" w:line="276" w:lineRule="auto"/>
              <w:ind w:left="135"/>
              <w:jc w:val="center"/>
            </w:pPr>
          </w:p>
        </w:tc>
        <w:tc>
          <w:tcPr>
            <w:tcW w:w="1145" w:type="dxa"/>
            <w:tcMar>
              <w:top w:w="50" w:type="dxa"/>
              <w:left w:w="100" w:type="dxa"/>
            </w:tcMar>
            <w:vAlign w:val="center"/>
          </w:tcPr>
          <w:p w14:paraId="006E9BBA">
            <w:pPr>
              <w:spacing w:before="0" w:after="0"/>
              <w:ind w:left="135"/>
              <w:jc w:val="left"/>
            </w:pPr>
          </w:p>
        </w:tc>
        <w:tc>
          <w:tcPr>
            <w:tcW w:w="1967" w:type="dxa"/>
            <w:tcMar>
              <w:top w:w="50" w:type="dxa"/>
              <w:left w:w="100" w:type="dxa"/>
            </w:tcMar>
            <w:vAlign w:val="center"/>
          </w:tcPr>
          <w:p w14:paraId="53C699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3897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95E055C">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2547B5FF">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5334A37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72F8FA">
            <w:pPr>
              <w:spacing w:before="0" w:after="0" w:line="276" w:lineRule="auto"/>
              <w:ind w:left="135"/>
              <w:jc w:val="center"/>
            </w:pPr>
          </w:p>
        </w:tc>
        <w:tc>
          <w:tcPr>
            <w:tcW w:w="1618" w:type="dxa"/>
            <w:tcMar>
              <w:top w:w="50" w:type="dxa"/>
              <w:left w:w="100" w:type="dxa"/>
            </w:tcMar>
            <w:vAlign w:val="center"/>
          </w:tcPr>
          <w:p w14:paraId="44BDA63E">
            <w:pPr>
              <w:spacing w:before="0" w:after="0" w:line="276" w:lineRule="auto"/>
              <w:ind w:left="135"/>
              <w:jc w:val="center"/>
            </w:pPr>
          </w:p>
        </w:tc>
        <w:tc>
          <w:tcPr>
            <w:tcW w:w="1145" w:type="dxa"/>
            <w:tcMar>
              <w:top w:w="50" w:type="dxa"/>
              <w:left w:w="100" w:type="dxa"/>
            </w:tcMar>
            <w:vAlign w:val="center"/>
          </w:tcPr>
          <w:p w14:paraId="1009F679">
            <w:pPr>
              <w:spacing w:before="0" w:after="0"/>
              <w:ind w:left="135"/>
              <w:jc w:val="left"/>
            </w:pPr>
          </w:p>
        </w:tc>
        <w:tc>
          <w:tcPr>
            <w:tcW w:w="1967" w:type="dxa"/>
            <w:tcMar>
              <w:top w:w="50" w:type="dxa"/>
              <w:left w:w="100" w:type="dxa"/>
            </w:tcMar>
            <w:vAlign w:val="center"/>
          </w:tcPr>
          <w:p w14:paraId="455C9651">
            <w:pPr>
              <w:spacing w:before="0" w:after="0"/>
              <w:ind w:left="135"/>
              <w:jc w:val="left"/>
            </w:pPr>
          </w:p>
        </w:tc>
      </w:tr>
      <w:tr w14:paraId="0E679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534BEA4">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51447D49">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14:paraId="7CC8A71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F30DCF1">
            <w:pPr>
              <w:spacing w:before="0" w:after="0" w:line="276" w:lineRule="auto"/>
              <w:ind w:left="135"/>
              <w:jc w:val="center"/>
            </w:pPr>
          </w:p>
        </w:tc>
        <w:tc>
          <w:tcPr>
            <w:tcW w:w="1618" w:type="dxa"/>
            <w:tcMar>
              <w:top w:w="50" w:type="dxa"/>
              <w:left w:w="100" w:type="dxa"/>
            </w:tcMar>
            <w:vAlign w:val="center"/>
          </w:tcPr>
          <w:p w14:paraId="42E6F972">
            <w:pPr>
              <w:spacing w:before="0" w:after="0" w:line="276" w:lineRule="auto"/>
              <w:ind w:left="135"/>
              <w:jc w:val="center"/>
            </w:pPr>
          </w:p>
        </w:tc>
        <w:tc>
          <w:tcPr>
            <w:tcW w:w="1145" w:type="dxa"/>
            <w:tcMar>
              <w:top w:w="50" w:type="dxa"/>
              <w:left w:w="100" w:type="dxa"/>
            </w:tcMar>
            <w:vAlign w:val="center"/>
          </w:tcPr>
          <w:p w14:paraId="33F39F90">
            <w:pPr>
              <w:spacing w:before="0" w:after="0"/>
              <w:ind w:left="135"/>
              <w:jc w:val="left"/>
            </w:pPr>
          </w:p>
        </w:tc>
        <w:tc>
          <w:tcPr>
            <w:tcW w:w="1967" w:type="dxa"/>
            <w:tcMar>
              <w:top w:w="50" w:type="dxa"/>
              <w:left w:w="100" w:type="dxa"/>
            </w:tcMar>
            <w:vAlign w:val="center"/>
          </w:tcPr>
          <w:p w14:paraId="50652E21">
            <w:pPr>
              <w:spacing w:before="0" w:after="0"/>
              <w:ind w:left="135"/>
              <w:jc w:val="left"/>
            </w:pPr>
          </w:p>
        </w:tc>
      </w:tr>
      <w:tr w14:paraId="2BB6D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1F7010">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6CCD97A8">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6F0CEB8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CECB91C">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02ED3B7F">
            <w:pPr>
              <w:spacing w:before="0" w:after="0" w:line="276" w:lineRule="auto"/>
              <w:ind w:left="135"/>
              <w:jc w:val="center"/>
            </w:pPr>
          </w:p>
        </w:tc>
        <w:tc>
          <w:tcPr>
            <w:tcW w:w="1145" w:type="dxa"/>
            <w:tcMar>
              <w:top w:w="50" w:type="dxa"/>
              <w:left w:w="100" w:type="dxa"/>
            </w:tcMar>
            <w:vAlign w:val="center"/>
          </w:tcPr>
          <w:p w14:paraId="2AF73508">
            <w:pPr>
              <w:spacing w:before="0" w:after="0"/>
              <w:ind w:left="135"/>
              <w:jc w:val="left"/>
            </w:pPr>
          </w:p>
        </w:tc>
        <w:tc>
          <w:tcPr>
            <w:tcW w:w="1967" w:type="dxa"/>
            <w:tcMar>
              <w:top w:w="50" w:type="dxa"/>
              <w:left w:w="100" w:type="dxa"/>
            </w:tcMar>
            <w:vAlign w:val="center"/>
          </w:tcPr>
          <w:p w14:paraId="23DDF6DA">
            <w:pPr>
              <w:spacing w:before="0" w:after="0"/>
              <w:ind w:left="135"/>
              <w:jc w:val="left"/>
            </w:pPr>
          </w:p>
        </w:tc>
      </w:tr>
      <w:tr w14:paraId="00576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A9CA1C5">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40314588">
            <w:pPr>
              <w:spacing w:before="0" w:after="0"/>
              <w:ind w:left="135"/>
              <w:jc w:val="left"/>
            </w:pPr>
            <w:r>
              <w:rPr>
                <w:rFonts w:ascii="Times New Roman" w:hAnsi="Times New Roman"/>
                <w:b w:val="0"/>
                <w:i w:val="0"/>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653870C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1DA7E89">
            <w:pPr>
              <w:spacing w:before="0" w:after="0" w:line="276" w:lineRule="auto"/>
              <w:ind w:left="135"/>
              <w:jc w:val="center"/>
            </w:pPr>
          </w:p>
        </w:tc>
        <w:tc>
          <w:tcPr>
            <w:tcW w:w="1618" w:type="dxa"/>
            <w:tcMar>
              <w:top w:w="50" w:type="dxa"/>
              <w:left w:w="100" w:type="dxa"/>
            </w:tcMar>
            <w:vAlign w:val="center"/>
          </w:tcPr>
          <w:p w14:paraId="3F0BE0FE">
            <w:pPr>
              <w:spacing w:before="0" w:after="0" w:line="276" w:lineRule="auto"/>
              <w:ind w:left="135"/>
              <w:jc w:val="center"/>
            </w:pPr>
          </w:p>
        </w:tc>
        <w:tc>
          <w:tcPr>
            <w:tcW w:w="1145" w:type="dxa"/>
            <w:tcMar>
              <w:top w:w="50" w:type="dxa"/>
              <w:left w:w="100" w:type="dxa"/>
            </w:tcMar>
            <w:vAlign w:val="center"/>
          </w:tcPr>
          <w:p w14:paraId="0A1E392E">
            <w:pPr>
              <w:spacing w:before="0" w:after="0"/>
              <w:ind w:left="135"/>
              <w:jc w:val="left"/>
            </w:pPr>
          </w:p>
        </w:tc>
        <w:tc>
          <w:tcPr>
            <w:tcW w:w="1967" w:type="dxa"/>
            <w:tcMar>
              <w:top w:w="50" w:type="dxa"/>
              <w:left w:w="100" w:type="dxa"/>
            </w:tcMar>
            <w:vAlign w:val="center"/>
          </w:tcPr>
          <w:p w14:paraId="13EEAA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2AA66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8A7416A">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07906367">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Mar>
              <w:top w:w="50" w:type="dxa"/>
              <w:left w:w="100" w:type="dxa"/>
            </w:tcMar>
            <w:vAlign w:val="center"/>
          </w:tcPr>
          <w:p w14:paraId="335CD1B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9E10042">
            <w:pPr>
              <w:spacing w:before="0" w:after="0" w:line="276" w:lineRule="auto"/>
              <w:ind w:left="135"/>
              <w:jc w:val="center"/>
            </w:pPr>
          </w:p>
        </w:tc>
        <w:tc>
          <w:tcPr>
            <w:tcW w:w="1618" w:type="dxa"/>
            <w:tcMar>
              <w:top w:w="50" w:type="dxa"/>
              <w:left w:w="100" w:type="dxa"/>
            </w:tcMar>
            <w:vAlign w:val="center"/>
          </w:tcPr>
          <w:p w14:paraId="0CECB3EE">
            <w:pPr>
              <w:spacing w:before="0" w:after="0" w:line="276" w:lineRule="auto"/>
              <w:ind w:left="135"/>
              <w:jc w:val="center"/>
            </w:pPr>
          </w:p>
        </w:tc>
        <w:tc>
          <w:tcPr>
            <w:tcW w:w="1145" w:type="dxa"/>
            <w:tcMar>
              <w:top w:w="50" w:type="dxa"/>
              <w:left w:w="100" w:type="dxa"/>
            </w:tcMar>
            <w:vAlign w:val="center"/>
          </w:tcPr>
          <w:p w14:paraId="0083DEE3">
            <w:pPr>
              <w:spacing w:before="0" w:after="0"/>
              <w:ind w:left="135"/>
              <w:jc w:val="left"/>
            </w:pPr>
          </w:p>
        </w:tc>
        <w:tc>
          <w:tcPr>
            <w:tcW w:w="1967" w:type="dxa"/>
            <w:tcMar>
              <w:top w:w="50" w:type="dxa"/>
              <w:left w:w="100" w:type="dxa"/>
            </w:tcMar>
            <w:vAlign w:val="center"/>
          </w:tcPr>
          <w:p w14:paraId="4F1E41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18194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00C2676">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07DD2518">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6D61A4F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76C2D1">
            <w:pPr>
              <w:spacing w:before="0" w:after="0" w:line="276" w:lineRule="auto"/>
              <w:ind w:left="135"/>
              <w:jc w:val="center"/>
            </w:pPr>
          </w:p>
        </w:tc>
        <w:tc>
          <w:tcPr>
            <w:tcW w:w="1618" w:type="dxa"/>
            <w:tcMar>
              <w:top w:w="50" w:type="dxa"/>
              <w:left w:w="100" w:type="dxa"/>
            </w:tcMar>
            <w:vAlign w:val="center"/>
          </w:tcPr>
          <w:p w14:paraId="3ACFF42A">
            <w:pPr>
              <w:spacing w:before="0" w:after="0" w:line="276" w:lineRule="auto"/>
              <w:ind w:left="135"/>
              <w:jc w:val="center"/>
            </w:pPr>
          </w:p>
        </w:tc>
        <w:tc>
          <w:tcPr>
            <w:tcW w:w="1145" w:type="dxa"/>
            <w:tcMar>
              <w:top w:w="50" w:type="dxa"/>
              <w:left w:w="100" w:type="dxa"/>
            </w:tcMar>
            <w:vAlign w:val="center"/>
          </w:tcPr>
          <w:p w14:paraId="2DE06458">
            <w:pPr>
              <w:spacing w:before="0" w:after="0"/>
              <w:ind w:left="135"/>
              <w:jc w:val="left"/>
            </w:pPr>
          </w:p>
        </w:tc>
        <w:tc>
          <w:tcPr>
            <w:tcW w:w="1967" w:type="dxa"/>
            <w:tcMar>
              <w:top w:w="50" w:type="dxa"/>
              <w:left w:w="100" w:type="dxa"/>
            </w:tcMar>
            <w:vAlign w:val="center"/>
          </w:tcPr>
          <w:p w14:paraId="0A2FC0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70ED0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AFBC98">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1CE8CDD1">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Mar>
              <w:top w:w="50" w:type="dxa"/>
              <w:left w:w="100" w:type="dxa"/>
            </w:tcMar>
            <w:vAlign w:val="center"/>
          </w:tcPr>
          <w:p w14:paraId="69718FE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A4C2BED">
            <w:pPr>
              <w:spacing w:before="0" w:after="0" w:line="276" w:lineRule="auto"/>
              <w:ind w:left="135"/>
              <w:jc w:val="center"/>
            </w:pPr>
          </w:p>
        </w:tc>
        <w:tc>
          <w:tcPr>
            <w:tcW w:w="1618" w:type="dxa"/>
            <w:tcMar>
              <w:top w:w="50" w:type="dxa"/>
              <w:left w:w="100" w:type="dxa"/>
            </w:tcMar>
            <w:vAlign w:val="center"/>
          </w:tcPr>
          <w:p w14:paraId="094BFB01">
            <w:pPr>
              <w:spacing w:before="0" w:after="0" w:line="276" w:lineRule="auto"/>
              <w:ind w:left="135"/>
              <w:jc w:val="center"/>
            </w:pPr>
          </w:p>
        </w:tc>
        <w:tc>
          <w:tcPr>
            <w:tcW w:w="1145" w:type="dxa"/>
            <w:tcMar>
              <w:top w:w="50" w:type="dxa"/>
              <w:left w:w="100" w:type="dxa"/>
            </w:tcMar>
            <w:vAlign w:val="center"/>
          </w:tcPr>
          <w:p w14:paraId="34C9E727">
            <w:pPr>
              <w:spacing w:before="0" w:after="0"/>
              <w:ind w:left="135"/>
              <w:jc w:val="left"/>
            </w:pPr>
          </w:p>
        </w:tc>
        <w:tc>
          <w:tcPr>
            <w:tcW w:w="1967" w:type="dxa"/>
            <w:tcMar>
              <w:top w:w="50" w:type="dxa"/>
              <w:left w:w="100" w:type="dxa"/>
            </w:tcMar>
            <w:vAlign w:val="center"/>
          </w:tcPr>
          <w:p w14:paraId="67714E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43930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09A4D2">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6D57B15E">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0FD942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D46F5F6">
            <w:pPr>
              <w:spacing w:before="0" w:after="0" w:line="276" w:lineRule="auto"/>
              <w:ind w:left="135"/>
              <w:jc w:val="center"/>
            </w:pPr>
          </w:p>
        </w:tc>
        <w:tc>
          <w:tcPr>
            <w:tcW w:w="1618" w:type="dxa"/>
            <w:tcMar>
              <w:top w:w="50" w:type="dxa"/>
              <w:left w:w="100" w:type="dxa"/>
            </w:tcMar>
            <w:vAlign w:val="center"/>
          </w:tcPr>
          <w:p w14:paraId="30C1E9E9">
            <w:pPr>
              <w:spacing w:before="0" w:after="0" w:line="276" w:lineRule="auto"/>
              <w:ind w:left="135"/>
              <w:jc w:val="center"/>
            </w:pPr>
          </w:p>
        </w:tc>
        <w:tc>
          <w:tcPr>
            <w:tcW w:w="1145" w:type="dxa"/>
            <w:tcMar>
              <w:top w:w="50" w:type="dxa"/>
              <w:left w:w="100" w:type="dxa"/>
            </w:tcMar>
            <w:vAlign w:val="center"/>
          </w:tcPr>
          <w:p w14:paraId="20C5DCE0">
            <w:pPr>
              <w:spacing w:before="0" w:after="0"/>
              <w:ind w:left="135"/>
              <w:jc w:val="left"/>
            </w:pPr>
          </w:p>
        </w:tc>
        <w:tc>
          <w:tcPr>
            <w:tcW w:w="1967" w:type="dxa"/>
            <w:tcMar>
              <w:top w:w="50" w:type="dxa"/>
              <w:left w:w="100" w:type="dxa"/>
            </w:tcMar>
            <w:vAlign w:val="center"/>
          </w:tcPr>
          <w:p w14:paraId="74CB7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7306E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A866652">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05CD71B5">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01CC6C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AB7CD08">
            <w:pPr>
              <w:spacing w:before="0" w:after="0" w:line="276" w:lineRule="auto"/>
              <w:ind w:left="135"/>
              <w:jc w:val="center"/>
            </w:pPr>
          </w:p>
        </w:tc>
        <w:tc>
          <w:tcPr>
            <w:tcW w:w="1618" w:type="dxa"/>
            <w:tcMar>
              <w:top w:w="50" w:type="dxa"/>
              <w:left w:w="100" w:type="dxa"/>
            </w:tcMar>
            <w:vAlign w:val="center"/>
          </w:tcPr>
          <w:p w14:paraId="34C97856">
            <w:pPr>
              <w:spacing w:before="0" w:after="0" w:line="276" w:lineRule="auto"/>
              <w:ind w:left="135"/>
              <w:jc w:val="center"/>
            </w:pPr>
          </w:p>
        </w:tc>
        <w:tc>
          <w:tcPr>
            <w:tcW w:w="1145" w:type="dxa"/>
            <w:tcMar>
              <w:top w:w="50" w:type="dxa"/>
              <w:left w:w="100" w:type="dxa"/>
            </w:tcMar>
            <w:vAlign w:val="center"/>
          </w:tcPr>
          <w:p w14:paraId="4C5E10C2">
            <w:pPr>
              <w:spacing w:before="0" w:after="0"/>
              <w:ind w:left="135"/>
              <w:jc w:val="left"/>
            </w:pPr>
          </w:p>
        </w:tc>
        <w:tc>
          <w:tcPr>
            <w:tcW w:w="1967" w:type="dxa"/>
            <w:tcMar>
              <w:top w:w="50" w:type="dxa"/>
              <w:left w:w="100" w:type="dxa"/>
            </w:tcMar>
            <w:vAlign w:val="center"/>
          </w:tcPr>
          <w:p w14:paraId="4DE2F493">
            <w:pPr>
              <w:spacing w:before="0" w:after="0"/>
              <w:ind w:left="135"/>
              <w:jc w:val="left"/>
            </w:pPr>
          </w:p>
        </w:tc>
      </w:tr>
      <w:tr w14:paraId="349A2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C37F600">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4FCBCE83">
            <w:pPr>
              <w:spacing w:before="0" w:after="0"/>
              <w:ind w:left="135"/>
              <w:jc w:val="left"/>
            </w:pPr>
            <w:r>
              <w:rPr>
                <w:rFonts w:ascii="Times New Roman" w:hAnsi="Times New Roman"/>
                <w:b w:val="0"/>
                <w:i w:val="0"/>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7D5072E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3B916F5">
            <w:pPr>
              <w:spacing w:before="0" w:after="0" w:line="276" w:lineRule="auto"/>
              <w:ind w:left="135"/>
              <w:jc w:val="center"/>
            </w:pPr>
          </w:p>
        </w:tc>
        <w:tc>
          <w:tcPr>
            <w:tcW w:w="1618" w:type="dxa"/>
            <w:tcMar>
              <w:top w:w="50" w:type="dxa"/>
              <w:left w:w="100" w:type="dxa"/>
            </w:tcMar>
            <w:vAlign w:val="center"/>
          </w:tcPr>
          <w:p w14:paraId="316DB3EF">
            <w:pPr>
              <w:spacing w:before="0" w:after="0" w:line="276" w:lineRule="auto"/>
              <w:ind w:left="135"/>
              <w:jc w:val="center"/>
            </w:pPr>
          </w:p>
        </w:tc>
        <w:tc>
          <w:tcPr>
            <w:tcW w:w="1145" w:type="dxa"/>
            <w:tcMar>
              <w:top w:w="50" w:type="dxa"/>
              <w:left w:w="100" w:type="dxa"/>
            </w:tcMar>
            <w:vAlign w:val="center"/>
          </w:tcPr>
          <w:p w14:paraId="6D7EE5BD">
            <w:pPr>
              <w:spacing w:before="0" w:after="0"/>
              <w:ind w:left="135"/>
              <w:jc w:val="left"/>
            </w:pPr>
          </w:p>
        </w:tc>
        <w:tc>
          <w:tcPr>
            <w:tcW w:w="1967" w:type="dxa"/>
            <w:tcMar>
              <w:top w:w="50" w:type="dxa"/>
              <w:left w:w="100" w:type="dxa"/>
            </w:tcMar>
            <w:vAlign w:val="center"/>
          </w:tcPr>
          <w:p w14:paraId="4B879E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40CF1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FBB99FB">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09AEE3EB">
            <w:pPr>
              <w:spacing w:before="0" w:after="0"/>
              <w:ind w:left="135"/>
              <w:jc w:val="left"/>
            </w:pPr>
            <w:r>
              <w:rPr>
                <w:rFonts w:ascii="Times New Roman" w:hAnsi="Times New Roman"/>
                <w:b w:val="0"/>
                <w:i w:val="0"/>
                <w:color w:val="000000"/>
                <w:sz w:val="24"/>
              </w:rPr>
              <w:t>А.С. Грин. Идейно-художественное своеобразие произведений. Система образов</w:t>
            </w:r>
          </w:p>
        </w:tc>
        <w:tc>
          <w:tcPr>
            <w:tcW w:w="821" w:type="dxa"/>
            <w:tcMar>
              <w:top w:w="50" w:type="dxa"/>
              <w:left w:w="100" w:type="dxa"/>
            </w:tcMar>
            <w:vAlign w:val="center"/>
          </w:tcPr>
          <w:p w14:paraId="4B1837D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C94F9C4">
            <w:pPr>
              <w:spacing w:before="0" w:after="0" w:line="276" w:lineRule="auto"/>
              <w:ind w:left="135"/>
              <w:jc w:val="center"/>
            </w:pPr>
          </w:p>
        </w:tc>
        <w:tc>
          <w:tcPr>
            <w:tcW w:w="1618" w:type="dxa"/>
            <w:tcMar>
              <w:top w:w="50" w:type="dxa"/>
              <w:left w:w="100" w:type="dxa"/>
            </w:tcMar>
            <w:vAlign w:val="center"/>
          </w:tcPr>
          <w:p w14:paraId="314708EE">
            <w:pPr>
              <w:spacing w:before="0" w:after="0" w:line="276" w:lineRule="auto"/>
              <w:ind w:left="135"/>
              <w:jc w:val="center"/>
            </w:pPr>
          </w:p>
        </w:tc>
        <w:tc>
          <w:tcPr>
            <w:tcW w:w="1145" w:type="dxa"/>
            <w:tcMar>
              <w:top w:w="50" w:type="dxa"/>
              <w:left w:w="100" w:type="dxa"/>
            </w:tcMar>
            <w:vAlign w:val="center"/>
          </w:tcPr>
          <w:p w14:paraId="1DCC97F9">
            <w:pPr>
              <w:spacing w:before="0" w:after="0"/>
              <w:ind w:left="135"/>
              <w:jc w:val="left"/>
            </w:pPr>
          </w:p>
        </w:tc>
        <w:tc>
          <w:tcPr>
            <w:tcW w:w="1967" w:type="dxa"/>
            <w:tcMar>
              <w:top w:w="50" w:type="dxa"/>
              <w:left w:w="100" w:type="dxa"/>
            </w:tcMar>
            <w:vAlign w:val="center"/>
          </w:tcPr>
          <w:p w14:paraId="76ED93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6D413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68641ED">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0418755E">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Mar>
              <w:top w:w="50" w:type="dxa"/>
              <w:left w:w="100" w:type="dxa"/>
            </w:tcMar>
            <w:vAlign w:val="center"/>
          </w:tcPr>
          <w:p w14:paraId="02B648E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ECE70AF">
            <w:pPr>
              <w:spacing w:before="0" w:after="0" w:line="276" w:lineRule="auto"/>
              <w:ind w:left="135"/>
              <w:jc w:val="center"/>
            </w:pPr>
          </w:p>
        </w:tc>
        <w:tc>
          <w:tcPr>
            <w:tcW w:w="1618" w:type="dxa"/>
            <w:tcMar>
              <w:top w:w="50" w:type="dxa"/>
              <w:left w:w="100" w:type="dxa"/>
            </w:tcMar>
            <w:vAlign w:val="center"/>
          </w:tcPr>
          <w:p w14:paraId="63C6C98C">
            <w:pPr>
              <w:spacing w:before="0" w:after="0" w:line="276" w:lineRule="auto"/>
              <w:ind w:left="135"/>
              <w:jc w:val="center"/>
            </w:pPr>
          </w:p>
        </w:tc>
        <w:tc>
          <w:tcPr>
            <w:tcW w:w="1145" w:type="dxa"/>
            <w:tcMar>
              <w:top w:w="50" w:type="dxa"/>
              <w:left w:w="100" w:type="dxa"/>
            </w:tcMar>
            <w:vAlign w:val="center"/>
          </w:tcPr>
          <w:p w14:paraId="7675AD0B">
            <w:pPr>
              <w:spacing w:before="0" w:after="0"/>
              <w:ind w:left="135"/>
              <w:jc w:val="left"/>
            </w:pPr>
          </w:p>
        </w:tc>
        <w:tc>
          <w:tcPr>
            <w:tcW w:w="1967" w:type="dxa"/>
            <w:tcMar>
              <w:top w:w="50" w:type="dxa"/>
              <w:left w:w="100" w:type="dxa"/>
            </w:tcMar>
            <w:vAlign w:val="center"/>
          </w:tcPr>
          <w:p w14:paraId="511283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676A1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AEFD985">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6C13BF9C">
            <w:pPr>
              <w:spacing w:before="0" w:after="0"/>
              <w:ind w:left="135"/>
              <w:jc w:val="left"/>
            </w:pPr>
            <w:r>
              <w:rPr>
                <w:rFonts w:ascii="Times New Roman" w:hAnsi="Times New Roman"/>
                <w:b w:val="0"/>
                <w:i w:val="0"/>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Mar>
              <w:top w:w="50" w:type="dxa"/>
              <w:left w:w="100" w:type="dxa"/>
            </w:tcMar>
            <w:vAlign w:val="center"/>
          </w:tcPr>
          <w:p w14:paraId="4EF4F3A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74D5760">
            <w:pPr>
              <w:spacing w:before="0" w:after="0" w:line="276" w:lineRule="auto"/>
              <w:ind w:left="135"/>
              <w:jc w:val="center"/>
            </w:pPr>
          </w:p>
        </w:tc>
        <w:tc>
          <w:tcPr>
            <w:tcW w:w="1618" w:type="dxa"/>
            <w:tcMar>
              <w:top w:w="50" w:type="dxa"/>
              <w:left w:w="100" w:type="dxa"/>
            </w:tcMar>
            <w:vAlign w:val="center"/>
          </w:tcPr>
          <w:p w14:paraId="10B969A9">
            <w:pPr>
              <w:spacing w:before="0" w:after="0" w:line="276" w:lineRule="auto"/>
              <w:ind w:left="135"/>
              <w:jc w:val="center"/>
            </w:pPr>
          </w:p>
        </w:tc>
        <w:tc>
          <w:tcPr>
            <w:tcW w:w="1145" w:type="dxa"/>
            <w:tcMar>
              <w:top w:w="50" w:type="dxa"/>
              <w:left w:w="100" w:type="dxa"/>
            </w:tcMar>
            <w:vAlign w:val="center"/>
          </w:tcPr>
          <w:p w14:paraId="285F6EED">
            <w:pPr>
              <w:spacing w:before="0" w:after="0"/>
              <w:ind w:left="135"/>
              <w:jc w:val="left"/>
            </w:pPr>
          </w:p>
        </w:tc>
        <w:tc>
          <w:tcPr>
            <w:tcW w:w="1967" w:type="dxa"/>
            <w:tcMar>
              <w:top w:w="50" w:type="dxa"/>
              <w:left w:w="100" w:type="dxa"/>
            </w:tcMar>
            <w:vAlign w:val="center"/>
          </w:tcPr>
          <w:p w14:paraId="0D44F7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4D518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6DDF6E3">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28CAEA26">
            <w:pPr>
              <w:spacing w:before="0" w:after="0"/>
              <w:ind w:left="135"/>
              <w:jc w:val="left"/>
            </w:pPr>
            <w:r>
              <w:rPr>
                <w:rFonts w:ascii="Times New Roman" w:hAnsi="Times New Roman"/>
                <w:b w:val="0"/>
                <w:i w:val="0"/>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Mar>
              <w:top w:w="50" w:type="dxa"/>
              <w:left w:w="100" w:type="dxa"/>
            </w:tcMar>
            <w:vAlign w:val="center"/>
          </w:tcPr>
          <w:p w14:paraId="211F74F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DBB1383">
            <w:pPr>
              <w:spacing w:before="0" w:after="0" w:line="276" w:lineRule="auto"/>
              <w:ind w:left="135"/>
              <w:jc w:val="center"/>
            </w:pPr>
          </w:p>
        </w:tc>
        <w:tc>
          <w:tcPr>
            <w:tcW w:w="1618" w:type="dxa"/>
            <w:tcMar>
              <w:top w:w="50" w:type="dxa"/>
              <w:left w:w="100" w:type="dxa"/>
            </w:tcMar>
            <w:vAlign w:val="center"/>
          </w:tcPr>
          <w:p w14:paraId="5A7DB678">
            <w:pPr>
              <w:spacing w:before="0" w:after="0" w:line="276" w:lineRule="auto"/>
              <w:ind w:left="135"/>
              <w:jc w:val="center"/>
            </w:pPr>
          </w:p>
        </w:tc>
        <w:tc>
          <w:tcPr>
            <w:tcW w:w="1145" w:type="dxa"/>
            <w:tcMar>
              <w:top w:w="50" w:type="dxa"/>
              <w:left w:w="100" w:type="dxa"/>
            </w:tcMar>
            <w:vAlign w:val="center"/>
          </w:tcPr>
          <w:p w14:paraId="74196CBD">
            <w:pPr>
              <w:spacing w:before="0" w:after="0"/>
              <w:ind w:left="135"/>
              <w:jc w:val="left"/>
            </w:pPr>
          </w:p>
        </w:tc>
        <w:tc>
          <w:tcPr>
            <w:tcW w:w="1967" w:type="dxa"/>
            <w:tcMar>
              <w:top w:w="50" w:type="dxa"/>
              <w:left w:w="100" w:type="dxa"/>
            </w:tcMar>
            <w:vAlign w:val="center"/>
          </w:tcPr>
          <w:p w14:paraId="47F70D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286A1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74E0EE2">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1107164C">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9BF041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5595916">
            <w:pPr>
              <w:spacing w:before="0" w:after="0" w:line="276" w:lineRule="auto"/>
              <w:ind w:left="135"/>
              <w:jc w:val="center"/>
            </w:pPr>
          </w:p>
        </w:tc>
        <w:tc>
          <w:tcPr>
            <w:tcW w:w="1618" w:type="dxa"/>
            <w:tcMar>
              <w:top w:w="50" w:type="dxa"/>
              <w:left w:w="100" w:type="dxa"/>
            </w:tcMar>
            <w:vAlign w:val="center"/>
          </w:tcPr>
          <w:p w14:paraId="10877C7D">
            <w:pPr>
              <w:spacing w:before="0" w:after="0" w:line="276" w:lineRule="auto"/>
              <w:ind w:left="135"/>
              <w:jc w:val="center"/>
            </w:pPr>
          </w:p>
        </w:tc>
        <w:tc>
          <w:tcPr>
            <w:tcW w:w="1145" w:type="dxa"/>
            <w:tcMar>
              <w:top w:w="50" w:type="dxa"/>
              <w:left w:w="100" w:type="dxa"/>
            </w:tcMar>
            <w:vAlign w:val="center"/>
          </w:tcPr>
          <w:p w14:paraId="58C4AE50">
            <w:pPr>
              <w:spacing w:before="0" w:after="0"/>
              <w:ind w:left="135"/>
              <w:jc w:val="left"/>
            </w:pPr>
          </w:p>
        </w:tc>
        <w:tc>
          <w:tcPr>
            <w:tcW w:w="1967" w:type="dxa"/>
            <w:tcMar>
              <w:top w:w="50" w:type="dxa"/>
              <w:left w:w="100" w:type="dxa"/>
            </w:tcMar>
            <w:vAlign w:val="center"/>
          </w:tcPr>
          <w:p w14:paraId="52CD5C16">
            <w:pPr>
              <w:spacing w:before="0" w:after="0"/>
              <w:ind w:left="135"/>
              <w:jc w:val="left"/>
            </w:pPr>
          </w:p>
        </w:tc>
      </w:tr>
      <w:tr w14:paraId="7EE33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C993B92">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5520EEB9">
            <w:pPr>
              <w:spacing w:before="0" w:after="0"/>
              <w:ind w:left="135"/>
              <w:jc w:val="left"/>
            </w:pPr>
            <w:r>
              <w:rPr>
                <w:rFonts w:ascii="Times New Roman" w:hAnsi="Times New Roman"/>
                <w:b w:val="0"/>
                <w:i w:val="0"/>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62C0E1B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1C89CF4">
            <w:pPr>
              <w:spacing w:before="0" w:after="0" w:line="276" w:lineRule="auto"/>
              <w:ind w:left="135"/>
              <w:jc w:val="center"/>
            </w:pPr>
          </w:p>
        </w:tc>
        <w:tc>
          <w:tcPr>
            <w:tcW w:w="1618" w:type="dxa"/>
            <w:tcMar>
              <w:top w:w="50" w:type="dxa"/>
              <w:left w:w="100" w:type="dxa"/>
            </w:tcMar>
            <w:vAlign w:val="center"/>
          </w:tcPr>
          <w:p w14:paraId="1BB28681">
            <w:pPr>
              <w:spacing w:before="0" w:after="0" w:line="276" w:lineRule="auto"/>
              <w:ind w:left="135"/>
              <w:jc w:val="center"/>
            </w:pPr>
          </w:p>
        </w:tc>
        <w:tc>
          <w:tcPr>
            <w:tcW w:w="1145" w:type="dxa"/>
            <w:tcMar>
              <w:top w:w="50" w:type="dxa"/>
              <w:left w:w="100" w:type="dxa"/>
            </w:tcMar>
            <w:vAlign w:val="center"/>
          </w:tcPr>
          <w:p w14:paraId="08CE2178">
            <w:pPr>
              <w:spacing w:before="0" w:after="0"/>
              <w:ind w:left="135"/>
              <w:jc w:val="left"/>
            </w:pPr>
          </w:p>
        </w:tc>
        <w:tc>
          <w:tcPr>
            <w:tcW w:w="1967" w:type="dxa"/>
            <w:tcMar>
              <w:top w:w="50" w:type="dxa"/>
              <w:left w:w="100" w:type="dxa"/>
            </w:tcMar>
            <w:vAlign w:val="center"/>
          </w:tcPr>
          <w:p w14:paraId="0D15E02C">
            <w:pPr>
              <w:spacing w:before="0" w:after="0"/>
              <w:ind w:left="135"/>
              <w:jc w:val="left"/>
            </w:pPr>
          </w:p>
        </w:tc>
      </w:tr>
      <w:tr w14:paraId="585FB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C688E32">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7CEB10E7">
            <w:pPr>
              <w:spacing w:before="0" w:after="0"/>
              <w:ind w:left="135"/>
              <w:jc w:val="left"/>
            </w:pPr>
            <w:r>
              <w:rPr>
                <w:rFonts w:ascii="Times New Roman" w:hAnsi="Times New Roman"/>
                <w:b w:val="0"/>
                <w:i w:val="0"/>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Mar>
              <w:top w:w="50" w:type="dxa"/>
              <w:left w:w="100" w:type="dxa"/>
            </w:tcMar>
            <w:vAlign w:val="center"/>
          </w:tcPr>
          <w:p w14:paraId="5986592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B97A00">
            <w:pPr>
              <w:spacing w:before="0" w:after="0" w:line="276" w:lineRule="auto"/>
              <w:ind w:left="135"/>
              <w:jc w:val="center"/>
            </w:pPr>
          </w:p>
        </w:tc>
        <w:tc>
          <w:tcPr>
            <w:tcW w:w="1618" w:type="dxa"/>
            <w:tcMar>
              <w:top w:w="50" w:type="dxa"/>
              <w:left w:w="100" w:type="dxa"/>
            </w:tcMar>
            <w:vAlign w:val="center"/>
          </w:tcPr>
          <w:p w14:paraId="2F7D4F95">
            <w:pPr>
              <w:spacing w:before="0" w:after="0" w:line="276" w:lineRule="auto"/>
              <w:ind w:left="135"/>
              <w:jc w:val="center"/>
            </w:pPr>
          </w:p>
        </w:tc>
        <w:tc>
          <w:tcPr>
            <w:tcW w:w="1145" w:type="dxa"/>
            <w:tcMar>
              <w:top w:w="50" w:type="dxa"/>
              <w:left w:w="100" w:type="dxa"/>
            </w:tcMar>
            <w:vAlign w:val="center"/>
          </w:tcPr>
          <w:p w14:paraId="136B075A">
            <w:pPr>
              <w:spacing w:before="0" w:after="0"/>
              <w:ind w:left="135"/>
              <w:jc w:val="left"/>
            </w:pPr>
          </w:p>
        </w:tc>
        <w:tc>
          <w:tcPr>
            <w:tcW w:w="1967" w:type="dxa"/>
            <w:tcMar>
              <w:top w:w="50" w:type="dxa"/>
              <w:left w:w="100" w:type="dxa"/>
            </w:tcMar>
            <w:vAlign w:val="center"/>
          </w:tcPr>
          <w:p w14:paraId="0B3D097C">
            <w:pPr>
              <w:spacing w:before="0" w:after="0"/>
              <w:ind w:left="135"/>
              <w:jc w:val="left"/>
            </w:pPr>
          </w:p>
        </w:tc>
      </w:tr>
      <w:tr w14:paraId="0EC60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6FEDD6">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3848FDC9">
            <w:pPr>
              <w:spacing w:before="0" w:after="0"/>
              <w:ind w:left="135"/>
              <w:jc w:val="left"/>
            </w:pPr>
            <w:r>
              <w:rPr>
                <w:rFonts w:ascii="Times New Roman" w:hAnsi="Times New Roman"/>
                <w:b w:val="0"/>
                <w:i w:val="0"/>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Mar>
              <w:top w:w="50" w:type="dxa"/>
              <w:left w:w="100" w:type="dxa"/>
            </w:tcMar>
            <w:vAlign w:val="center"/>
          </w:tcPr>
          <w:p w14:paraId="4DB9AE8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873683B">
            <w:pPr>
              <w:spacing w:before="0" w:after="0" w:line="276" w:lineRule="auto"/>
              <w:ind w:left="135"/>
              <w:jc w:val="center"/>
            </w:pPr>
          </w:p>
        </w:tc>
        <w:tc>
          <w:tcPr>
            <w:tcW w:w="1618" w:type="dxa"/>
            <w:tcMar>
              <w:top w:w="50" w:type="dxa"/>
              <w:left w:w="100" w:type="dxa"/>
            </w:tcMar>
            <w:vAlign w:val="center"/>
          </w:tcPr>
          <w:p w14:paraId="79D8A2DA">
            <w:pPr>
              <w:spacing w:before="0" w:after="0" w:line="276" w:lineRule="auto"/>
              <w:ind w:left="135"/>
              <w:jc w:val="center"/>
            </w:pPr>
          </w:p>
        </w:tc>
        <w:tc>
          <w:tcPr>
            <w:tcW w:w="1145" w:type="dxa"/>
            <w:tcMar>
              <w:top w:w="50" w:type="dxa"/>
              <w:left w:w="100" w:type="dxa"/>
            </w:tcMar>
            <w:vAlign w:val="center"/>
          </w:tcPr>
          <w:p w14:paraId="0E654E0A">
            <w:pPr>
              <w:spacing w:before="0" w:after="0"/>
              <w:ind w:left="135"/>
              <w:jc w:val="left"/>
            </w:pPr>
          </w:p>
        </w:tc>
        <w:tc>
          <w:tcPr>
            <w:tcW w:w="1967" w:type="dxa"/>
            <w:tcMar>
              <w:top w:w="50" w:type="dxa"/>
              <w:left w:w="100" w:type="dxa"/>
            </w:tcMar>
            <w:vAlign w:val="center"/>
          </w:tcPr>
          <w:p w14:paraId="6149BE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1B1B8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FDCDFA">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790458EC">
            <w:pPr>
              <w:spacing w:before="0" w:after="0"/>
              <w:ind w:left="135"/>
              <w:jc w:val="left"/>
            </w:pPr>
            <w:r>
              <w:rPr>
                <w:rFonts w:ascii="Times New Roman" w:hAnsi="Times New Roman"/>
                <w:b w:val="0"/>
                <w:i w:val="0"/>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2D780A5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9D8B74D">
            <w:pPr>
              <w:spacing w:before="0" w:after="0" w:line="276" w:lineRule="auto"/>
              <w:ind w:left="135"/>
              <w:jc w:val="center"/>
            </w:pPr>
          </w:p>
        </w:tc>
        <w:tc>
          <w:tcPr>
            <w:tcW w:w="1618" w:type="dxa"/>
            <w:tcMar>
              <w:top w:w="50" w:type="dxa"/>
              <w:left w:w="100" w:type="dxa"/>
            </w:tcMar>
            <w:vAlign w:val="center"/>
          </w:tcPr>
          <w:p w14:paraId="5FC4013A">
            <w:pPr>
              <w:spacing w:before="0" w:after="0" w:line="276" w:lineRule="auto"/>
              <w:ind w:left="135"/>
              <w:jc w:val="center"/>
            </w:pPr>
          </w:p>
        </w:tc>
        <w:tc>
          <w:tcPr>
            <w:tcW w:w="1145" w:type="dxa"/>
            <w:tcMar>
              <w:top w:w="50" w:type="dxa"/>
              <w:left w:w="100" w:type="dxa"/>
            </w:tcMar>
            <w:vAlign w:val="center"/>
          </w:tcPr>
          <w:p w14:paraId="1D5D9637">
            <w:pPr>
              <w:spacing w:before="0" w:after="0"/>
              <w:ind w:left="135"/>
              <w:jc w:val="left"/>
            </w:pPr>
          </w:p>
        </w:tc>
        <w:tc>
          <w:tcPr>
            <w:tcW w:w="1967" w:type="dxa"/>
            <w:tcMar>
              <w:top w:w="50" w:type="dxa"/>
              <w:left w:w="100" w:type="dxa"/>
            </w:tcMar>
            <w:vAlign w:val="center"/>
          </w:tcPr>
          <w:p w14:paraId="65D3D926">
            <w:pPr>
              <w:spacing w:before="0" w:after="0"/>
              <w:ind w:left="135"/>
              <w:jc w:val="left"/>
            </w:pPr>
          </w:p>
        </w:tc>
      </w:tr>
      <w:tr w14:paraId="32FE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7CDE97A">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2E98AB5C">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Mar>
              <w:top w:w="50" w:type="dxa"/>
              <w:left w:w="100" w:type="dxa"/>
            </w:tcMar>
            <w:vAlign w:val="center"/>
          </w:tcPr>
          <w:p w14:paraId="0F22C79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03DA3C">
            <w:pPr>
              <w:spacing w:before="0" w:after="0" w:line="276" w:lineRule="auto"/>
              <w:ind w:left="135"/>
              <w:jc w:val="center"/>
            </w:pPr>
          </w:p>
        </w:tc>
        <w:tc>
          <w:tcPr>
            <w:tcW w:w="1618" w:type="dxa"/>
            <w:tcMar>
              <w:top w:w="50" w:type="dxa"/>
              <w:left w:w="100" w:type="dxa"/>
            </w:tcMar>
            <w:vAlign w:val="center"/>
          </w:tcPr>
          <w:p w14:paraId="1E33502F">
            <w:pPr>
              <w:spacing w:before="0" w:after="0" w:line="276" w:lineRule="auto"/>
              <w:ind w:left="135"/>
              <w:jc w:val="center"/>
            </w:pPr>
          </w:p>
        </w:tc>
        <w:tc>
          <w:tcPr>
            <w:tcW w:w="1145" w:type="dxa"/>
            <w:tcMar>
              <w:top w:w="50" w:type="dxa"/>
              <w:left w:w="100" w:type="dxa"/>
            </w:tcMar>
            <w:vAlign w:val="center"/>
          </w:tcPr>
          <w:p w14:paraId="104295D7">
            <w:pPr>
              <w:spacing w:before="0" w:after="0"/>
              <w:ind w:left="135"/>
              <w:jc w:val="left"/>
            </w:pPr>
          </w:p>
        </w:tc>
        <w:tc>
          <w:tcPr>
            <w:tcW w:w="1967" w:type="dxa"/>
            <w:tcMar>
              <w:top w:w="50" w:type="dxa"/>
              <w:left w:w="100" w:type="dxa"/>
            </w:tcMar>
            <w:vAlign w:val="center"/>
          </w:tcPr>
          <w:p w14:paraId="0D806B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61308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9FF8E5">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EE629F3">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392142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0B9BCEA">
            <w:pPr>
              <w:spacing w:before="0" w:after="0" w:line="276" w:lineRule="auto"/>
              <w:ind w:left="135"/>
              <w:jc w:val="center"/>
            </w:pPr>
          </w:p>
        </w:tc>
        <w:tc>
          <w:tcPr>
            <w:tcW w:w="1618" w:type="dxa"/>
            <w:tcMar>
              <w:top w:w="50" w:type="dxa"/>
              <w:left w:w="100" w:type="dxa"/>
            </w:tcMar>
            <w:vAlign w:val="center"/>
          </w:tcPr>
          <w:p w14:paraId="1AFE764F">
            <w:pPr>
              <w:spacing w:before="0" w:after="0" w:line="276" w:lineRule="auto"/>
              <w:ind w:left="135"/>
              <w:jc w:val="center"/>
            </w:pPr>
          </w:p>
        </w:tc>
        <w:tc>
          <w:tcPr>
            <w:tcW w:w="1145" w:type="dxa"/>
            <w:tcMar>
              <w:top w:w="50" w:type="dxa"/>
              <w:left w:w="100" w:type="dxa"/>
            </w:tcMar>
            <w:vAlign w:val="center"/>
          </w:tcPr>
          <w:p w14:paraId="1EBE73AE">
            <w:pPr>
              <w:spacing w:before="0" w:after="0"/>
              <w:ind w:left="135"/>
              <w:jc w:val="left"/>
            </w:pPr>
          </w:p>
        </w:tc>
        <w:tc>
          <w:tcPr>
            <w:tcW w:w="1967" w:type="dxa"/>
            <w:tcMar>
              <w:top w:w="50" w:type="dxa"/>
              <w:left w:w="100" w:type="dxa"/>
            </w:tcMar>
            <w:vAlign w:val="center"/>
          </w:tcPr>
          <w:p w14:paraId="3456F0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1201C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0A5EEC2">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65AC5231">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428378C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1C7EA82">
            <w:pPr>
              <w:spacing w:before="0" w:after="0" w:line="276" w:lineRule="auto"/>
              <w:ind w:left="135"/>
              <w:jc w:val="center"/>
            </w:pPr>
          </w:p>
        </w:tc>
        <w:tc>
          <w:tcPr>
            <w:tcW w:w="1618" w:type="dxa"/>
            <w:tcMar>
              <w:top w:w="50" w:type="dxa"/>
              <w:left w:w="100" w:type="dxa"/>
            </w:tcMar>
            <w:vAlign w:val="center"/>
          </w:tcPr>
          <w:p w14:paraId="39FBC907">
            <w:pPr>
              <w:spacing w:before="0" w:after="0" w:line="276" w:lineRule="auto"/>
              <w:ind w:left="135"/>
              <w:jc w:val="center"/>
            </w:pPr>
          </w:p>
        </w:tc>
        <w:tc>
          <w:tcPr>
            <w:tcW w:w="1145" w:type="dxa"/>
            <w:tcMar>
              <w:top w:w="50" w:type="dxa"/>
              <w:left w:w="100" w:type="dxa"/>
            </w:tcMar>
            <w:vAlign w:val="center"/>
          </w:tcPr>
          <w:p w14:paraId="29C0FE22">
            <w:pPr>
              <w:spacing w:before="0" w:after="0"/>
              <w:ind w:left="135"/>
              <w:jc w:val="left"/>
            </w:pPr>
          </w:p>
        </w:tc>
        <w:tc>
          <w:tcPr>
            <w:tcW w:w="1967" w:type="dxa"/>
            <w:tcMar>
              <w:top w:w="50" w:type="dxa"/>
              <w:left w:w="100" w:type="dxa"/>
            </w:tcMar>
            <w:vAlign w:val="center"/>
          </w:tcPr>
          <w:p w14:paraId="411F45C5">
            <w:pPr>
              <w:spacing w:before="0" w:after="0"/>
              <w:ind w:left="135"/>
              <w:jc w:val="left"/>
            </w:pPr>
          </w:p>
        </w:tc>
      </w:tr>
      <w:tr w14:paraId="71BC2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56CA2C1">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5108BD2D">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058890F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B56A2F">
            <w:pPr>
              <w:spacing w:before="0" w:after="0" w:line="276" w:lineRule="auto"/>
              <w:ind w:left="135"/>
              <w:jc w:val="center"/>
            </w:pPr>
          </w:p>
        </w:tc>
        <w:tc>
          <w:tcPr>
            <w:tcW w:w="1618" w:type="dxa"/>
            <w:tcMar>
              <w:top w:w="50" w:type="dxa"/>
              <w:left w:w="100" w:type="dxa"/>
            </w:tcMar>
            <w:vAlign w:val="center"/>
          </w:tcPr>
          <w:p w14:paraId="7A3FE8D9">
            <w:pPr>
              <w:spacing w:before="0" w:after="0" w:line="276" w:lineRule="auto"/>
              <w:ind w:left="135"/>
              <w:jc w:val="center"/>
            </w:pPr>
          </w:p>
        </w:tc>
        <w:tc>
          <w:tcPr>
            <w:tcW w:w="1145" w:type="dxa"/>
            <w:tcMar>
              <w:top w:w="50" w:type="dxa"/>
              <w:left w:w="100" w:type="dxa"/>
            </w:tcMar>
            <w:vAlign w:val="center"/>
          </w:tcPr>
          <w:p w14:paraId="453B7DAA">
            <w:pPr>
              <w:spacing w:before="0" w:after="0"/>
              <w:ind w:left="135"/>
              <w:jc w:val="left"/>
            </w:pPr>
          </w:p>
        </w:tc>
        <w:tc>
          <w:tcPr>
            <w:tcW w:w="1967" w:type="dxa"/>
            <w:tcMar>
              <w:top w:w="50" w:type="dxa"/>
              <w:left w:w="100" w:type="dxa"/>
            </w:tcMar>
            <w:vAlign w:val="center"/>
          </w:tcPr>
          <w:p w14:paraId="5FBE8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7A3E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FB284C">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27FD514A">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307886C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27C04C">
            <w:pPr>
              <w:spacing w:before="0" w:after="0" w:line="276" w:lineRule="auto"/>
              <w:ind w:left="135"/>
              <w:jc w:val="center"/>
            </w:pPr>
          </w:p>
        </w:tc>
        <w:tc>
          <w:tcPr>
            <w:tcW w:w="1618" w:type="dxa"/>
            <w:tcMar>
              <w:top w:w="50" w:type="dxa"/>
              <w:left w:w="100" w:type="dxa"/>
            </w:tcMar>
            <w:vAlign w:val="center"/>
          </w:tcPr>
          <w:p w14:paraId="625589B3">
            <w:pPr>
              <w:spacing w:before="0" w:after="0" w:line="276" w:lineRule="auto"/>
              <w:ind w:left="135"/>
              <w:jc w:val="center"/>
            </w:pPr>
          </w:p>
        </w:tc>
        <w:tc>
          <w:tcPr>
            <w:tcW w:w="1145" w:type="dxa"/>
            <w:tcMar>
              <w:top w:w="50" w:type="dxa"/>
              <w:left w:w="100" w:type="dxa"/>
            </w:tcMar>
            <w:vAlign w:val="center"/>
          </w:tcPr>
          <w:p w14:paraId="637E4B99">
            <w:pPr>
              <w:spacing w:before="0" w:after="0"/>
              <w:ind w:left="135"/>
              <w:jc w:val="left"/>
            </w:pPr>
          </w:p>
        </w:tc>
        <w:tc>
          <w:tcPr>
            <w:tcW w:w="1967" w:type="dxa"/>
            <w:tcMar>
              <w:top w:w="50" w:type="dxa"/>
              <w:left w:w="100" w:type="dxa"/>
            </w:tcMar>
            <w:vAlign w:val="center"/>
          </w:tcPr>
          <w:p w14:paraId="0C738BB8">
            <w:pPr>
              <w:spacing w:before="0" w:after="0"/>
              <w:ind w:left="135"/>
              <w:jc w:val="left"/>
            </w:pPr>
          </w:p>
        </w:tc>
      </w:tr>
      <w:tr w14:paraId="53C0F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613B57E">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12F7142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2C4F4BC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D3F9F16">
            <w:pPr>
              <w:spacing w:before="0" w:after="0" w:line="276" w:lineRule="auto"/>
              <w:ind w:left="135"/>
              <w:jc w:val="center"/>
            </w:pPr>
          </w:p>
        </w:tc>
        <w:tc>
          <w:tcPr>
            <w:tcW w:w="1618" w:type="dxa"/>
            <w:tcMar>
              <w:top w:w="50" w:type="dxa"/>
              <w:left w:w="100" w:type="dxa"/>
            </w:tcMar>
            <w:vAlign w:val="center"/>
          </w:tcPr>
          <w:p w14:paraId="2C19CA59">
            <w:pPr>
              <w:spacing w:before="0" w:after="0" w:line="276" w:lineRule="auto"/>
              <w:ind w:left="135"/>
              <w:jc w:val="center"/>
            </w:pPr>
          </w:p>
        </w:tc>
        <w:tc>
          <w:tcPr>
            <w:tcW w:w="1145" w:type="dxa"/>
            <w:tcMar>
              <w:top w:w="50" w:type="dxa"/>
              <w:left w:w="100" w:type="dxa"/>
            </w:tcMar>
            <w:vAlign w:val="center"/>
          </w:tcPr>
          <w:p w14:paraId="4FAD08D8">
            <w:pPr>
              <w:spacing w:before="0" w:after="0"/>
              <w:ind w:left="135"/>
              <w:jc w:val="left"/>
            </w:pPr>
          </w:p>
        </w:tc>
        <w:tc>
          <w:tcPr>
            <w:tcW w:w="1967" w:type="dxa"/>
            <w:tcMar>
              <w:top w:w="50" w:type="dxa"/>
              <w:left w:w="100" w:type="dxa"/>
            </w:tcMar>
            <w:vAlign w:val="center"/>
          </w:tcPr>
          <w:p w14:paraId="0215DB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269CC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46700FA">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5E688605">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58A0E9E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443A6B">
            <w:pPr>
              <w:spacing w:before="0" w:after="0" w:line="276" w:lineRule="auto"/>
              <w:ind w:left="135"/>
              <w:jc w:val="center"/>
            </w:pPr>
          </w:p>
        </w:tc>
        <w:tc>
          <w:tcPr>
            <w:tcW w:w="1618" w:type="dxa"/>
            <w:tcMar>
              <w:top w:w="50" w:type="dxa"/>
              <w:left w:w="100" w:type="dxa"/>
            </w:tcMar>
            <w:vAlign w:val="center"/>
          </w:tcPr>
          <w:p w14:paraId="4FF625A0">
            <w:pPr>
              <w:spacing w:before="0" w:after="0" w:line="276" w:lineRule="auto"/>
              <w:ind w:left="135"/>
              <w:jc w:val="center"/>
            </w:pPr>
          </w:p>
        </w:tc>
        <w:tc>
          <w:tcPr>
            <w:tcW w:w="1145" w:type="dxa"/>
            <w:tcMar>
              <w:top w:w="50" w:type="dxa"/>
              <w:left w:w="100" w:type="dxa"/>
            </w:tcMar>
            <w:vAlign w:val="center"/>
          </w:tcPr>
          <w:p w14:paraId="7D32EED8">
            <w:pPr>
              <w:spacing w:before="0" w:after="0"/>
              <w:ind w:left="135"/>
              <w:jc w:val="left"/>
            </w:pPr>
          </w:p>
        </w:tc>
        <w:tc>
          <w:tcPr>
            <w:tcW w:w="1967" w:type="dxa"/>
            <w:tcMar>
              <w:top w:w="50" w:type="dxa"/>
              <w:left w:w="100" w:type="dxa"/>
            </w:tcMar>
            <w:vAlign w:val="center"/>
          </w:tcPr>
          <w:p w14:paraId="62E3060F">
            <w:pPr>
              <w:spacing w:before="0" w:after="0"/>
              <w:ind w:left="135"/>
              <w:jc w:val="left"/>
            </w:pPr>
          </w:p>
        </w:tc>
      </w:tr>
      <w:tr w14:paraId="420FB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D324096">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594E1D82">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Mar>
              <w:top w:w="50" w:type="dxa"/>
              <w:left w:w="100" w:type="dxa"/>
            </w:tcMar>
            <w:vAlign w:val="center"/>
          </w:tcPr>
          <w:p w14:paraId="4A5489F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914FCCC">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6CF4803D">
            <w:pPr>
              <w:spacing w:before="0" w:after="0" w:line="276" w:lineRule="auto"/>
              <w:ind w:left="135"/>
              <w:jc w:val="center"/>
            </w:pPr>
          </w:p>
        </w:tc>
        <w:tc>
          <w:tcPr>
            <w:tcW w:w="1145" w:type="dxa"/>
            <w:tcMar>
              <w:top w:w="50" w:type="dxa"/>
              <w:left w:w="100" w:type="dxa"/>
            </w:tcMar>
            <w:vAlign w:val="center"/>
          </w:tcPr>
          <w:p w14:paraId="4E8B4010">
            <w:pPr>
              <w:spacing w:before="0" w:after="0"/>
              <w:ind w:left="135"/>
              <w:jc w:val="left"/>
            </w:pPr>
          </w:p>
        </w:tc>
        <w:tc>
          <w:tcPr>
            <w:tcW w:w="1967" w:type="dxa"/>
            <w:tcMar>
              <w:top w:w="50" w:type="dxa"/>
              <w:left w:w="100" w:type="dxa"/>
            </w:tcMar>
            <w:vAlign w:val="center"/>
          </w:tcPr>
          <w:p w14:paraId="5D1BB05E">
            <w:pPr>
              <w:spacing w:before="0" w:after="0"/>
              <w:ind w:left="135"/>
              <w:jc w:val="left"/>
            </w:pPr>
          </w:p>
        </w:tc>
      </w:tr>
      <w:tr w14:paraId="0CA8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B4E5DF0">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72A0DD52">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28D0698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64BAFC3">
            <w:pPr>
              <w:spacing w:before="0" w:after="0" w:line="276" w:lineRule="auto"/>
              <w:ind w:left="135"/>
              <w:jc w:val="center"/>
            </w:pPr>
          </w:p>
        </w:tc>
        <w:tc>
          <w:tcPr>
            <w:tcW w:w="1618" w:type="dxa"/>
            <w:tcMar>
              <w:top w:w="50" w:type="dxa"/>
              <w:left w:w="100" w:type="dxa"/>
            </w:tcMar>
            <w:vAlign w:val="center"/>
          </w:tcPr>
          <w:p w14:paraId="4074E274">
            <w:pPr>
              <w:spacing w:before="0" w:after="0" w:line="276" w:lineRule="auto"/>
              <w:ind w:left="135"/>
              <w:jc w:val="center"/>
            </w:pPr>
          </w:p>
        </w:tc>
        <w:tc>
          <w:tcPr>
            <w:tcW w:w="1145" w:type="dxa"/>
            <w:tcMar>
              <w:top w:w="50" w:type="dxa"/>
              <w:left w:w="100" w:type="dxa"/>
            </w:tcMar>
            <w:vAlign w:val="center"/>
          </w:tcPr>
          <w:p w14:paraId="43C8200B">
            <w:pPr>
              <w:spacing w:before="0" w:after="0"/>
              <w:ind w:left="135"/>
              <w:jc w:val="left"/>
            </w:pPr>
          </w:p>
        </w:tc>
        <w:tc>
          <w:tcPr>
            <w:tcW w:w="1967" w:type="dxa"/>
            <w:tcMar>
              <w:top w:w="50" w:type="dxa"/>
              <w:left w:w="100" w:type="dxa"/>
            </w:tcMar>
            <w:vAlign w:val="center"/>
          </w:tcPr>
          <w:p w14:paraId="159A51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76B84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8D6CEE5">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9F52A9D">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5D2B500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3C48695">
            <w:pPr>
              <w:spacing w:before="0" w:after="0" w:line="276" w:lineRule="auto"/>
              <w:ind w:left="135"/>
              <w:jc w:val="center"/>
            </w:pPr>
          </w:p>
        </w:tc>
        <w:tc>
          <w:tcPr>
            <w:tcW w:w="1618" w:type="dxa"/>
            <w:tcMar>
              <w:top w:w="50" w:type="dxa"/>
              <w:left w:w="100" w:type="dxa"/>
            </w:tcMar>
            <w:vAlign w:val="center"/>
          </w:tcPr>
          <w:p w14:paraId="07FFD98F">
            <w:pPr>
              <w:spacing w:before="0" w:after="0" w:line="276" w:lineRule="auto"/>
              <w:ind w:left="135"/>
              <w:jc w:val="center"/>
            </w:pPr>
          </w:p>
        </w:tc>
        <w:tc>
          <w:tcPr>
            <w:tcW w:w="1145" w:type="dxa"/>
            <w:tcMar>
              <w:top w:w="50" w:type="dxa"/>
              <w:left w:w="100" w:type="dxa"/>
            </w:tcMar>
            <w:vAlign w:val="center"/>
          </w:tcPr>
          <w:p w14:paraId="6ACE5384">
            <w:pPr>
              <w:spacing w:before="0" w:after="0"/>
              <w:ind w:left="135"/>
              <w:jc w:val="left"/>
            </w:pPr>
          </w:p>
        </w:tc>
        <w:tc>
          <w:tcPr>
            <w:tcW w:w="1967" w:type="dxa"/>
            <w:tcMar>
              <w:top w:w="50" w:type="dxa"/>
              <w:left w:w="100" w:type="dxa"/>
            </w:tcMar>
            <w:vAlign w:val="center"/>
          </w:tcPr>
          <w:p w14:paraId="79980C7B">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2F613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0E0C870">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14CAB9C4">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Mar>
              <w:top w:w="50" w:type="dxa"/>
              <w:left w:w="100" w:type="dxa"/>
            </w:tcMar>
            <w:vAlign w:val="center"/>
          </w:tcPr>
          <w:p w14:paraId="7BD03DD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B2D3547">
            <w:pPr>
              <w:spacing w:before="0" w:after="0" w:line="276" w:lineRule="auto"/>
              <w:ind w:left="135"/>
              <w:jc w:val="center"/>
            </w:pPr>
          </w:p>
        </w:tc>
        <w:tc>
          <w:tcPr>
            <w:tcW w:w="1618" w:type="dxa"/>
            <w:tcMar>
              <w:top w:w="50" w:type="dxa"/>
              <w:left w:w="100" w:type="dxa"/>
            </w:tcMar>
            <w:vAlign w:val="center"/>
          </w:tcPr>
          <w:p w14:paraId="287830FC">
            <w:pPr>
              <w:spacing w:before="0" w:after="0" w:line="276" w:lineRule="auto"/>
              <w:ind w:left="135"/>
              <w:jc w:val="center"/>
            </w:pPr>
          </w:p>
        </w:tc>
        <w:tc>
          <w:tcPr>
            <w:tcW w:w="1145" w:type="dxa"/>
            <w:tcMar>
              <w:top w:w="50" w:type="dxa"/>
              <w:left w:w="100" w:type="dxa"/>
            </w:tcMar>
            <w:vAlign w:val="center"/>
          </w:tcPr>
          <w:p w14:paraId="250CB909">
            <w:pPr>
              <w:spacing w:before="0" w:after="0"/>
              <w:ind w:left="135"/>
              <w:jc w:val="left"/>
            </w:pPr>
          </w:p>
        </w:tc>
        <w:tc>
          <w:tcPr>
            <w:tcW w:w="1967" w:type="dxa"/>
            <w:tcMar>
              <w:top w:w="50" w:type="dxa"/>
              <w:left w:w="100" w:type="dxa"/>
            </w:tcMar>
            <w:vAlign w:val="center"/>
          </w:tcPr>
          <w:p w14:paraId="743EBB27">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5EEEC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BCEBD60">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4EEFB841">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E7A692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9660015">
            <w:pPr>
              <w:spacing w:before="0" w:after="0" w:line="276" w:lineRule="auto"/>
              <w:ind w:left="135"/>
              <w:jc w:val="center"/>
            </w:pPr>
          </w:p>
        </w:tc>
        <w:tc>
          <w:tcPr>
            <w:tcW w:w="1618" w:type="dxa"/>
            <w:tcMar>
              <w:top w:w="50" w:type="dxa"/>
              <w:left w:w="100" w:type="dxa"/>
            </w:tcMar>
            <w:vAlign w:val="center"/>
          </w:tcPr>
          <w:p w14:paraId="1A9BA821">
            <w:pPr>
              <w:spacing w:before="0" w:after="0" w:line="276" w:lineRule="auto"/>
              <w:ind w:left="135"/>
              <w:jc w:val="center"/>
            </w:pPr>
          </w:p>
        </w:tc>
        <w:tc>
          <w:tcPr>
            <w:tcW w:w="1145" w:type="dxa"/>
            <w:tcMar>
              <w:top w:w="50" w:type="dxa"/>
              <w:left w:w="100" w:type="dxa"/>
            </w:tcMar>
            <w:vAlign w:val="center"/>
          </w:tcPr>
          <w:p w14:paraId="59EC9138">
            <w:pPr>
              <w:spacing w:before="0" w:after="0"/>
              <w:ind w:left="135"/>
              <w:jc w:val="left"/>
            </w:pPr>
          </w:p>
        </w:tc>
        <w:tc>
          <w:tcPr>
            <w:tcW w:w="1967" w:type="dxa"/>
            <w:tcMar>
              <w:top w:w="50" w:type="dxa"/>
              <w:left w:w="100" w:type="dxa"/>
            </w:tcMar>
            <w:vAlign w:val="center"/>
          </w:tcPr>
          <w:p w14:paraId="00ACE3F9">
            <w:pPr>
              <w:spacing w:before="0" w:after="0"/>
              <w:ind w:left="135"/>
              <w:jc w:val="left"/>
            </w:pPr>
          </w:p>
        </w:tc>
      </w:tr>
      <w:tr w14:paraId="39100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90904E">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6021E523">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FF6FC5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CB63645">
            <w:pPr>
              <w:spacing w:before="0" w:after="0" w:line="276" w:lineRule="auto"/>
              <w:ind w:left="135"/>
              <w:jc w:val="center"/>
            </w:pPr>
          </w:p>
        </w:tc>
        <w:tc>
          <w:tcPr>
            <w:tcW w:w="1618" w:type="dxa"/>
            <w:tcMar>
              <w:top w:w="50" w:type="dxa"/>
              <w:left w:w="100" w:type="dxa"/>
            </w:tcMar>
            <w:vAlign w:val="center"/>
          </w:tcPr>
          <w:p w14:paraId="42E80A4D">
            <w:pPr>
              <w:spacing w:before="0" w:after="0" w:line="276" w:lineRule="auto"/>
              <w:ind w:left="135"/>
              <w:jc w:val="center"/>
            </w:pPr>
          </w:p>
        </w:tc>
        <w:tc>
          <w:tcPr>
            <w:tcW w:w="1145" w:type="dxa"/>
            <w:tcMar>
              <w:top w:w="50" w:type="dxa"/>
              <w:left w:w="100" w:type="dxa"/>
            </w:tcMar>
            <w:vAlign w:val="center"/>
          </w:tcPr>
          <w:p w14:paraId="741CE4F0">
            <w:pPr>
              <w:spacing w:before="0" w:after="0"/>
              <w:ind w:left="135"/>
              <w:jc w:val="left"/>
            </w:pPr>
          </w:p>
        </w:tc>
        <w:tc>
          <w:tcPr>
            <w:tcW w:w="1967" w:type="dxa"/>
            <w:tcMar>
              <w:top w:w="50" w:type="dxa"/>
              <w:left w:w="100" w:type="dxa"/>
            </w:tcMar>
            <w:vAlign w:val="center"/>
          </w:tcPr>
          <w:p w14:paraId="1D54E3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72ABA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04045D">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180CA42F">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17B7E40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81B02CA">
            <w:pPr>
              <w:spacing w:before="0" w:after="0" w:line="276" w:lineRule="auto"/>
              <w:ind w:left="135"/>
              <w:jc w:val="center"/>
            </w:pPr>
          </w:p>
        </w:tc>
        <w:tc>
          <w:tcPr>
            <w:tcW w:w="1618" w:type="dxa"/>
            <w:tcMar>
              <w:top w:w="50" w:type="dxa"/>
              <w:left w:w="100" w:type="dxa"/>
            </w:tcMar>
            <w:vAlign w:val="center"/>
          </w:tcPr>
          <w:p w14:paraId="27E7A682">
            <w:pPr>
              <w:spacing w:before="0" w:after="0" w:line="276" w:lineRule="auto"/>
              <w:ind w:left="135"/>
              <w:jc w:val="center"/>
            </w:pPr>
          </w:p>
        </w:tc>
        <w:tc>
          <w:tcPr>
            <w:tcW w:w="1145" w:type="dxa"/>
            <w:tcMar>
              <w:top w:w="50" w:type="dxa"/>
              <w:left w:w="100" w:type="dxa"/>
            </w:tcMar>
            <w:vAlign w:val="center"/>
          </w:tcPr>
          <w:p w14:paraId="2B337A98">
            <w:pPr>
              <w:spacing w:before="0" w:after="0"/>
              <w:ind w:left="135"/>
              <w:jc w:val="left"/>
            </w:pPr>
          </w:p>
        </w:tc>
        <w:tc>
          <w:tcPr>
            <w:tcW w:w="1967" w:type="dxa"/>
            <w:tcMar>
              <w:top w:w="50" w:type="dxa"/>
              <w:left w:w="100" w:type="dxa"/>
            </w:tcMar>
            <w:vAlign w:val="center"/>
          </w:tcPr>
          <w:p w14:paraId="17D7C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6425B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6BA9973">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7F289F4C">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FAE192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1278097">
            <w:pPr>
              <w:spacing w:before="0" w:after="0" w:line="276" w:lineRule="auto"/>
              <w:ind w:left="135"/>
              <w:jc w:val="center"/>
            </w:pPr>
          </w:p>
        </w:tc>
        <w:tc>
          <w:tcPr>
            <w:tcW w:w="1618" w:type="dxa"/>
            <w:tcMar>
              <w:top w:w="50" w:type="dxa"/>
              <w:left w:w="100" w:type="dxa"/>
            </w:tcMar>
            <w:vAlign w:val="center"/>
          </w:tcPr>
          <w:p w14:paraId="12441F51">
            <w:pPr>
              <w:spacing w:before="0" w:after="0" w:line="276" w:lineRule="auto"/>
              <w:ind w:left="135"/>
              <w:jc w:val="center"/>
            </w:pPr>
          </w:p>
        </w:tc>
        <w:tc>
          <w:tcPr>
            <w:tcW w:w="1145" w:type="dxa"/>
            <w:tcMar>
              <w:top w:w="50" w:type="dxa"/>
              <w:left w:w="100" w:type="dxa"/>
            </w:tcMar>
            <w:vAlign w:val="center"/>
          </w:tcPr>
          <w:p w14:paraId="74B541CE">
            <w:pPr>
              <w:spacing w:before="0" w:after="0"/>
              <w:ind w:left="135"/>
              <w:jc w:val="left"/>
            </w:pPr>
          </w:p>
        </w:tc>
        <w:tc>
          <w:tcPr>
            <w:tcW w:w="1967" w:type="dxa"/>
            <w:tcMar>
              <w:top w:w="50" w:type="dxa"/>
              <w:left w:w="100" w:type="dxa"/>
            </w:tcMar>
            <w:vAlign w:val="center"/>
          </w:tcPr>
          <w:p w14:paraId="4F7C5D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14:paraId="7DBD9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B748F2F">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6E725FE6">
            <w:pPr>
              <w:spacing w:before="0" w:after="0"/>
              <w:ind w:left="135"/>
              <w:jc w:val="left"/>
            </w:pPr>
            <w:r>
              <w:rPr>
                <w:rFonts w:ascii="Times New Roman" w:hAnsi="Times New Roman"/>
                <w:b w:val="0"/>
                <w:i w:val="0"/>
                <w:color w:val="000000"/>
                <w:sz w:val="24"/>
              </w:rPr>
              <w:t>Внеклассное чтение. Зарубежная новеллистика</w:t>
            </w:r>
          </w:p>
        </w:tc>
        <w:tc>
          <w:tcPr>
            <w:tcW w:w="821" w:type="dxa"/>
            <w:tcMar>
              <w:top w:w="50" w:type="dxa"/>
              <w:left w:w="100" w:type="dxa"/>
            </w:tcMar>
            <w:vAlign w:val="center"/>
          </w:tcPr>
          <w:p w14:paraId="0CC495C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89F0C01">
            <w:pPr>
              <w:spacing w:before="0" w:after="0" w:line="276" w:lineRule="auto"/>
              <w:ind w:left="135"/>
              <w:jc w:val="center"/>
            </w:pPr>
          </w:p>
        </w:tc>
        <w:tc>
          <w:tcPr>
            <w:tcW w:w="1618" w:type="dxa"/>
            <w:tcMar>
              <w:top w:w="50" w:type="dxa"/>
              <w:left w:w="100" w:type="dxa"/>
            </w:tcMar>
            <w:vAlign w:val="center"/>
          </w:tcPr>
          <w:p w14:paraId="43B50C9E">
            <w:pPr>
              <w:spacing w:before="0" w:after="0" w:line="276" w:lineRule="auto"/>
              <w:ind w:left="135"/>
              <w:jc w:val="center"/>
            </w:pPr>
          </w:p>
        </w:tc>
        <w:tc>
          <w:tcPr>
            <w:tcW w:w="1145" w:type="dxa"/>
            <w:tcMar>
              <w:top w:w="50" w:type="dxa"/>
              <w:left w:w="100" w:type="dxa"/>
            </w:tcMar>
            <w:vAlign w:val="center"/>
          </w:tcPr>
          <w:p w14:paraId="4B735603">
            <w:pPr>
              <w:spacing w:before="0" w:after="0"/>
              <w:ind w:left="135"/>
              <w:jc w:val="left"/>
            </w:pPr>
          </w:p>
        </w:tc>
        <w:tc>
          <w:tcPr>
            <w:tcW w:w="1967" w:type="dxa"/>
            <w:tcMar>
              <w:top w:w="50" w:type="dxa"/>
              <w:left w:w="100" w:type="dxa"/>
            </w:tcMar>
            <w:vAlign w:val="center"/>
          </w:tcPr>
          <w:p w14:paraId="28ADFB1A">
            <w:pPr>
              <w:spacing w:before="0" w:after="0"/>
              <w:ind w:left="135"/>
              <w:jc w:val="left"/>
            </w:pPr>
          </w:p>
        </w:tc>
      </w:tr>
      <w:tr w14:paraId="32BA9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87A65E6">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250047EF">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49B0A44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11DFDA2">
            <w:pPr>
              <w:spacing w:before="0" w:after="0" w:line="276" w:lineRule="auto"/>
              <w:ind w:left="135"/>
              <w:jc w:val="center"/>
            </w:pPr>
          </w:p>
        </w:tc>
        <w:tc>
          <w:tcPr>
            <w:tcW w:w="1618" w:type="dxa"/>
            <w:tcMar>
              <w:top w:w="50" w:type="dxa"/>
              <w:left w:w="100" w:type="dxa"/>
            </w:tcMar>
            <w:vAlign w:val="center"/>
          </w:tcPr>
          <w:p w14:paraId="71F08A9D">
            <w:pPr>
              <w:spacing w:before="0" w:after="0" w:line="276" w:lineRule="auto"/>
              <w:ind w:left="135"/>
              <w:jc w:val="center"/>
            </w:pPr>
          </w:p>
        </w:tc>
        <w:tc>
          <w:tcPr>
            <w:tcW w:w="1145" w:type="dxa"/>
            <w:tcMar>
              <w:top w:w="50" w:type="dxa"/>
              <w:left w:w="100" w:type="dxa"/>
            </w:tcMar>
            <w:vAlign w:val="center"/>
          </w:tcPr>
          <w:p w14:paraId="1A40BB66">
            <w:pPr>
              <w:spacing w:before="0" w:after="0"/>
              <w:ind w:left="135"/>
              <w:jc w:val="left"/>
            </w:pPr>
          </w:p>
        </w:tc>
        <w:tc>
          <w:tcPr>
            <w:tcW w:w="1967" w:type="dxa"/>
            <w:tcMar>
              <w:top w:w="50" w:type="dxa"/>
              <w:left w:w="100" w:type="dxa"/>
            </w:tcMar>
            <w:vAlign w:val="center"/>
          </w:tcPr>
          <w:p w14:paraId="788731EF">
            <w:pPr>
              <w:spacing w:before="0" w:after="0"/>
              <w:ind w:left="135"/>
              <w:jc w:val="left"/>
            </w:pPr>
          </w:p>
        </w:tc>
      </w:tr>
      <w:tr w14:paraId="3D420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9AC5F7">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14:paraId="023326EB">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14:paraId="666DE7FB">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14:paraId="31CF9E6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88A356C">
            <w:pPr>
              <w:jc w:val="left"/>
            </w:pPr>
          </w:p>
        </w:tc>
      </w:tr>
    </w:tbl>
    <w:p w14:paraId="4DD5C948">
      <w:pPr>
        <w:sectPr>
          <w:pgSz w:w="16383" w:h="11906" w:orient="landscape"/>
          <w:cols w:space="720" w:num="1"/>
        </w:sectPr>
      </w:pPr>
    </w:p>
    <w:p w14:paraId="68E55EC2">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292"/>
        <w:gridCol w:w="1162"/>
        <w:gridCol w:w="1317"/>
        <w:gridCol w:w="1396"/>
        <w:gridCol w:w="994"/>
        <w:gridCol w:w="2871"/>
      </w:tblGrid>
      <w:tr w14:paraId="5315D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BF1D0C3">
            <w:pPr>
              <w:spacing w:before="0" w:after="0"/>
              <w:ind w:left="135"/>
              <w:jc w:val="left"/>
            </w:pPr>
            <w:r>
              <w:rPr>
                <w:rFonts w:ascii="Times New Roman" w:hAnsi="Times New Roman"/>
                <w:b/>
                <w:i w:val="0"/>
                <w:color w:val="000000"/>
                <w:sz w:val="24"/>
              </w:rPr>
              <w:t xml:space="preserve">№ п/п </w:t>
            </w:r>
          </w:p>
          <w:p w14:paraId="137AAB1C">
            <w:pPr>
              <w:spacing w:before="0" w:after="0"/>
              <w:ind w:left="135"/>
              <w:jc w:val="left"/>
            </w:pPr>
          </w:p>
        </w:tc>
        <w:tc>
          <w:tcPr>
            <w:tcW w:w="3168" w:type="dxa"/>
            <w:vMerge w:val="restart"/>
            <w:tcMar>
              <w:top w:w="50" w:type="dxa"/>
              <w:left w:w="100" w:type="dxa"/>
            </w:tcMar>
            <w:vAlign w:val="center"/>
          </w:tcPr>
          <w:p w14:paraId="683A88C3">
            <w:pPr>
              <w:spacing w:before="0" w:after="0"/>
              <w:ind w:left="135"/>
              <w:jc w:val="left"/>
            </w:pPr>
            <w:r>
              <w:rPr>
                <w:rFonts w:ascii="Times New Roman" w:hAnsi="Times New Roman"/>
                <w:b/>
                <w:i w:val="0"/>
                <w:color w:val="000000"/>
                <w:sz w:val="24"/>
              </w:rPr>
              <w:t xml:space="preserve">Тема урока </w:t>
            </w:r>
          </w:p>
          <w:p w14:paraId="6554AD61">
            <w:pPr>
              <w:spacing w:before="0" w:after="0"/>
              <w:ind w:left="135"/>
              <w:jc w:val="left"/>
            </w:pPr>
          </w:p>
        </w:tc>
        <w:tc>
          <w:tcPr>
            <w:tcW w:w="0" w:type="auto"/>
            <w:gridSpan w:val="3"/>
            <w:tcMar>
              <w:top w:w="50" w:type="dxa"/>
              <w:left w:w="100" w:type="dxa"/>
            </w:tcMar>
            <w:vAlign w:val="center"/>
          </w:tcPr>
          <w:p w14:paraId="127CDF39">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60515B95">
            <w:pPr>
              <w:spacing w:before="0" w:after="0"/>
              <w:ind w:left="135"/>
              <w:jc w:val="left"/>
            </w:pPr>
            <w:r>
              <w:rPr>
                <w:rFonts w:ascii="Times New Roman" w:hAnsi="Times New Roman"/>
                <w:b/>
                <w:i w:val="0"/>
                <w:color w:val="000000"/>
                <w:sz w:val="24"/>
              </w:rPr>
              <w:t xml:space="preserve">Дата изучения </w:t>
            </w:r>
          </w:p>
          <w:p w14:paraId="4BFD7B09">
            <w:pPr>
              <w:spacing w:before="0" w:after="0"/>
              <w:ind w:left="135"/>
              <w:jc w:val="left"/>
            </w:pPr>
          </w:p>
        </w:tc>
        <w:tc>
          <w:tcPr>
            <w:tcW w:w="1977" w:type="dxa"/>
            <w:vMerge w:val="restart"/>
            <w:tcMar>
              <w:top w:w="50" w:type="dxa"/>
              <w:left w:w="100" w:type="dxa"/>
            </w:tcMar>
            <w:vAlign w:val="center"/>
          </w:tcPr>
          <w:p w14:paraId="5EE719D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DB04B9B">
            <w:pPr>
              <w:spacing w:before="0" w:after="0"/>
              <w:ind w:left="135"/>
              <w:jc w:val="left"/>
            </w:pPr>
          </w:p>
        </w:tc>
      </w:tr>
      <w:tr w14:paraId="1A3CD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531647">
            <w:pPr>
              <w:jc w:val="left"/>
            </w:pPr>
          </w:p>
        </w:tc>
        <w:tc>
          <w:tcPr>
            <w:tcW w:w="0" w:type="auto"/>
            <w:vMerge w:val="continue"/>
            <w:tcBorders>
              <w:top w:val="nil"/>
            </w:tcBorders>
            <w:tcMar>
              <w:top w:w="50" w:type="dxa"/>
              <w:left w:w="100" w:type="dxa"/>
            </w:tcMar>
          </w:tcPr>
          <w:p w14:paraId="27BBE6E0">
            <w:pPr>
              <w:jc w:val="left"/>
            </w:pPr>
          </w:p>
        </w:tc>
        <w:tc>
          <w:tcPr>
            <w:tcW w:w="830" w:type="dxa"/>
            <w:tcMar>
              <w:top w:w="50" w:type="dxa"/>
              <w:left w:w="100" w:type="dxa"/>
            </w:tcMar>
            <w:vAlign w:val="center"/>
          </w:tcPr>
          <w:p w14:paraId="0B673553">
            <w:pPr>
              <w:spacing w:before="0" w:after="0"/>
              <w:ind w:left="135"/>
              <w:jc w:val="left"/>
            </w:pPr>
            <w:r>
              <w:rPr>
                <w:rFonts w:ascii="Times New Roman" w:hAnsi="Times New Roman"/>
                <w:b/>
                <w:i w:val="0"/>
                <w:color w:val="000000"/>
                <w:sz w:val="24"/>
              </w:rPr>
              <w:t xml:space="preserve">Всего </w:t>
            </w:r>
          </w:p>
          <w:p w14:paraId="01C2508F">
            <w:pPr>
              <w:spacing w:before="0" w:after="0"/>
              <w:ind w:left="135"/>
              <w:jc w:val="left"/>
            </w:pPr>
          </w:p>
        </w:tc>
        <w:tc>
          <w:tcPr>
            <w:tcW w:w="1529" w:type="dxa"/>
            <w:tcMar>
              <w:top w:w="50" w:type="dxa"/>
              <w:left w:w="100" w:type="dxa"/>
            </w:tcMar>
            <w:vAlign w:val="center"/>
          </w:tcPr>
          <w:p w14:paraId="30B14827">
            <w:pPr>
              <w:spacing w:before="0" w:after="0"/>
              <w:ind w:left="135"/>
              <w:jc w:val="left"/>
            </w:pPr>
            <w:r>
              <w:rPr>
                <w:rFonts w:ascii="Times New Roman" w:hAnsi="Times New Roman"/>
                <w:b/>
                <w:i w:val="0"/>
                <w:color w:val="000000"/>
                <w:sz w:val="24"/>
              </w:rPr>
              <w:t xml:space="preserve">Контрольные работы </w:t>
            </w:r>
          </w:p>
          <w:p w14:paraId="76C19369">
            <w:pPr>
              <w:spacing w:before="0" w:after="0"/>
              <w:ind w:left="135"/>
              <w:jc w:val="left"/>
            </w:pPr>
          </w:p>
        </w:tc>
        <w:tc>
          <w:tcPr>
            <w:tcW w:w="1628" w:type="dxa"/>
            <w:tcMar>
              <w:top w:w="50" w:type="dxa"/>
              <w:left w:w="100" w:type="dxa"/>
            </w:tcMar>
            <w:vAlign w:val="center"/>
          </w:tcPr>
          <w:p w14:paraId="711B4DFE">
            <w:pPr>
              <w:spacing w:before="0" w:after="0"/>
              <w:ind w:left="135"/>
              <w:jc w:val="left"/>
            </w:pPr>
            <w:r>
              <w:rPr>
                <w:rFonts w:ascii="Times New Roman" w:hAnsi="Times New Roman"/>
                <w:b/>
                <w:i w:val="0"/>
                <w:color w:val="000000"/>
                <w:sz w:val="24"/>
              </w:rPr>
              <w:t xml:space="preserve">Практические работы </w:t>
            </w:r>
          </w:p>
          <w:p w14:paraId="5453C90B">
            <w:pPr>
              <w:spacing w:before="0" w:after="0"/>
              <w:ind w:left="135"/>
              <w:jc w:val="left"/>
            </w:pPr>
          </w:p>
        </w:tc>
        <w:tc>
          <w:tcPr>
            <w:tcW w:w="0" w:type="auto"/>
            <w:vMerge w:val="continue"/>
            <w:tcBorders>
              <w:top w:val="nil"/>
            </w:tcBorders>
            <w:tcMar>
              <w:top w:w="50" w:type="dxa"/>
              <w:left w:w="100" w:type="dxa"/>
            </w:tcMar>
          </w:tcPr>
          <w:p w14:paraId="262FB303">
            <w:pPr>
              <w:jc w:val="left"/>
            </w:pPr>
          </w:p>
        </w:tc>
        <w:tc>
          <w:tcPr>
            <w:tcW w:w="0" w:type="auto"/>
            <w:vMerge w:val="continue"/>
            <w:tcBorders>
              <w:top w:val="nil"/>
            </w:tcBorders>
            <w:tcMar>
              <w:top w:w="50" w:type="dxa"/>
              <w:left w:w="100" w:type="dxa"/>
            </w:tcMar>
          </w:tcPr>
          <w:p w14:paraId="349011A3">
            <w:pPr>
              <w:jc w:val="left"/>
            </w:pPr>
          </w:p>
        </w:tc>
      </w:tr>
      <w:tr w14:paraId="6D504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A026B4">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348ADD0">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4448EC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0EF05E">
            <w:pPr>
              <w:spacing w:before="0" w:after="0" w:line="276" w:lineRule="auto"/>
              <w:ind w:left="135"/>
              <w:jc w:val="center"/>
            </w:pPr>
          </w:p>
        </w:tc>
        <w:tc>
          <w:tcPr>
            <w:tcW w:w="1628" w:type="dxa"/>
            <w:tcMar>
              <w:top w:w="50" w:type="dxa"/>
              <w:left w:w="100" w:type="dxa"/>
            </w:tcMar>
            <w:vAlign w:val="center"/>
          </w:tcPr>
          <w:p w14:paraId="0A363585">
            <w:pPr>
              <w:spacing w:before="0" w:after="0" w:line="276" w:lineRule="auto"/>
              <w:ind w:left="135"/>
              <w:jc w:val="center"/>
            </w:pPr>
          </w:p>
        </w:tc>
        <w:tc>
          <w:tcPr>
            <w:tcW w:w="1155" w:type="dxa"/>
            <w:tcMar>
              <w:top w:w="50" w:type="dxa"/>
              <w:left w:w="100" w:type="dxa"/>
            </w:tcMar>
            <w:vAlign w:val="center"/>
          </w:tcPr>
          <w:p w14:paraId="7F4AC562">
            <w:pPr>
              <w:spacing w:before="0" w:after="0"/>
              <w:ind w:left="135"/>
              <w:jc w:val="left"/>
            </w:pPr>
          </w:p>
        </w:tc>
        <w:tc>
          <w:tcPr>
            <w:tcW w:w="1977" w:type="dxa"/>
            <w:tcMar>
              <w:top w:w="50" w:type="dxa"/>
              <w:left w:w="100" w:type="dxa"/>
            </w:tcMar>
            <w:vAlign w:val="center"/>
          </w:tcPr>
          <w:p w14:paraId="687D55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14:paraId="07B4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0D5059">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21D20E9">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42F5CC6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75B1A8">
            <w:pPr>
              <w:spacing w:before="0" w:after="0" w:line="276" w:lineRule="auto"/>
              <w:ind w:left="135"/>
              <w:jc w:val="center"/>
            </w:pPr>
          </w:p>
        </w:tc>
        <w:tc>
          <w:tcPr>
            <w:tcW w:w="1628" w:type="dxa"/>
            <w:tcMar>
              <w:top w:w="50" w:type="dxa"/>
              <w:left w:w="100" w:type="dxa"/>
            </w:tcMar>
            <w:vAlign w:val="center"/>
          </w:tcPr>
          <w:p w14:paraId="0D6A50D6">
            <w:pPr>
              <w:spacing w:before="0" w:after="0" w:line="276" w:lineRule="auto"/>
              <w:ind w:left="135"/>
              <w:jc w:val="center"/>
            </w:pPr>
          </w:p>
        </w:tc>
        <w:tc>
          <w:tcPr>
            <w:tcW w:w="1155" w:type="dxa"/>
            <w:tcMar>
              <w:top w:w="50" w:type="dxa"/>
              <w:left w:w="100" w:type="dxa"/>
            </w:tcMar>
            <w:vAlign w:val="center"/>
          </w:tcPr>
          <w:p w14:paraId="2333419C">
            <w:pPr>
              <w:spacing w:before="0" w:after="0"/>
              <w:ind w:left="135"/>
              <w:jc w:val="left"/>
            </w:pPr>
          </w:p>
        </w:tc>
        <w:tc>
          <w:tcPr>
            <w:tcW w:w="1977" w:type="dxa"/>
            <w:tcMar>
              <w:top w:w="50" w:type="dxa"/>
              <w:left w:w="100" w:type="dxa"/>
            </w:tcMar>
            <w:vAlign w:val="center"/>
          </w:tcPr>
          <w:p w14:paraId="245687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14:paraId="0974D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A0925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2414E9C">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3A9EAE2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A7E4CF">
            <w:pPr>
              <w:spacing w:before="0" w:after="0" w:line="276" w:lineRule="auto"/>
              <w:ind w:left="135"/>
              <w:jc w:val="center"/>
            </w:pPr>
          </w:p>
        </w:tc>
        <w:tc>
          <w:tcPr>
            <w:tcW w:w="1628" w:type="dxa"/>
            <w:tcMar>
              <w:top w:w="50" w:type="dxa"/>
              <w:left w:w="100" w:type="dxa"/>
            </w:tcMar>
            <w:vAlign w:val="center"/>
          </w:tcPr>
          <w:p w14:paraId="2997F7AE">
            <w:pPr>
              <w:spacing w:before="0" w:after="0" w:line="276" w:lineRule="auto"/>
              <w:ind w:left="135"/>
              <w:jc w:val="center"/>
            </w:pPr>
          </w:p>
        </w:tc>
        <w:tc>
          <w:tcPr>
            <w:tcW w:w="1155" w:type="dxa"/>
            <w:tcMar>
              <w:top w:w="50" w:type="dxa"/>
              <w:left w:w="100" w:type="dxa"/>
            </w:tcMar>
            <w:vAlign w:val="center"/>
          </w:tcPr>
          <w:p w14:paraId="4D33B33D">
            <w:pPr>
              <w:spacing w:before="0" w:after="0"/>
              <w:ind w:left="135"/>
              <w:jc w:val="left"/>
            </w:pPr>
          </w:p>
        </w:tc>
        <w:tc>
          <w:tcPr>
            <w:tcW w:w="1977" w:type="dxa"/>
            <w:tcMar>
              <w:top w:w="50" w:type="dxa"/>
              <w:left w:w="100" w:type="dxa"/>
            </w:tcMar>
            <w:vAlign w:val="center"/>
          </w:tcPr>
          <w:p w14:paraId="47BEB6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14:paraId="641BE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87713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7E3AF6E">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81B55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BF9C2F">
            <w:pPr>
              <w:spacing w:before="0" w:after="0" w:line="276" w:lineRule="auto"/>
              <w:ind w:left="135"/>
              <w:jc w:val="center"/>
            </w:pPr>
          </w:p>
        </w:tc>
        <w:tc>
          <w:tcPr>
            <w:tcW w:w="1628" w:type="dxa"/>
            <w:tcMar>
              <w:top w:w="50" w:type="dxa"/>
              <w:left w:w="100" w:type="dxa"/>
            </w:tcMar>
            <w:vAlign w:val="center"/>
          </w:tcPr>
          <w:p w14:paraId="334CB72B">
            <w:pPr>
              <w:spacing w:before="0" w:after="0" w:line="276" w:lineRule="auto"/>
              <w:ind w:left="135"/>
              <w:jc w:val="center"/>
            </w:pPr>
          </w:p>
        </w:tc>
        <w:tc>
          <w:tcPr>
            <w:tcW w:w="1155" w:type="dxa"/>
            <w:tcMar>
              <w:top w:w="50" w:type="dxa"/>
              <w:left w:w="100" w:type="dxa"/>
            </w:tcMar>
            <w:vAlign w:val="center"/>
          </w:tcPr>
          <w:p w14:paraId="5FF4D90B">
            <w:pPr>
              <w:spacing w:before="0" w:after="0"/>
              <w:ind w:left="135"/>
              <w:jc w:val="left"/>
            </w:pPr>
          </w:p>
        </w:tc>
        <w:tc>
          <w:tcPr>
            <w:tcW w:w="1977" w:type="dxa"/>
            <w:tcMar>
              <w:top w:w="50" w:type="dxa"/>
              <w:left w:w="100" w:type="dxa"/>
            </w:tcMar>
            <w:vAlign w:val="center"/>
          </w:tcPr>
          <w:p w14:paraId="2DACD0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14:paraId="49C78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D4CF3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185EA0A">
            <w:pPr>
              <w:spacing w:before="0" w:after="0"/>
              <w:ind w:left="135"/>
              <w:jc w:val="left"/>
            </w:pPr>
            <w:r>
              <w:rPr>
                <w:rFonts w:ascii="Times New Roman" w:hAnsi="Times New Roman"/>
                <w:b w:val="0"/>
                <w:i w:val="0"/>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1CEB684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D76EDA">
            <w:pPr>
              <w:spacing w:before="0" w:after="0" w:line="276" w:lineRule="auto"/>
              <w:ind w:left="135"/>
              <w:jc w:val="center"/>
            </w:pPr>
          </w:p>
        </w:tc>
        <w:tc>
          <w:tcPr>
            <w:tcW w:w="1628" w:type="dxa"/>
            <w:tcMar>
              <w:top w:w="50" w:type="dxa"/>
              <w:left w:w="100" w:type="dxa"/>
            </w:tcMar>
            <w:vAlign w:val="center"/>
          </w:tcPr>
          <w:p w14:paraId="5E17C34B">
            <w:pPr>
              <w:spacing w:before="0" w:after="0" w:line="276" w:lineRule="auto"/>
              <w:ind w:left="135"/>
              <w:jc w:val="center"/>
            </w:pPr>
          </w:p>
        </w:tc>
        <w:tc>
          <w:tcPr>
            <w:tcW w:w="1155" w:type="dxa"/>
            <w:tcMar>
              <w:top w:w="50" w:type="dxa"/>
              <w:left w:w="100" w:type="dxa"/>
            </w:tcMar>
            <w:vAlign w:val="center"/>
          </w:tcPr>
          <w:p w14:paraId="26B5D052">
            <w:pPr>
              <w:spacing w:before="0" w:after="0"/>
              <w:ind w:left="135"/>
              <w:jc w:val="left"/>
            </w:pPr>
          </w:p>
        </w:tc>
        <w:tc>
          <w:tcPr>
            <w:tcW w:w="1977" w:type="dxa"/>
            <w:tcMar>
              <w:top w:w="50" w:type="dxa"/>
              <w:left w:w="100" w:type="dxa"/>
            </w:tcMar>
            <w:vAlign w:val="center"/>
          </w:tcPr>
          <w:p w14:paraId="1E745D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14:paraId="427DE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9FC2D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E526690">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7B1DF9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55BA1B">
            <w:pPr>
              <w:spacing w:before="0" w:after="0" w:line="276" w:lineRule="auto"/>
              <w:ind w:left="135"/>
              <w:jc w:val="center"/>
            </w:pPr>
          </w:p>
        </w:tc>
        <w:tc>
          <w:tcPr>
            <w:tcW w:w="1628" w:type="dxa"/>
            <w:tcMar>
              <w:top w:w="50" w:type="dxa"/>
              <w:left w:w="100" w:type="dxa"/>
            </w:tcMar>
            <w:vAlign w:val="center"/>
          </w:tcPr>
          <w:p w14:paraId="7467EE2A">
            <w:pPr>
              <w:spacing w:before="0" w:after="0" w:line="276" w:lineRule="auto"/>
              <w:ind w:left="135"/>
              <w:jc w:val="center"/>
            </w:pPr>
          </w:p>
        </w:tc>
        <w:tc>
          <w:tcPr>
            <w:tcW w:w="1155" w:type="dxa"/>
            <w:tcMar>
              <w:top w:w="50" w:type="dxa"/>
              <w:left w:w="100" w:type="dxa"/>
            </w:tcMar>
            <w:vAlign w:val="center"/>
          </w:tcPr>
          <w:p w14:paraId="4C5A1720">
            <w:pPr>
              <w:spacing w:before="0" w:after="0"/>
              <w:ind w:left="135"/>
              <w:jc w:val="left"/>
            </w:pPr>
          </w:p>
        </w:tc>
        <w:tc>
          <w:tcPr>
            <w:tcW w:w="1977" w:type="dxa"/>
            <w:tcMar>
              <w:top w:w="50" w:type="dxa"/>
              <w:left w:w="100" w:type="dxa"/>
            </w:tcMar>
            <w:vAlign w:val="center"/>
          </w:tcPr>
          <w:p w14:paraId="46E58F9A">
            <w:pPr>
              <w:spacing w:before="0" w:after="0"/>
              <w:ind w:left="135"/>
              <w:jc w:val="left"/>
            </w:pPr>
          </w:p>
        </w:tc>
      </w:tr>
      <w:tr w14:paraId="7DEE8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A7786F">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708BFA0">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9963F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CD2A8C">
            <w:pPr>
              <w:spacing w:before="0" w:after="0" w:line="276" w:lineRule="auto"/>
              <w:ind w:left="135"/>
              <w:jc w:val="center"/>
            </w:pPr>
          </w:p>
        </w:tc>
        <w:tc>
          <w:tcPr>
            <w:tcW w:w="1628" w:type="dxa"/>
            <w:tcMar>
              <w:top w:w="50" w:type="dxa"/>
              <w:left w:w="100" w:type="dxa"/>
            </w:tcMar>
            <w:vAlign w:val="center"/>
          </w:tcPr>
          <w:p w14:paraId="78E036F7">
            <w:pPr>
              <w:spacing w:before="0" w:after="0" w:line="276" w:lineRule="auto"/>
              <w:ind w:left="135"/>
              <w:jc w:val="center"/>
            </w:pPr>
          </w:p>
        </w:tc>
        <w:tc>
          <w:tcPr>
            <w:tcW w:w="1155" w:type="dxa"/>
            <w:tcMar>
              <w:top w:w="50" w:type="dxa"/>
              <w:left w:w="100" w:type="dxa"/>
            </w:tcMar>
            <w:vAlign w:val="center"/>
          </w:tcPr>
          <w:p w14:paraId="0EB7AE86">
            <w:pPr>
              <w:spacing w:before="0" w:after="0"/>
              <w:ind w:left="135"/>
              <w:jc w:val="left"/>
            </w:pPr>
          </w:p>
        </w:tc>
        <w:tc>
          <w:tcPr>
            <w:tcW w:w="1977" w:type="dxa"/>
            <w:tcMar>
              <w:top w:w="50" w:type="dxa"/>
              <w:left w:w="100" w:type="dxa"/>
            </w:tcMar>
            <w:vAlign w:val="center"/>
          </w:tcPr>
          <w:p w14:paraId="1C88ED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14:paraId="37EF4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F7ACD8">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81979EF">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025CB1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65D258">
            <w:pPr>
              <w:spacing w:before="0" w:after="0" w:line="276" w:lineRule="auto"/>
              <w:ind w:left="135"/>
              <w:jc w:val="center"/>
            </w:pPr>
          </w:p>
        </w:tc>
        <w:tc>
          <w:tcPr>
            <w:tcW w:w="1628" w:type="dxa"/>
            <w:tcMar>
              <w:top w:w="50" w:type="dxa"/>
              <w:left w:w="100" w:type="dxa"/>
            </w:tcMar>
            <w:vAlign w:val="center"/>
          </w:tcPr>
          <w:p w14:paraId="39AE716B">
            <w:pPr>
              <w:spacing w:before="0" w:after="0" w:line="276" w:lineRule="auto"/>
              <w:ind w:left="135"/>
              <w:jc w:val="center"/>
            </w:pPr>
          </w:p>
        </w:tc>
        <w:tc>
          <w:tcPr>
            <w:tcW w:w="1155" w:type="dxa"/>
            <w:tcMar>
              <w:top w:w="50" w:type="dxa"/>
              <w:left w:w="100" w:type="dxa"/>
            </w:tcMar>
            <w:vAlign w:val="center"/>
          </w:tcPr>
          <w:p w14:paraId="6AFFD23F">
            <w:pPr>
              <w:spacing w:before="0" w:after="0"/>
              <w:ind w:left="135"/>
              <w:jc w:val="left"/>
            </w:pPr>
          </w:p>
        </w:tc>
        <w:tc>
          <w:tcPr>
            <w:tcW w:w="1977" w:type="dxa"/>
            <w:tcMar>
              <w:top w:w="50" w:type="dxa"/>
              <w:left w:w="100" w:type="dxa"/>
            </w:tcMar>
            <w:vAlign w:val="center"/>
          </w:tcPr>
          <w:p w14:paraId="337D83FF">
            <w:pPr>
              <w:spacing w:before="0" w:after="0"/>
              <w:ind w:left="135"/>
              <w:jc w:val="left"/>
            </w:pPr>
          </w:p>
        </w:tc>
      </w:tr>
      <w:tr w14:paraId="210E9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10CCB2">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37FE208">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C9CC1C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9C56639">
            <w:pPr>
              <w:spacing w:before="0" w:after="0" w:line="276" w:lineRule="auto"/>
              <w:ind w:left="135"/>
              <w:jc w:val="center"/>
            </w:pPr>
          </w:p>
        </w:tc>
        <w:tc>
          <w:tcPr>
            <w:tcW w:w="1628" w:type="dxa"/>
            <w:tcMar>
              <w:top w:w="50" w:type="dxa"/>
              <w:left w:w="100" w:type="dxa"/>
            </w:tcMar>
            <w:vAlign w:val="center"/>
          </w:tcPr>
          <w:p w14:paraId="2DE53372">
            <w:pPr>
              <w:spacing w:before="0" w:after="0" w:line="276" w:lineRule="auto"/>
              <w:ind w:left="135"/>
              <w:jc w:val="center"/>
            </w:pPr>
          </w:p>
        </w:tc>
        <w:tc>
          <w:tcPr>
            <w:tcW w:w="1155" w:type="dxa"/>
            <w:tcMar>
              <w:top w:w="50" w:type="dxa"/>
              <w:left w:w="100" w:type="dxa"/>
            </w:tcMar>
            <w:vAlign w:val="center"/>
          </w:tcPr>
          <w:p w14:paraId="2610E68D">
            <w:pPr>
              <w:spacing w:before="0" w:after="0"/>
              <w:ind w:left="135"/>
              <w:jc w:val="left"/>
            </w:pPr>
          </w:p>
        </w:tc>
        <w:tc>
          <w:tcPr>
            <w:tcW w:w="1977" w:type="dxa"/>
            <w:tcMar>
              <w:top w:w="50" w:type="dxa"/>
              <w:left w:w="100" w:type="dxa"/>
            </w:tcMar>
            <w:vAlign w:val="center"/>
          </w:tcPr>
          <w:p w14:paraId="627354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14:paraId="1460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E47DB0">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E36250D">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AB4EC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671C3D">
            <w:pPr>
              <w:spacing w:before="0" w:after="0" w:line="276" w:lineRule="auto"/>
              <w:ind w:left="135"/>
              <w:jc w:val="center"/>
            </w:pPr>
          </w:p>
        </w:tc>
        <w:tc>
          <w:tcPr>
            <w:tcW w:w="1628" w:type="dxa"/>
            <w:tcMar>
              <w:top w:w="50" w:type="dxa"/>
              <w:left w:w="100" w:type="dxa"/>
            </w:tcMar>
            <w:vAlign w:val="center"/>
          </w:tcPr>
          <w:p w14:paraId="0FF0191F">
            <w:pPr>
              <w:spacing w:before="0" w:after="0" w:line="276" w:lineRule="auto"/>
              <w:ind w:left="135"/>
              <w:jc w:val="center"/>
            </w:pPr>
          </w:p>
        </w:tc>
        <w:tc>
          <w:tcPr>
            <w:tcW w:w="1155" w:type="dxa"/>
            <w:tcMar>
              <w:top w:w="50" w:type="dxa"/>
              <w:left w:w="100" w:type="dxa"/>
            </w:tcMar>
            <w:vAlign w:val="center"/>
          </w:tcPr>
          <w:p w14:paraId="468608DF">
            <w:pPr>
              <w:spacing w:before="0" w:after="0"/>
              <w:ind w:left="135"/>
              <w:jc w:val="left"/>
            </w:pPr>
          </w:p>
        </w:tc>
        <w:tc>
          <w:tcPr>
            <w:tcW w:w="1977" w:type="dxa"/>
            <w:tcMar>
              <w:top w:w="50" w:type="dxa"/>
              <w:left w:w="100" w:type="dxa"/>
            </w:tcMar>
            <w:vAlign w:val="center"/>
          </w:tcPr>
          <w:p w14:paraId="310CDB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14:paraId="4E142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93C2FA">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635BA1A">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3CAD0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D51B53">
            <w:pPr>
              <w:spacing w:before="0" w:after="0" w:line="276" w:lineRule="auto"/>
              <w:ind w:left="135"/>
              <w:jc w:val="center"/>
            </w:pPr>
          </w:p>
        </w:tc>
        <w:tc>
          <w:tcPr>
            <w:tcW w:w="1628" w:type="dxa"/>
            <w:tcMar>
              <w:top w:w="50" w:type="dxa"/>
              <w:left w:w="100" w:type="dxa"/>
            </w:tcMar>
            <w:vAlign w:val="center"/>
          </w:tcPr>
          <w:p w14:paraId="1BC95E51">
            <w:pPr>
              <w:spacing w:before="0" w:after="0" w:line="276" w:lineRule="auto"/>
              <w:ind w:left="135"/>
              <w:jc w:val="center"/>
            </w:pPr>
          </w:p>
        </w:tc>
        <w:tc>
          <w:tcPr>
            <w:tcW w:w="1155" w:type="dxa"/>
            <w:tcMar>
              <w:top w:w="50" w:type="dxa"/>
              <w:left w:w="100" w:type="dxa"/>
            </w:tcMar>
            <w:vAlign w:val="center"/>
          </w:tcPr>
          <w:p w14:paraId="27097CEF">
            <w:pPr>
              <w:spacing w:before="0" w:after="0"/>
              <w:ind w:left="135"/>
              <w:jc w:val="left"/>
            </w:pPr>
          </w:p>
        </w:tc>
        <w:tc>
          <w:tcPr>
            <w:tcW w:w="1977" w:type="dxa"/>
            <w:tcMar>
              <w:top w:w="50" w:type="dxa"/>
              <w:left w:w="100" w:type="dxa"/>
            </w:tcMar>
            <w:vAlign w:val="center"/>
          </w:tcPr>
          <w:p w14:paraId="100932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14:paraId="6BDE6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145020">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3E8671B">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4AD476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7CF684">
            <w:pPr>
              <w:spacing w:before="0" w:after="0" w:line="276" w:lineRule="auto"/>
              <w:ind w:left="135"/>
              <w:jc w:val="center"/>
            </w:pPr>
          </w:p>
        </w:tc>
        <w:tc>
          <w:tcPr>
            <w:tcW w:w="1628" w:type="dxa"/>
            <w:tcMar>
              <w:top w:w="50" w:type="dxa"/>
              <w:left w:w="100" w:type="dxa"/>
            </w:tcMar>
            <w:vAlign w:val="center"/>
          </w:tcPr>
          <w:p w14:paraId="45A2EC53">
            <w:pPr>
              <w:spacing w:before="0" w:after="0" w:line="276" w:lineRule="auto"/>
              <w:ind w:left="135"/>
              <w:jc w:val="center"/>
            </w:pPr>
          </w:p>
        </w:tc>
        <w:tc>
          <w:tcPr>
            <w:tcW w:w="1155" w:type="dxa"/>
            <w:tcMar>
              <w:top w:w="50" w:type="dxa"/>
              <w:left w:w="100" w:type="dxa"/>
            </w:tcMar>
            <w:vAlign w:val="center"/>
          </w:tcPr>
          <w:p w14:paraId="7AA82F1D">
            <w:pPr>
              <w:spacing w:before="0" w:after="0"/>
              <w:ind w:left="135"/>
              <w:jc w:val="left"/>
            </w:pPr>
          </w:p>
        </w:tc>
        <w:tc>
          <w:tcPr>
            <w:tcW w:w="1977" w:type="dxa"/>
            <w:tcMar>
              <w:top w:w="50" w:type="dxa"/>
              <w:left w:w="100" w:type="dxa"/>
            </w:tcMar>
            <w:vAlign w:val="center"/>
          </w:tcPr>
          <w:p w14:paraId="0B3E38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14:paraId="7A570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F5C4C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BC8C86F">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18017D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ABBB11">
            <w:pPr>
              <w:spacing w:before="0" w:after="0" w:line="276" w:lineRule="auto"/>
              <w:ind w:left="135"/>
              <w:jc w:val="center"/>
            </w:pPr>
          </w:p>
        </w:tc>
        <w:tc>
          <w:tcPr>
            <w:tcW w:w="1628" w:type="dxa"/>
            <w:tcMar>
              <w:top w:w="50" w:type="dxa"/>
              <w:left w:w="100" w:type="dxa"/>
            </w:tcMar>
            <w:vAlign w:val="center"/>
          </w:tcPr>
          <w:p w14:paraId="394CC537">
            <w:pPr>
              <w:spacing w:before="0" w:after="0" w:line="276" w:lineRule="auto"/>
              <w:ind w:left="135"/>
              <w:jc w:val="center"/>
            </w:pPr>
          </w:p>
        </w:tc>
        <w:tc>
          <w:tcPr>
            <w:tcW w:w="1155" w:type="dxa"/>
            <w:tcMar>
              <w:top w:w="50" w:type="dxa"/>
              <w:left w:w="100" w:type="dxa"/>
            </w:tcMar>
            <w:vAlign w:val="center"/>
          </w:tcPr>
          <w:p w14:paraId="5E47AABC">
            <w:pPr>
              <w:spacing w:before="0" w:after="0"/>
              <w:ind w:left="135"/>
              <w:jc w:val="left"/>
            </w:pPr>
          </w:p>
        </w:tc>
        <w:tc>
          <w:tcPr>
            <w:tcW w:w="1977" w:type="dxa"/>
            <w:tcMar>
              <w:top w:w="50" w:type="dxa"/>
              <w:left w:w="100" w:type="dxa"/>
            </w:tcMar>
            <w:vAlign w:val="center"/>
          </w:tcPr>
          <w:p w14:paraId="1A592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14:paraId="5E3EF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CE7B72">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09E71B2">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3B4F92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E744D0">
            <w:pPr>
              <w:spacing w:before="0" w:after="0" w:line="276" w:lineRule="auto"/>
              <w:ind w:left="135"/>
              <w:jc w:val="center"/>
            </w:pPr>
          </w:p>
        </w:tc>
        <w:tc>
          <w:tcPr>
            <w:tcW w:w="1628" w:type="dxa"/>
            <w:tcMar>
              <w:top w:w="50" w:type="dxa"/>
              <w:left w:w="100" w:type="dxa"/>
            </w:tcMar>
            <w:vAlign w:val="center"/>
          </w:tcPr>
          <w:p w14:paraId="6142263A">
            <w:pPr>
              <w:spacing w:before="0" w:after="0" w:line="276" w:lineRule="auto"/>
              <w:ind w:left="135"/>
              <w:jc w:val="center"/>
            </w:pPr>
          </w:p>
        </w:tc>
        <w:tc>
          <w:tcPr>
            <w:tcW w:w="1155" w:type="dxa"/>
            <w:tcMar>
              <w:top w:w="50" w:type="dxa"/>
              <w:left w:w="100" w:type="dxa"/>
            </w:tcMar>
            <w:vAlign w:val="center"/>
          </w:tcPr>
          <w:p w14:paraId="14621A4D">
            <w:pPr>
              <w:spacing w:before="0" w:after="0"/>
              <w:ind w:left="135"/>
              <w:jc w:val="left"/>
            </w:pPr>
          </w:p>
        </w:tc>
        <w:tc>
          <w:tcPr>
            <w:tcW w:w="1977" w:type="dxa"/>
            <w:tcMar>
              <w:top w:w="50" w:type="dxa"/>
              <w:left w:w="100" w:type="dxa"/>
            </w:tcMar>
            <w:vAlign w:val="center"/>
          </w:tcPr>
          <w:p w14:paraId="7CDA33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14:paraId="5F350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90149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441DA38">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20522E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DA6E46">
            <w:pPr>
              <w:spacing w:before="0" w:after="0" w:line="276" w:lineRule="auto"/>
              <w:ind w:left="135"/>
              <w:jc w:val="center"/>
            </w:pPr>
          </w:p>
        </w:tc>
        <w:tc>
          <w:tcPr>
            <w:tcW w:w="1628" w:type="dxa"/>
            <w:tcMar>
              <w:top w:w="50" w:type="dxa"/>
              <w:left w:w="100" w:type="dxa"/>
            </w:tcMar>
            <w:vAlign w:val="center"/>
          </w:tcPr>
          <w:p w14:paraId="52A0A15D">
            <w:pPr>
              <w:spacing w:before="0" w:after="0" w:line="276" w:lineRule="auto"/>
              <w:ind w:left="135"/>
              <w:jc w:val="center"/>
            </w:pPr>
          </w:p>
        </w:tc>
        <w:tc>
          <w:tcPr>
            <w:tcW w:w="1155" w:type="dxa"/>
            <w:tcMar>
              <w:top w:w="50" w:type="dxa"/>
              <w:left w:w="100" w:type="dxa"/>
            </w:tcMar>
            <w:vAlign w:val="center"/>
          </w:tcPr>
          <w:p w14:paraId="7EC2D338">
            <w:pPr>
              <w:spacing w:before="0" w:after="0"/>
              <w:ind w:left="135"/>
              <w:jc w:val="left"/>
            </w:pPr>
          </w:p>
        </w:tc>
        <w:tc>
          <w:tcPr>
            <w:tcW w:w="1977" w:type="dxa"/>
            <w:tcMar>
              <w:top w:w="50" w:type="dxa"/>
              <w:left w:w="100" w:type="dxa"/>
            </w:tcMar>
            <w:vAlign w:val="center"/>
          </w:tcPr>
          <w:p w14:paraId="3E080DE4">
            <w:pPr>
              <w:spacing w:before="0" w:after="0"/>
              <w:ind w:left="135"/>
              <w:jc w:val="left"/>
            </w:pPr>
          </w:p>
        </w:tc>
      </w:tr>
      <w:tr w14:paraId="34240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8FBF7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B67E28C">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5260AE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929B3E">
            <w:pPr>
              <w:spacing w:before="0" w:after="0" w:line="276" w:lineRule="auto"/>
              <w:ind w:left="135"/>
              <w:jc w:val="center"/>
            </w:pPr>
          </w:p>
        </w:tc>
        <w:tc>
          <w:tcPr>
            <w:tcW w:w="1628" w:type="dxa"/>
            <w:tcMar>
              <w:top w:w="50" w:type="dxa"/>
              <w:left w:w="100" w:type="dxa"/>
            </w:tcMar>
            <w:vAlign w:val="center"/>
          </w:tcPr>
          <w:p w14:paraId="70866C67">
            <w:pPr>
              <w:spacing w:before="0" w:after="0" w:line="276" w:lineRule="auto"/>
              <w:ind w:left="135"/>
              <w:jc w:val="center"/>
            </w:pPr>
          </w:p>
        </w:tc>
        <w:tc>
          <w:tcPr>
            <w:tcW w:w="1155" w:type="dxa"/>
            <w:tcMar>
              <w:top w:w="50" w:type="dxa"/>
              <w:left w:w="100" w:type="dxa"/>
            </w:tcMar>
            <w:vAlign w:val="center"/>
          </w:tcPr>
          <w:p w14:paraId="62A37A5E">
            <w:pPr>
              <w:spacing w:before="0" w:after="0"/>
              <w:ind w:left="135"/>
              <w:jc w:val="left"/>
            </w:pPr>
          </w:p>
        </w:tc>
        <w:tc>
          <w:tcPr>
            <w:tcW w:w="1977" w:type="dxa"/>
            <w:tcMar>
              <w:top w:w="50" w:type="dxa"/>
              <w:left w:w="100" w:type="dxa"/>
            </w:tcMar>
            <w:vAlign w:val="center"/>
          </w:tcPr>
          <w:p w14:paraId="248ADC22">
            <w:pPr>
              <w:spacing w:before="0" w:after="0"/>
              <w:ind w:left="135"/>
              <w:jc w:val="left"/>
            </w:pPr>
          </w:p>
        </w:tc>
      </w:tr>
      <w:tr w14:paraId="25A6F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9F7B08">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A4F31B9">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Mar>
              <w:top w:w="50" w:type="dxa"/>
              <w:left w:w="100" w:type="dxa"/>
            </w:tcMar>
            <w:vAlign w:val="center"/>
          </w:tcPr>
          <w:p w14:paraId="61781E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58BCDF">
            <w:pPr>
              <w:spacing w:before="0" w:after="0" w:line="276" w:lineRule="auto"/>
              <w:ind w:left="135"/>
              <w:jc w:val="center"/>
            </w:pPr>
          </w:p>
        </w:tc>
        <w:tc>
          <w:tcPr>
            <w:tcW w:w="1628" w:type="dxa"/>
            <w:tcMar>
              <w:top w:w="50" w:type="dxa"/>
              <w:left w:w="100" w:type="dxa"/>
            </w:tcMar>
            <w:vAlign w:val="center"/>
          </w:tcPr>
          <w:p w14:paraId="0376A5E6">
            <w:pPr>
              <w:spacing w:before="0" w:after="0" w:line="276" w:lineRule="auto"/>
              <w:ind w:left="135"/>
              <w:jc w:val="center"/>
            </w:pPr>
          </w:p>
        </w:tc>
        <w:tc>
          <w:tcPr>
            <w:tcW w:w="1155" w:type="dxa"/>
            <w:tcMar>
              <w:top w:w="50" w:type="dxa"/>
              <w:left w:w="100" w:type="dxa"/>
            </w:tcMar>
            <w:vAlign w:val="center"/>
          </w:tcPr>
          <w:p w14:paraId="572D79A6">
            <w:pPr>
              <w:spacing w:before="0" w:after="0"/>
              <w:ind w:left="135"/>
              <w:jc w:val="left"/>
            </w:pPr>
          </w:p>
        </w:tc>
        <w:tc>
          <w:tcPr>
            <w:tcW w:w="1977" w:type="dxa"/>
            <w:tcMar>
              <w:top w:w="50" w:type="dxa"/>
              <w:left w:w="100" w:type="dxa"/>
            </w:tcMar>
            <w:vAlign w:val="center"/>
          </w:tcPr>
          <w:p w14:paraId="4186F7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14:paraId="1EDEF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11AA5C">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8D2DE1D">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Mar>
              <w:top w:w="50" w:type="dxa"/>
              <w:left w:w="100" w:type="dxa"/>
            </w:tcMar>
            <w:vAlign w:val="center"/>
          </w:tcPr>
          <w:p w14:paraId="7D2AAD2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74F652">
            <w:pPr>
              <w:spacing w:before="0" w:after="0" w:line="276" w:lineRule="auto"/>
              <w:ind w:left="135"/>
              <w:jc w:val="center"/>
            </w:pPr>
          </w:p>
        </w:tc>
        <w:tc>
          <w:tcPr>
            <w:tcW w:w="1628" w:type="dxa"/>
            <w:tcMar>
              <w:top w:w="50" w:type="dxa"/>
              <w:left w:w="100" w:type="dxa"/>
            </w:tcMar>
            <w:vAlign w:val="center"/>
          </w:tcPr>
          <w:p w14:paraId="7E1C1B51">
            <w:pPr>
              <w:spacing w:before="0" w:after="0" w:line="276" w:lineRule="auto"/>
              <w:ind w:left="135"/>
              <w:jc w:val="center"/>
            </w:pPr>
          </w:p>
        </w:tc>
        <w:tc>
          <w:tcPr>
            <w:tcW w:w="1155" w:type="dxa"/>
            <w:tcMar>
              <w:top w:w="50" w:type="dxa"/>
              <w:left w:w="100" w:type="dxa"/>
            </w:tcMar>
            <w:vAlign w:val="center"/>
          </w:tcPr>
          <w:p w14:paraId="535ACF60">
            <w:pPr>
              <w:spacing w:before="0" w:after="0"/>
              <w:ind w:left="135"/>
              <w:jc w:val="left"/>
            </w:pPr>
          </w:p>
        </w:tc>
        <w:tc>
          <w:tcPr>
            <w:tcW w:w="1977" w:type="dxa"/>
            <w:tcMar>
              <w:top w:w="50" w:type="dxa"/>
              <w:left w:w="100" w:type="dxa"/>
            </w:tcMar>
            <w:vAlign w:val="center"/>
          </w:tcPr>
          <w:p w14:paraId="121EF8DE">
            <w:pPr>
              <w:spacing w:before="0" w:after="0"/>
              <w:ind w:left="135"/>
              <w:jc w:val="left"/>
            </w:pPr>
          </w:p>
        </w:tc>
      </w:tr>
      <w:tr w14:paraId="48951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E02ECE">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475723A">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56742E1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F0D1CC">
            <w:pPr>
              <w:spacing w:before="0" w:after="0" w:line="276" w:lineRule="auto"/>
              <w:ind w:left="135"/>
              <w:jc w:val="center"/>
            </w:pPr>
          </w:p>
        </w:tc>
        <w:tc>
          <w:tcPr>
            <w:tcW w:w="1628" w:type="dxa"/>
            <w:tcMar>
              <w:top w:w="50" w:type="dxa"/>
              <w:left w:w="100" w:type="dxa"/>
            </w:tcMar>
            <w:vAlign w:val="center"/>
          </w:tcPr>
          <w:p w14:paraId="0EFE80A7">
            <w:pPr>
              <w:spacing w:before="0" w:after="0" w:line="276" w:lineRule="auto"/>
              <w:ind w:left="135"/>
              <w:jc w:val="center"/>
            </w:pPr>
          </w:p>
        </w:tc>
        <w:tc>
          <w:tcPr>
            <w:tcW w:w="1155" w:type="dxa"/>
            <w:tcMar>
              <w:top w:w="50" w:type="dxa"/>
              <w:left w:w="100" w:type="dxa"/>
            </w:tcMar>
            <w:vAlign w:val="center"/>
          </w:tcPr>
          <w:p w14:paraId="50460BA6">
            <w:pPr>
              <w:spacing w:before="0" w:after="0"/>
              <w:ind w:left="135"/>
              <w:jc w:val="left"/>
            </w:pPr>
          </w:p>
        </w:tc>
        <w:tc>
          <w:tcPr>
            <w:tcW w:w="1977" w:type="dxa"/>
            <w:tcMar>
              <w:top w:w="50" w:type="dxa"/>
              <w:left w:w="100" w:type="dxa"/>
            </w:tcMar>
            <w:vAlign w:val="center"/>
          </w:tcPr>
          <w:p w14:paraId="3D05CB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14:paraId="474DA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5A7A5D">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A043B47">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11B4332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B5C46A">
            <w:pPr>
              <w:spacing w:before="0" w:after="0" w:line="276" w:lineRule="auto"/>
              <w:ind w:left="135"/>
              <w:jc w:val="center"/>
            </w:pPr>
          </w:p>
        </w:tc>
        <w:tc>
          <w:tcPr>
            <w:tcW w:w="1628" w:type="dxa"/>
            <w:tcMar>
              <w:top w:w="50" w:type="dxa"/>
              <w:left w:w="100" w:type="dxa"/>
            </w:tcMar>
            <w:vAlign w:val="center"/>
          </w:tcPr>
          <w:p w14:paraId="1AE51434">
            <w:pPr>
              <w:spacing w:before="0" w:after="0" w:line="276" w:lineRule="auto"/>
              <w:ind w:left="135"/>
              <w:jc w:val="center"/>
            </w:pPr>
          </w:p>
        </w:tc>
        <w:tc>
          <w:tcPr>
            <w:tcW w:w="1155" w:type="dxa"/>
            <w:tcMar>
              <w:top w:w="50" w:type="dxa"/>
              <w:left w:w="100" w:type="dxa"/>
            </w:tcMar>
            <w:vAlign w:val="center"/>
          </w:tcPr>
          <w:p w14:paraId="6BFF3145">
            <w:pPr>
              <w:spacing w:before="0" w:after="0"/>
              <w:ind w:left="135"/>
              <w:jc w:val="left"/>
            </w:pPr>
          </w:p>
        </w:tc>
        <w:tc>
          <w:tcPr>
            <w:tcW w:w="1977" w:type="dxa"/>
            <w:tcMar>
              <w:top w:w="50" w:type="dxa"/>
              <w:left w:w="100" w:type="dxa"/>
            </w:tcMar>
            <w:vAlign w:val="center"/>
          </w:tcPr>
          <w:p w14:paraId="385A44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14:paraId="1C86B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233F64">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624DC00">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6F15CD1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32B7F4">
            <w:pPr>
              <w:spacing w:before="0" w:after="0" w:line="276" w:lineRule="auto"/>
              <w:ind w:left="135"/>
              <w:jc w:val="center"/>
            </w:pPr>
          </w:p>
        </w:tc>
        <w:tc>
          <w:tcPr>
            <w:tcW w:w="1628" w:type="dxa"/>
            <w:tcMar>
              <w:top w:w="50" w:type="dxa"/>
              <w:left w:w="100" w:type="dxa"/>
            </w:tcMar>
            <w:vAlign w:val="center"/>
          </w:tcPr>
          <w:p w14:paraId="1EF4388C">
            <w:pPr>
              <w:spacing w:before="0" w:after="0" w:line="276" w:lineRule="auto"/>
              <w:ind w:left="135"/>
              <w:jc w:val="center"/>
            </w:pPr>
          </w:p>
        </w:tc>
        <w:tc>
          <w:tcPr>
            <w:tcW w:w="1155" w:type="dxa"/>
            <w:tcMar>
              <w:top w:w="50" w:type="dxa"/>
              <w:left w:w="100" w:type="dxa"/>
            </w:tcMar>
            <w:vAlign w:val="center"/>
          </w:tcPr>
          <w:p w14:paraId="1670AAC7">
            <w:pPr>
              <w:spacing w:before="0" w:after="0"/>
              <w:ind w:left="135"/>
              <w:jc w:val="left"/>
            </w:pPr>
          </w:p>
        </w:tc>
        <w:tc>
          <w:tcPr>
            <w:tcW w:w="1977" w:type="dxa"/>
            <w:tcMar>
              <w:top w:w="50" w:type="dxa"/>
              <w:left w:w="100" w:type="dxa"/>
            </w:tcMar>
            <w:vAlign w:val="center"/>
          </w:tcPr>
          <w:p w14:paraId="7C3D22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14:paraId="252AE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F58465">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2796FB0">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B691D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178AA0">
            <w:pPr>
              <w:spacing w:before="0" w:after="0" w:line="276" w:lineRule="auto"/>
              <w:ind w:left="135"/>
              <w:jc w:val="center"/>
            </w:pPr>
          </w:p>
        </w:tc>
        <w:tc>
          <w:tcPr>
            <w:tcW w:w="1628" w:type="dxa"/>
            <w:tcMar>
              <w:top w:w="50" w:type="dxa"/>
              <w:left w:w="100" w:type="dxa"/>
            </w:tcMar>
            <w:vAlign w:val="center"/>
          </w:tcPr>
          <w:p w14:paraId="17CF7EEF">
            <w:pPr>
              <w:spacing w:before="0" w:after="0" w:line="276" w:lineRule="auto"/>
              <w:ind w:left="135"/>
              <w:jc w:val="center"/>
            </w:pPr>
          </w:p>
        </w:tc>
        <w:tc>
          <w:tcPr>
            <w:tcW w:w="1155" w:type="dxa"/>
            <w:tcMar>
              <w:top w:w="50" w:type="dxa"/>
              <w:left w:w="100" w:type="dxa"/>
            </w:tcMar>
            <w:vAlign w:val="center"/>
          </w:tcPr>
          <w:p w14:paraId="4C99D812">
            <w:pPr>
              <w:spacing w:before="0" w:after="0"/>
              <w:ind w:left="135"/>
              <w:jc w:val="left"/>
            </w:pPr>
          </w:p>
        </w:tc>
        <w:tc>
          <w:tcPr>
            <w:tcW w:w="1977" w:type="dxa"/>
            <w:tcMar>
              <w:top w:w="50" w:type="dxa"/>
              <w:left w:w="100" w:type="dxa"/>
            </w:tcMar>
            <w:vAlign w:val="center"/>
          </w:tcPr>
          <w:p w14:paraId="5702A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14:paraId="417CA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446B1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4C37573">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14:paraId="2F05233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C835CE">
            <w:pPr>
              <w:spacing w:before="0" w:after="0" w:line="276" w:lineRule="auto"/>
              <w:ind w:left="135"/>
              <w:jc w:val="center"/>
            </w:pPr>
          </w:p>
        </w:tc>
        <w:tc>
          <w:tcPr>
            <w:tcW w:w="1628" w:type="dxa"/>
            <w:tcMar>
              <w:top w:w="50" w:type="dxa"/>
              <w:left w:w="100" w:type="dxa"/>
            </w:tcMar>
            <w:vAlign w:val="center"/>
          </w:tcPr>
          <w:p w14:paraId="72B3AB08">
            <w:pPr>
              <w:spacing w:before="0" w:after="0" w:line="276" w:lineRule="auto"/>
              <w:ind w:left="135"/>
              <w:jc w:val="center"/>
            </w:pPr>
          </w:p>
        </w:tc>
        <w:tc>
          <w:tcPr>
            <w:tcW w:w="1155" w:type="dxa"/>
            <w:tcMar>
              <w:top w:w="50" w:type="dxa"/>
              <w:left w:w="100" w:type="dxa"/>
            </w:tcMar>
            <w:vAlign w:val="center"/>
          </w:tcPr>
          <w:p w14:paraId="0C8924A5">
            <w:pPr>
              <w:spacing w:before="0" w:after="0"/>
              <w:ind w:left="135"/>
              <w:jc w:val="left"/>
            </w:pPr>
          </w:p>
        </w:tc>
        <w:tc>
          <w:tcPr>
            <w:tcW w:w="1977" w:type="dxa"/>
            <w:tcMar>
              <w:top w:w="50" w:type="dxa"/>
              <w:left w:w="100" w:type="dxa"/>
            </w:tcMar>
            <w:vAlign w:val="center"/>
          </w:tcPr>
          <w:p w14:paraId="3F4F3D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14:paraId="3CC73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0A238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F26D72B">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9E4B7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10C3F2">
            <w:pPr>
              <w:spacing w:before="0" w:after="0" w:line="276" w:lineRule="auto"/>
              <w:ind w:left="135"/>
              <w:jc w:val="center"/>
            </w:pPr>
          </w:p>
        </w:tc>
        <w:tc>
          <w:tcPr>
            <w:tcW w:w="1628" w:type="dxa"/>
            <w:tcMar>
              <w:top w:w="50" w:type="dxa"/>
              <w:left w:w="100" w:type="dxa"/>
            </w:tcMar>
            <w:vAlign w:val="center"/>
          </w:tcPr>
          <w:p w14:paraId="60509633">
            <w:pPr>
              <w:spacing w:before="0" w:after="0" w:line="276" w:lineRule="auto"/>
              <w:ind w:left="135"/>
              <w:jc w:val="center"/>
            </w:pPr>
          </w:p>
        </w:tc>
        <w:tc>
          <w:tcPr>
            <w:tcW w:w="1155" w:type="dxa"/>
            <w:tcMar>
              <w:top w:w="50" w:type="dxa"/>
              <w:left w:w="100" w:type="dxa"/>
            </w:tcMar>
            <w:vAlign w:val="center"/>
          </w:tcPr>
          <w:p w14:paraId="54E2C2C6">
            <w:pPr>
              <w:spacing w:before="0" w:after="0"/>
              <w:ind w:left="135"/>
              <w:jc w:val="left"/>
            </w:pPr>
          </w:p>
        </w:tc>
        <w:tc>
          <w:tcPr>
            <w:tcW w:w="1977" w:type="dxa"/>
            <w:tcMar>
              <w:top w:w="50" w:type="dxa"/>
              <w:left w:w="100" w:type="dxa"/>
            </w:tcMar>
            <w:vAlign w:val="center"/>
          </w:tcPr>
          <w:p w14:paraId="5798AA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14:paraId="7269B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B391AC">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F7B2724">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03C326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E64B43">
            <w:pPr>
              <w:spacing w:before="0" w:after="0" w:line="276" w:lineRule="auto"/>
              <w:ind w:left="135"/>
              <w:jc w:val="center"/>
            </w:pPr>
          </w:p>
        </w:tc>
        <w:tc>
          <w:tcPr>
            <w:tcW w:w="1628" w:type="dxa"/>
            <w:tcMar>
              <w:top w:w="50" w:type="dxa"/>
              <w:left w:w="100" w:type="dxa"/>
            </w:tcMar>
            <w:vAlign w:val="center"/>
          </w:tcPr>
          <w:p w14:paraId="0DB6AFF0">
            <w:pPr>
              <w:spacing w:before="0" w:after="0" w:line="276" w:lineRule="auto"/>
              <w:ind w:left="135"/>
              <w:jc w:val="center"/>
            </w:pPr>
          </w:p>
        </w:tc>
        <w:tc>
          <w:tcPr>
            <w:tcW w:w="1155" w:type="dxa"/>
            <w:tcMar>
              <w:top w:w="50" w:type="dxa"/>
              <w:left w:w="100" w:type="dxa"/>
            </w:tcMar>
            <w:vAlign w:val="center"/>
          </w:tcPr>
          <w:p w14:paraId="59FCE56D">
            <w:pPr>
              <w:spacing w:before="0" w:after="0"/>
              <w:ind w:left="135"/>
              <w:jc w:val="left"/>
            </w:pPr>
          </w:p>
        </w:tc>
        <w:tc>
          <w:tcPr>
            <w:tcW w:w="1977" w:type="dxa"/>
            <w:tcMar>
              <w:top w:w="50" w:type="dxa"/>
              <w:left w:w="100" w:type="dxa"/>
            </w:tcMar>
            <w:vAlign w:val="center"/>
          </w:tcPr>
          <w:p w14:paraId="51BEF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14:paraId="72604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3A95B4">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9130374">
            <w:pPr>
              <w:spacing w:before="0" w:after="0"/>
              <w:ind w:left="135"/>
              <w:jc w:val="left"/>
            </w:pPr>
            <w:r>
              <w:rPr>
                <w:rFonts w:ascii="Times New Roman" w:hAnsi="Times New Roman"/>
                <w:b w:val="0"/>
                <w:i w:val="0"/>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0C6C5A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199C6D">
            <w:pPr>
              <w:spacing w:before="0" w:after="0" w:line="276" w:lineRule="auto"/>
              <w:ind w:left="135"/>
              <w:jc w:val="center"/>
            </w:pPr>
          </w:p>
        </w:tc>
        <w:tc>
          <w:tcPr>
            <w:tcW w:w="1628" w:type="dxa"/>
            <w:tcMar>
              <w:top w:w="50" w:type="dxa"/>
              <w:left w:w="100" w:type="dxa"/>
            </w:tcMar>
            <w:vAlign w:val="center"/>
          </w:tcPr>
          <w:p w14:paraId="0D9BF7CB">
            <w:pPr>
              <w:spacing w:before="0" w:after="0" w:line="276" w:lineRule="auto"/>
              <w:ind w:left="135"/>
              <w:jc w:val="center"/>
            </w:pPr>
          </w:p>
        </w:tc>
        <w:tc>
          <w:tcPr>
            <w:tcW w:w="1155" w:type="dxa"/>
            <w:tcMar>
              <w:top w:w="50" w:type="dxa"/>
              <w:left w:w="100" w:type="dxa"/>
            </w:tcMar>
            <w:vAlign w:val="center"/>
          </w:tcPr>
          <w:p w14:paraId="2ABE48C8">
            <w:pPr>
              <w:spacing w:before="0" w:after="0"/>
              <w:ind w:left="135"/>
              <w:jc w:val="left"/>
            </w:pPr>
          </w:p>
        </w:tc>
        <w:tc>
          <w:tcPr>
            <w:tcW w:w="1977" w:type="dxa"/>
            <w:tcMar>
              <w:top w:w="50" w:type="dxa"/>
              <w:left w:w="100" w:type="dxa"/>
            </w:tcMar>
            <w:vAlign w:val="center"/>
          </w:tcPr>
          <w:p w14:paraId="32BBF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14:paraId="5612F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F2C1D8">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1105BE71">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736F3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48759F">
            <w:pPr>
              <w:spacing w:before="0" w:after="0" w:line="276" w:lineRule="auto"/>
              <w:ind w:left="135"/>
              <w:jc w:val="center"/>
            </w:pPr>
          </w:p>
        </w:tc>
        <w:tc>
          <w:tcPr>
            <w:tcW w:w="1628" w:type="dxa"/>
            <w:tcMar>
              <w:top w:w="50" w:type="dxa"/>
              <w:left w:w="100" w:type="dxa"/>
            </w:tcMar>
            <w:vAlign w:val="center"/>
          </w:tcPr>
          <w:p w14:paraId="6EBEA993">
            <w:pPr>
              <w:spacing w:before="0" w:after="0" w:line="276" w:lineRule="auto"/>
              <w:ind w:left="135"/>
              <w:jc w:val="center"/>
            </w:pPr>
          </w:p>
        </w:tc>
        <w:tc>
          <w:tcPr>
            <w:tcW w:w="1155" w:type="dxa"/>
            <w:tcMar>
              <w:top w:w="50" w:type="dxa"/>
              <w:left w:w="100" w:type="dxa"/>
            </w:tcMar>
            <w:vAlign w:val="center"/>
          </w:tcPr>
          <w:p w14:paraId="34823E5C">
            <w:pPr>
              <w:spacing w:before="0" w:after="0"/>
              <w:ind w:left="135"/>
              <w:jc w:val="left"/>
            </w:pPr>
          </w:p>
        </w:tc>
        <w:tc>
          <w:tcPr>
            <w:tcW w:w="1977" w:type="dxa"/>
            <w:tcMar>
              <w:top w:w="50" w:type="dxa"/>
              <w:left w:w="100" w:type="dxa"/>
            </w:tcMar>
            <w:vAlign w:val="center"/>
          </w:tcPr>
          <w:p w14:paraId="06359E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14:paraId="4D5B4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F26BB5">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4C998496">
            <w:pPr>
              <w:spacing w:before="0" w:after="0"/>
              <w:ind w:left="135"/>
              <w:jc w:val="left"/>
            </w:pPr>
            <w:r>
              <w:rPr>
                <w:rFonts w:ascii="Times New Roman" w:hAnsi="Times New Roman"/>
                <w:b w:val="0"/>
                <w:i w:val="0"/>
                <w:color w:val="000000"/>
                <w:sz w:val="24"/>
              </w:rPr>
              <w:t>Н.В. Гоголь. Комедия «Резизор». Смысл финала. Сценическая история комедии</w:t>
            </w:r>
          </w:p>
        </w:tc>
        <w:tc>
          <w:tcPr>
            <w:tcW w:w="830" w:type="dxa"/>
            <w:tcMar>
              <w:top w:w="50" w:type="dxa"/>
              <w:left w:w="100" w:type="dxa"/>
            </w:tcMar>
            <w:vAlign w:val="center"/>
          </w:tcPr>
          <w:p w14:paraId="129645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D0D379">
            <w:pPr>
              <w:spacing w:before="0" w:after="0" w:line="276" w:lineRule="auto"/>
              <w:ind w:left="135"/>
              <w:jc w:val="center"/>
            </w:pPr>
          </w:p>
        </w:tc>
        <w:tc>
          <w:tcPr>
            <w:tcW w:w="1628" w:type="dxa"/>
            <w:tcMar>
              <w:top w:w="50" w:type="dxa"/>
              <w:left w:w="100" w:type="dxa"/>
            </w:tcMar>
            <w:vAlign w:val="center"/>
          </w:tcPr>
          <w:p w14:paraId="0F7E5C6F">
            <w:pPr>
              <w:spacing w:before="0" w:after="0" w:line="276" w:lineRule="auto"/>
              <w:ind w:left="135"/>
              <w:jc w:val="center"/>
            </w:pPr>
          </w:p>
        </w:tc>
        <w:tc>
          <w:tcPr>
            <w:tcW w:w="1155" w:type="dxa"/>
            <w:tcMar>
              <w:top w:w="50" w:type="dxa"/>
              <w:left w:w="100" w:type="dxa"/>
            </w:tcMar>
            <w:vAlign w:val="center"/>
          </w:tcPr>
          <w:p w14:paraId="123FD7B4">
            <w:pPr>
              <w:spacing w:before="0" w:after="0"/>
              <w:ind w:left="135"/>
              <w:jc w:val="left"/>
            </w:pPr>
          </w:p>
        </w:tc>
        <w:tc>
          <w:tcPr>
            <w:tcW w:w="1977" w:type="dxa"/>
            <w:tcMar>
              <w:top w:w="50" w:type="dxa"/>
              <w:left w:w="100" w:type="dxa"/>
            </w:tcMar>
            <w:vAlign w:val="center"/>
          </w:tcPr>
          <w:p w14:paraId="10D9EA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14:paraId="5C7C1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CDFB3B">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24C90615">
            <w:pPr>
              <w:spacing w:before="0" w:after="0"/>
              <w:ind w:left="135"/>
              <w:jc w:val="left"/>
            </w:pPr>
            <w:r>
              <w:rPr>
                <w:rFonts w:ascii="Times New Roman" w:hAnsi="Times New Roman"/>
                <w:b w:val="0"/>
                <w:i w:val="0"/>
                <w:color w:val="000000"/>
                <w:sz w:val="24"/>
              </w:rPr>
              <w:t>Развитие речи. Н.В. Гоголь. Комедия «Резизор»: подготовка к сочинению</w:t>
            </w:r>
          </w:p>
        </w:tc>
        <w:tc>
          <w:tcPr>
            <w:tcW w:w="830" w:type="dxa"/>
            <w:tcMar>
              <w:top w:w="50" w:type="dxa"/>
              <w:left w:w="100" w:type="dxa"/>
            </w:tcMar>
            <w:vAlign w:val="center"/>
          </w:tcPr>
          <w:p w14:paraId="2929B8C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A1FEAC">
            <w:pPr>
              <w:spacing w:before="0" w:after="0" w:line="276" w:lineRule="auto"/>
              <w:ind w:left="135"/>
              <w:jc w:val="center"/>
            </w:pPr>
          </w:p>
        </w:tc>
        <w:tc>
          <w:tcPr>
            <w:tcW w:w="1628" w:type="dxa"/>
            <w:tcMar>
              <w:top w:w="50" w:type="dxa"/>
              <w:left w:w="100" w:type="dxa"/>
            </w:tcMar>
            <w:vAlign w:val="center"/>
          </w:tcPr>
          <w:p w14:paraId="1A5D0D18">
            <w:pPr>
              <w:spacing w:before="0" w:after="0" w:line="276" w:lineRule="auto"/>
              <w:ind w:left="135"/>
              <w:jc w:val="center"/>
            </w:pPr>
          </w:p>
        </w:tc>
        <w:tc>
          <w:tcPr>
            <w:tcW w:w="1155" w:type="dxa"/>
            <w:tcMar>
              <w:top w:w="50" w:type="dxa"/>
              <w:left w:w="100" w:type="dxa"/>
            </w:tcMar>
            <w:vAlign w:val="center"/>
          </w:tcPr>
          <w:p w14:paraId="10782DBA">
            <w:pPr>
              <w:spacing w:before="0" w:after="0"/>
              <w:ind w:left="135"/>
              <w:jc w:val="left"/>
            </w:pPr>
          </w:p>
        </w:tc>
        <w:tc>
          <w:tcPr>
            <w:tcW w:w="1977" w:type="dxa"/>
            <w:tcMar>
              <w:top w:w="50" w:type="dxa"/>
              <w:left w:w="100" w:type="dxa"/>
            </w:tcMar>
            <w:vAlign w:val="center"/>
          </w:tcPr>
          <w:p w14:paraId="19EBDA47">
            <w:pPr>
              <w:spacing w:before="0" w:after="0"/>
              <w:ind w:left="135"/>
              <w:jc w:val="left"/>
            </w:pPr>
          </w:p>
        </w:tc>
      </w:tr>
      <w:tr w14:paraId="01D88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DF194F">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0A34BF9">
            <w:pPr>
              <w:spacing w:before="0" w:after="0"/>
              <w:ind w:left="135"/>
              <w:jc w:val="left"/>
            </w:pPr>
            <w:r>
              <w:rPr>
                <w:rFonts w:ascii="Times New Roman" w:hAnsi="Times New Roman"/>
                <w:b w:val="0"/>
                <w:i w:val="0"/>
                <w:color w:val="000000"/>
                <w:sz w:val="24"/>
              </w:rPr>
              <w:t>Резервный урок. Сочинение по комедии Н.В. Гоголя «Резизор»</w:t>
            </w:r>
          </w:p>
        </w:tc>
        <w:tc>
          <w:tcPr>
            <w:tcW w:w="830" w:type="dxa"/>
            <w:tcMar>
              <w:top w:w="50" w:type="dxa"/>
              <w:left w:w="100" w:type="dxa"/>
            </w:tcMar>
            <w:vAlign w:val="center"/>
          </w:tcPr>
          <w:p w14:paraId="357E37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FF0D07">
            <w:pPr>
              <w:spacing w:before="0" w:after="0" w:line="276" w:lineRule="auto"/>
              <w:ind w:left="135"/>
              <w:jc w:val="center"/>
            </w:pPr>
          </w:p>
        </w:tc>
        <w:tc>
          <w:tcPr>
            <w:tcW w:w="1628" w:type="dxa"/>
            <w:tcMar>
              <w:top w:w="50" w:type="dxa"/>
              <w:left w:w="100" w:type="dxa"/>
            </w:tcMar>
            <w:vAlign w:val="center"/>
          </w:tcPr>
          <w:p w14:paraId="16B87204">
            <w:pPr>
              <w:spacing w:before="0" w:after="0" w:line="276" w:lineRule="auto"/>
              <w:ind w:left="135"/>
              <w:jc w:val="center"/>
            </w:pPr>
          </w:p>
        </w:tc>
        <w:tc>
          <w:tcPr>
            <w:tcW w:w="1155" w:type="dxa"/>
            <w:tcMar>
              <w:top w:w="50" w:type="dxa"/>
              <w:left w:w="100" w:type="dxa"/>
            </w:tcMar>
            <w:vAlign w:val="center"/>
          </w:tcPr>
          <w:p w14:paraId="15C34C8E">
            <w:pPr>
              <w:spacing w:before="0" w:after="0"/>
              <w:ind w:left="135"/>
              <w:jc w:val="left"/>
            </w:pPr>
          </w:p>
        </w:tc>
        <w:tc>
          <w:tcPr>
            <w:tcW w:w="1977" w:type="dxa"/>
            <w:tcMar>
              <w:top w:w="50" w:type="dxa"/>
              <w:left w:w="100" w:type="dxa"/>
            </w:tcMar>
            <w:vAlign w:val="center"/>
          </w:tcPr>
          <w:p w14:paraId="1D211326">
            <w:pPr>
              <w:spacing w:before="0" w:after="0"/>
              <w:ind w:left="135"/>
              <w:jc w:val="left"/>
            </w:pPr>
          </w:p>
        </w:tc>
      </w:tr>
      <w:tr w14:paraId="6D484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05ACFA">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4647D70">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477E1D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341842">
            <w:pPr>
              <w:spacing w:before="0" w:after="0" w:line="276" w:lineRule="auto"/>
              <w:ind w:left="135"/>
              <w:jc w:val="center"/>
            </w:pPr>
          </w:p>
        </w:tc>
        <w:tc>
          <w:tcPr>
            <w:tcW w:w="1628" w:type="dxa"/>
            <w:tcMar>
              <w:top w:w="50" w:type="dxa"/>
              <w:left w:w="100" w:type="dxa"/>
            </w:tcMar>
            <w:vAlign w:val="center"/>
          </w:tcPr>
          <w:p w14:paraId="1110A707">
            <w:pPr>
              <w:spacing w:before="0" w:after="0" w:line="276" w:lineRule="auto"/>
              <w:ind w:left="135"/>
              <w:jc w:val="center"/>
            </w:pPr>
          </w:p>
        </w:tc>
        <w:tc>
          <w:tcPr>
            <w:tcW w:w="1155" w:type="dxa"/>
            <w:tcMar>
              <w:top w:w="50" w:type="dxa"/>
              <w:left w:w="100" w:type="dxa"/>
            </w:tcMar>
            <w:vAlign w:val="center"/>
          </w:tcPr>
          <w:p w14:paraId="2F6D3543">
            <w:pPr>
              <w:spacing w:before="0" w:after="0"/>
              <w:ind w:left="135"/>
              <w:jc w:val="left"/>
            </w:pPr>
          </w:p>
        </w:tc>
        <w:tc>
          <w:tcPr>
            <w:tcW w:w="1977" w:type="dxa"/>
            <w:tcMar>
              <w:top w:w="50" w:type="dxa"/>
              <w:left w:w="100" w:type="dxa"/>
            </w:tcMar>
            <w:vAlign w:val="center"/>
          </w:tcPr>
          <w:p w14:paraId="2FB760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14:paraId="2B750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F5DD92">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766F09E">
            <w:pPr>
              <w:spacing w:before="0" w:after="0"/>
              <w:ind w:left="135"/>
              <w:jc w:val="left"/>
            </w:pPr>
            <w:r>
              <w:rPr>
                <w:rFonts w:ascii="Times New Roman" w:hAnsi="Times New Roman"/>
                <w:b w:val="0"/>
                <w:i w:val="0"/>
                <w:color w:val="000000"/>
                <w:sz w:val="24"/>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2BB376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91520B">
            <w:pPr>
              <w:spacing w:before="0" w:after="0" w:line="276" w:lineRule="auto"/>
              <w:ind w:left="135"/>
              <w:jc w:val="center"/>
            </w:pPr>
          </w:p>
        </w:tc>
        <w:tc>
          <w:tcPr>
            <w:tcW w:w="1628" w:type="dxa"/>
            <w:tcMar>
              <w:top w:w="50" w:type="dxa"/>
              <w:left w:w="100" w:type="dxa"/>
            </w:tcMar>
            <w:vAlign w:val="center"/>
          </w:tcPr>
          <w:p w14:paraId="25B826EC">
            <w:pPr>
              <w:spacing w:before="0" w:after="0" w:line="276" w:lineRule="auto"/>
              <w:ind w:left="135"/>
              <w:jc w:val="center"/>
            </w:pPr>
          </w:p>
        </w:tc>
        <w:tc>
          <w:tcPr>
            <w:tcW w:w="1155" w:type="dxa"/>
            <w:tcMar>
              <w:top w:w="50" w:type="dxa"/>
              <w:left w:w="100" w:type="dxa"/>
            </w:tcMar>
            <w:vAlign w:val="center"/>
          </w:tcPr>
          <w:p w14:paraId="640AFE1B">
            <w:pPr>
              <w:spacing w:before="0" w:after="0"/>
              <w:ind w:left="135"/>
              <w:jc w:val="left"/>
            </w:pPr>
          </w:p>
        </w:tc>
        <w:tc>
          <w:tcPr>
            <w:tcW w:w="1977" w:type="dxa"/>
            <w:tcMar>
              <w:top w:w="50" w:type="dxa"/>
              <w:left w:w="100" w:type="dxa"/>
            </w:tcMar>
            <w:vAlign w:val="center"/>
          </w:tcPr>
          <w:p w14:paraId="74A3DB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14:paraId="0108B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49EA3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10E05CD">
            <w:pPr>
              <w:spacing w:before="0" w:after="0"/>
              <w:ind w:left="135"/>
              <w:jc w:val="left"/>
            </w:pPr>
            <w:r>
              <w:rPr>
                <w:rFonts w:ascii="Times New Roman" w:hAnsi="Times New Roman"/>
                <w:b w:val="0"/>
                <w:i w:val="0"/>
                <w:color w:val="000000"/>
                <w:sz w:val="24"/>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66C8B11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BF6B24">
            <w:pPr>
              <w:spacing w:before="0" w:after="0" w:line="276" w:lineRule="auto"/>
              <w:ind w:left="135"/>
              <w:jc w:val="center"/>
            </w:pPr>
          </w:p>
        </w:tc>
        <w:tc>
          <w:tcPr>
            <w:tcW w:w="1628" w:type="dxa"/>
            <w:tcMar>
              <w:top w:w="50" w:type="dxa"/>
              <w:left w:w="100" w:type="dxa"/>
            </w:tcMar>
            <w:vAlign w:val="center"/>
          </w:tcPr>
          <w:p w14:paraId="63D9152F">
            <w:pPr>
              <w:spacing w:before="0" w:after="0" w:line="276" w:lineRule="auto"/>
              <w:ind w:left="135"/>
              <w:jc w:val="center"/>
            </w:pPr>
          </w:p>
        </w:tc>
        <w:tc>
          <w:tcPr>
            <w:tcW w:w="1155" w:type="dxa"/>
            <w:tcMar>
              <w:top w:w="50" w:type="dxa"/>
              <w:left w:w="100" w:type="dxa"/>
            </w:tcMar>
            <w:vAlign w:val="center"/>
          </w:tcPr>
          <w:p w14:paraId="3E94B5D0">
            <w:pPr>
              <w:spacing w:before="0" w:after="0"/>
              <w:ind w:left="135"/>
              <w:jc w:val="left"/>
            </w:pPr>
          </w:p>
        </w:tc>
        <w:tc>
          <w:tcPr>
            <w:tcW w:w="1977" w:type="dxa"/>
            <w:tcMar>
              <w:top w:w="50" w:type="dxa"/>
              <w:left w:w="100" w:type="dxa"/>
            </w:tcMar>
            <w:vAlign w:val="center"/>
          </w:tcPr>
          <w:p w14:paraId="4BADE1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14:paraId="18F51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59EA7D">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15CBB25A">
            <w:pPr>
              <w:spacing w:before="0" w:after="0"/>
              <w:ind w:left="135"/>
              <w:jc w:val="left"/>
            </w:pPr>
            <w:r>
              <w:rPr>
                <w:rFonts w:ascii="Times New Roman" w:hAnsi="Times New Roman"/>
                <w:b w:val="0"/>
                <w:i w:val="0"/>
                <w:color w:val="000000"/>
                <w:sz w:val="24"/>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0E9B80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F100AD">
            <w:pPr>
              <w:spacing w:before="0" w:after="0" w:line="276" w:lineRule="auto"/>
              <w:ind w:left="135"/>
              <w:jc w:val="center"/>
            </w:pPr>
          </w:p>
        </w:tc>
        <w:tc>
          <w:tcPr>
            <w:tcW w:w="1628" w:type="dxa"/>
            <w:tcMar>
              <w:top w:w="50" w:type="dxa"/>
              <w:left w:w="100" w:type="dxa"/>
            </w:tcMar>
            <w:vAlign w:val="center"/>
          </w:tcPr>
          <w:p w14:paraId="43772B29">
            <w:pPr>
              <w:spacing w:before="0" w:after="0" w:line="276" w:lineRule="auto"/>
              <w:ind w:left="135"/>
              <w:jc w:val="center"/>
            </w:pPr>
          </w:p>
        </w:tc>
        <w:tc>
          <w:tcPr>
            <w:tcW w:w="1155" w:type="dxa"/>
            <w:tcMar>
              <w:top w:w="50" w:type="dxa"/>
              <w:left w:w="100" w:type="dxa"/>
            </w:tcMar>
            <w:vAlign w:val="center"/>
          </w:tcPr>
          <w:p w14:paraId="21DC1908">
            <w:pPr>
              <w:spacing w:before="0" w:after="0"/>
              <w:ind w:left="135"/>
              <w:jc w:val="left"/>
            </w:pPr>
          </w:p>
        </w:tc>
        <w:tc>
          <w:tcPr>
            <w:tcW w:w="1977" w:type="dxa"/>
            <w:tcMar>
              <w:top w:w="50" w:type="dxa"/>
              <w:left w:w="100" w:type="dxa"/>
            </w:tcMar>
            <w:vAlign w:val="center"/>
          </w:tcPr>
          <w:p w14:paraId="6F52F2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14:paraId="1D223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2BFB6A">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8A04019">
            <w:pPr>
              <w:spacing w:before="0" w:after="0"/>
              <w:ind w:left="135"/>
              <w:jc w:val="left"/>
            </w:pPr>
            <w:r>
              <w:rPr>
                <w:rFonts w:ascii="Times New Roman" w:hAnsi="Times New Roman"/>
                <w:b w:val="0"/>
                <w:i w:val="0"/>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2B71DD9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01F44B">
            <w:pPr>
              <w:spacing w:before="0" w:after="0" w:line="276" w:lineRule="auto"/>
              <w:ind w:left="135"/>
              <w:jc w:val="center"/>
            </w:pPr>
          </w:p>
        </w:tc>
        <w:tc>
          <w:tcPr>
            <w:tcW w:w="1628" w:type="dxa"/>
            <w:tcMar>
              <w:top w:w="50" w:type="dxa"/>
              <w:left w:w="100" w:type="dxa"/>
            </w:tcMar>
            <w:vAlign w:val="center"/>
          </w:tcPr>
          <w:p w14:paraId="5EA41F81">
            <w:pPr>
              <w:spacing w:before="0" w:after="0" w:line="276" w:lineRule="auto"/>
              <w:ind w:left="135"/>
              <w:jc w:val="center"/>
            </w:pPr>
          </w:p>
        </w:tc>
        <w:tc>
          <w:tcPr>
            <w:tcW w:w="1155" w:type="dxa"/>
            <w:tcMar>
              <w:top w:w="50" w:type="dxa"/>
              <w:left w:w="100" w:type="dxa"/>
            </w:tcMar>
            <w:vAlign w:val="center"/>
          </w:tcPr>
          <w:p w14:paraId="0D833A75">
            <w:pPr>
              <w:spacing w:before="0" w:after="0"/>
              <w:ind w:left="135"/>
              <w:jc w:val="left"/>
            </w:pPr>
          </w:p>
        </w:tc>
        <w:tc>
          <w:tcPr>
            <w:tcW w:w="1977" w:type="dxa"/>
            <w:tcMar>
              <w:top w:w="50" w:type="dxa"/>
              <w:left w:w="100" w:type="dxa"/>
            </w:tcMar>
            <w:vAlign w:val="center"/>
          </w:tcPr>
          <w:p w14:paraId="16B41A30">
            <w:pPr>
              <w:spacing w:before="0" w:after="0"/>
              <w:ind w:left="135"/>
              <w:jc w:val="left"/>
            </w:pPr>
          </w:p>
        </w:tc>
      </w:tr>
      <w:tr w14:paraId="24759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09A1EF">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06AA42F4">
            <w:pPr>
              <w:spacing w:before="0" w:after="0"/>
              <w:ind w:left="135"/>
              <w:jc w:val="left"/>
            </w:pPr>
            <w:r>
              <w:rPr>
                <w:rFonts w:ascii="Times New Roman" w:hAnsi="Times New Roman"/>
                <w:b w:val="0"/>
                <w:i w:val="0"/>
                <w:color w:val="000000"/>
                <w:sz w:val="24"/>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79106BD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600B31">
            <w:pPr>
              <w:spacing w:before="0" w:after="0" w:line="276" w:lineRule="auto"/>
              <w:ind w:left="135"/>
              <w:jc w:val="center"/>
            </w:pPr>
          </w:p>
        </w:tc>
        <w:tc>
          <w:tcPr>
            <w:tcW w:w="1628" w:type="dxa"/>
            <w:tcMar>
              <w:top w:w="50" w:type="dxa"/>
              <w:left w:w="100" w:type="dxa"/>
            </w:tcMar>
            <w:vAlign w:val="center"/>
          </w:tcPr>
          <w:p w14:paraId="2D4AF42A">
            <w:pPr>
              <w:spacing w:before="0" w:after="0" w:line="276" w:lineRule="auto"/>
              <w:ind w:left="135"/>
              <w:jc w:val="center"/>
            </w:pPr>
          </w:p>
        </w:tc>
        <w:tc>
          <w:tcPr>
            <w:tcW w:w="1155" w:type="dxa"/>
            <w:tcMar>
              <w:top w:w="50" w:type="dxa"/>
              <w:left w:w="100" w:type="dxa"/>
            </w:tcMar>
            <w:vAlign w:val="center"/>
          </w:tcPr>
          <w:p w14:paraId="4381F25A">
            <w:pPr>
              <w:spacing w:before="0" w:after="0"/>
              <w:ind w:left="135"/>
              <w:jc w:val="left"/>
            </w:pPr>
          </w:p>
        </w:tc>
        <w:tc>
          <w:tcPr>
            <w:tcW w:w="1977" w:type="dxa"/>
            <w:tcMar>
              <w:top w:w="50" w:type="dxa"/>
              <w:left w:w="100" w:type="dxa"/>
            </w:tcMar>
            <w:vAlign w:val="center"/>
          </w:tcPr>
          <w:p w14:paraId="7C0382EA">
            <w:pPr>
              <w:spacing w:before="0" w:after="0"/>
              <w:ind w:left="135"/>
              <w:jc w:val="left"/>
            </w:pPr>
          </w:p>
        </w:tc>
      </w:tr>
      <w:tr w14:paraId="35650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DFCC5C">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43F98BEF">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3AEBB3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08C8C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3F4CE220">
            <w:pPr>
              <w:spacing w:before="0" w:after="0" w:line="276" w:lineRule="auto"/>
              <w:ind w:left="135"/>
              <w:jc w:val="center"/>
            </w:pPr>
          </w:p>
        </w:tc>
        <w:tc>
          <w:tcPr>
            <w:tcW w:w="1155" w:type="dxa"/>
            <w:tcMar>
              <w:top w:w="50" w:type="dxa"/>
              <w:left w:w="100" w:type="dxa"/>
            </w:tcMar>
            <w:vAlign w:val="center"/>
          </w:tcPr>
          <w:p w14:paraId="21FD1283">
            <w:pPr>
              <w:spacing w:before="0" w:after="0"/>
              <w:ind w:left="135"/>
              <w:jc w:val="left"/>
            </w:pPr>
          </w:p>
        </w:tc>
        <w:tc>
          <w:tcPr>
            <w:tcW w:w="1977" w:type="dxa"/>
            <w:tcMar>
              <w:top w:w="50" w:type="dxa"/>
              <w:left w:w="100" w:type="dxa"/>
            </w:tcMar>
            <w:vAlign w:val="center"/>
          </w:tcPr>
          <w:p w14:paraId="59515D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14:paraId="01918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F39776">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42777201">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Mar>
              <w:top w:w="50" w:type="dxa"/>
              <w:left w:w="100" w:type="dxa"/>
            </w:tcMar>
            <w:vAlign w:val="center"/>
          </w:tcPr>
          <w:p w14:paraId="41BE5D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38CB6F">
            <w:pPr>
              <w:spacing w:before="0" w:after="0" w:line="276" w:lineRule="auto"/>
              <w:ind w:left="135"/>
              <w:jc w:val="center"/>
            </w:pPr>
          </w:p>
        </w:tc>
        <w:tc>
          <w:tcPr>
            <w:tcW w:w="1628" w:type="dxa"/>
            <w:tcMar>
              <w:top w:w="50" w:type="dxa"/>
              <w:left w:w="100" w:type="dxa"/>
            </w:tcMar>
            <w:vAlign w:val="center"/>
          </w:tcPr>
          <w:p w14:paraId="41E12297">
            <w:pPr>
              <w:spacing w:before="0" w:after="0" w:line="276" w:lineRule="auto"/>
              <w:ind w:left="135"/>
              <w:jc w:val="center"/>
            </w:pPr>
          </w:p>
        </w:tc>
        <w:tc>
          <w:tcPr>
            <w:tcW w:w="1155" w:type="dxa"/>
            <w:tcMar>
              <w:top w:w="50" w:type="dxa"/>
              <w:left w:w="100" w:type="dxa"/>
            </w:tcMar>
            <w:vAlign w:val="center"/>
          </w:tcPr>
          <w:p w14:paraId="615B6DA8">
            <w:pPr>
              <w:spacing w:before="0" w:after="0"/>
              <w:ind w:left="135"/>
              <w:jc w:val="left"/>
            </w:pPr>
          </w:p>
        </w:tc>
        <w:tc>
          <w:tcPr>
            <w:tcW w:w="1977" w:type="dxa"/>
            <w:tcMar>
              <w:top w:w="50" w:type="dxa"/>
              <w:left w:w="100" w:type="dxa"/>
            </w:tcMar>
            <w:vAlign w:val="center"/>
          </w:tcPr>
          <w:p w14:paraId="751372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14:paraId="365DF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987A20">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2027204">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Mar>
              <w:top w:w="50" w:type="dxa"/>
              <w:left w:w="100" w:type="dxa"/>
            </w:tcMar>
            <w:vAlign w:val="center"/>
          </w:tcPr>
          <w:p w14:paraId="388967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95F311">
            <w:pPr>
              <w:spacing w:before="0" w:after="0" w:line="276" w:lineRule="auto"/>
              <w:ind w:left="135"/>
              <w:jc w:val="center"/>
            </w:pPr>
          </w:p>
        </w:tc>
        <w:tc>
          <w:tcPr>
            <w:tcW w:w="1628" w:type="dxa"/>
            <w:tcMar>
              <w:top w:w="50" w:type="dxa"/>
              <w:left w:w="100" w:type="dxa"/>
            </w:tcMar>
            <w:vAlign w:val="center"/>
          </w:tcPr>
          <w:p w14:paraId="353673B3">
            <w:pPr>
              <w:spacing w:before="0" w:after="0" w:line="276" w:lineRule="auto"/>
              <w:ind w:left="135"/>
              <w:jc w:val="center"/>
            </w:pPr>
          </w:p>
        </w:tc>
        <w:tc>
          <w:tcPr>
            <w:tcW w:w="1155" w:type="dxa"/>
            <w:tcMar>
              <w:top w:w="50" w:type="dxa"/>
              <w:left w:w="100" w:type="dxa"/>
            </w:tcMar>
            <w:vAlign w:val="center"/>
          </w:tcPr>
          <w:p w14:paraId="1FE3BE73">
            <w:pPr>
              <w:spacing w:before="0" w:after="0"/>
              <w:ind w:left="135"/>
              <w:jc w:val="left"/>
            </w:pPr>
          </w:p>
        </w:tc>
        <w:tc>
          <w:tcPr>
            <w:tcW w:w="1977" w:type="dxa"/>
            <w:tcMar>
              <w:top w:w="50" w:type="dxa"/>
              <w:left w:w="100" w:type="dxa"/>
            </w:tcMar>
            <w:vAlign w:val="center"/>
          </w:tcPr>
          <w:p w14:paraId="260E37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14:paraId="33548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FF6EFA">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63A860A6">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5D682A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8C81F5">
            <w:pPr>
              <w:spacing w:before="0" w:after="0" w:line="276" w:lineRule="auto"/>
              <w:ind w:left="135"/>
              <w:jc w:val="center"/>
            </w:pPr>
          </w:p>
        </w:tc>
        <w:tc>
          <w:tcPr>
            <w:tcW w:w="1628" w:type="dxa"/>
            <w:tcMar>
              <w:top w:w="50" w:type="dxa"/>
              <w:left w:w="100" w:type="dxa"/>
            </w:tcMar>
            <w:vAlign w:val="center"/>
          </w:tcPr>
          <w:p w14:paraId="66923457">
            <w:pPr>
              <w:spacing w:before="0" w:after="0" w:line="276" w:lineRule="auto"/>
              <w:ind w:left="135"/>
              <w:jc w:val="center"/>
            </w:pPr>
          </w:p>
        </w:tc>
        <w:tc>
          <w:tcPr>
            <w:tcW w:w="1155" w:type="dxa"/>
            <w:tcMar>
              <w:top w:w="50" w:type="dxa"/>
              <w:left w:w="100" w:type="dxa"/>
            </w:tcMar>
            <w:vAlign w:val="center"/>
          </w:tcPr>
          <w:p w14:paraId="6EC20536">
            <w:pPr>
              <w:spacing w:before="0" w:after="0"/>
              <w:ind w:left="135"/>
              <w:jc w:val="left"/>
            </w:pPr>
          </w:p>
        </w:tc>
        <w:tc>
          <w:tcPr>
            <w:tcW w:w="1977" w:type="dxa"/>
            <w:tcMar>
              <w:top w:w="50" w:type="dxa"/>
              <w:left w:w="100" w:type="dxa"/>
            </w:tcMar>
            <w:vAlign w:val="center"/>
          </w:tcPr>
          <w:p w14:paraId="6CC89A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14:paraId="58E77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0847EA">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F594730">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Mar>
              <w:top w:w="50" w:type="dxa"/>
              <w:left w:w="100" w:type="dxa"/>
            </w:tcMar>
            <w:vAlign w:val="center"/>
          </w:tcPr>
          <w:p w14:paraId="2C854D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325BA2">
            <w:pPr>
              <w:spacing w:before="0" w:after="0" w:line="276" w:lineRule="auto"/>
              <w:ind w:left="135"/>
              <w:jc w:val="center"/>
            </w:pPr>
          </w:p>
        </w:tc>
        <w:tc>
          <w:tcPr>
            <w:tcW w:w="1628" w:type="dxa"/>
            <w:tcMar>
              <w:top w:w="50" w:type="dxa"/>
              <w:left w:w="100" w:type="dxa"/>
            </w:tcMar>
            <w:vAlign w:val="center"/>
          </w:tcPr>
          <w:p w14:paraId="192BF17F">
            <w:pPr>
              <w:spacing w:before="0" w:after="0" w:line="276" w:lineRule="auto"/>
              <w:ind w:left="135"/>
              <w:jc w:val="center"/>
            </w:pPr>
          </w:p>
        </w:tc>
        <w:tc>
          <w:tcPr>
            <w:tcW w:w="1155" w:type="dxa"/>
            <w:tcMar>
              <w:top w:w="50" w:type="dxa"/>
              <w:left w:w="100" w:type="dxa"/>
            </w:tcMar>
            <w:vAlign w:val="center"/>
          </w:tcPr>
          <w:p w14:paraId="13AC2072">
            <w:pPr>
              <w:spacing w:before="0" w:after="0"/>
              <w:ind w:left="135"/>
              <w:jc w:val="left"/>
            </w:pPr>
          </w:p>
        </w:tc>
        <w:tc>
          <w:tcPr>
            <w:tcW w:w="1977" w:type="dxa"/>
            <w:tcMar>
              <w:top w:w="50" w:type="dxa"/>
              <w:left w:w="100" w:type="dxa"/>
            </w:tcMar>
            <w:vAlign w:val="center"/>
          </w:tcPr>
          <w:p w14:paraId="4C6893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14:paraId="4F5FC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6F9210">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751B1E7">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Mar>
              <w:top w:w="50" w:type="dxa"/>
              <w:left w:w="100" w:type="dxa"/>
            </w:tcMar>
            <w:vAlign w:val="center"/>
          </w:tcPr>
          <w:p w14:paraId="58920C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9B7F6F4">
            <w:pPr>
              <w:spacing w:before="0" w:after="0" w:line="276" w:lineRule="auto"/>
              <w:ind w:left="135"/>
              <w:jc w:val="center"/>
            </w:pPr>
          </w:p>
        </w:tc>
        <w:tc>
          <w:tcPr>
            <w:tcW w:w="1628" w:type="dxa"/>
            <w:tcMar>
              <w:top w:w="50" w:type="dxa"/>
              <w:left w:w="100" w:type="dxa"/>
            </w:tcMar>
            <w:vAlign w:val="center"/>
          </w:tcPr>
          <w:p w14:paraId="03211544">
            <w:pPr>
              <w:spacing w:before="0" w:after="0" w:line="276" w:lineRule="auto"/>
              <w:ind w:left="135"/>
              <w:jc w:val="center"/>
            </w:pPr>
          </w:p>
        </w:tc>
        <w:tc>
          <w:tcPr>
            <w:tcW w:w="1155" w:type="dxa"/>
            <w:tcMar>
              <w:top w:w="50" w:type="dxa"/>
              <w:left w:w="100" w:type="dxa"/>
            </w:tcMar>
            <w:vAlign w:val="center"/>
          </w:tcPr>
          <w:p w14:paraId="0CBA6039">
            <w:pPr>
              <w:spacing w:before="0" w:after="0"/>
              <w:ind w:left="135"/>
              <w:jc w:val="left"/>
            </w:pPr>
          </w:p>
        </w:tc>
        <w:tc>
          <w:tcPr>
            <w:tcW w:w="1977" w:type="dxa"/>
            <w:tcMar>
              <w:top w:w="50" w:type="dxa"/>
              <w:left w:w="100" w:type="dxa"/>
            </w:tcMar>
            <w:vAlign w:val="center"/>
          </w:tcPr>
          <w:p w14:paraId="31F77449">
            <w:pPr>
              <w:spacing w:before="0" w:after="0"/>
              <w:ind w:left="135"/>
              <w:jc w:val="left"/>
            </w:pPr>
          </w:p>
        </w:tc>
      </w:tr>
      <w:tr w14:paraId="30C87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FBFF08">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CD2F42F">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другие. Основные темы, идеи, проблемы</w:t>
            </w:r>
          </w:p>
        </w:tc>
        <w:tc>
          <w:tcPr>
            <w:tcW w:w="830" w:type="dxa"/>
            <w:tcMar>
              <w:top w:w="50" w:type="dxa"/>
              <w:left w:w="100" w:type="dxa"/>
            </w:tcMar>
            <w:vAlign w:val="center"/>
          </w:tcPr>
          <w:p w14:paraId="27E0CC0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D9E476">
            <w:pPr>
              <w:spacing w:before="0" w:after="0" w:line="276" w:lineRule="auto"/>
              <w:ind w:left="135"/>
              <w:jc w:val="center"/>
            </w:pPr>
          </w:p>
        </w:tc>
        <w:tc>
          <w:tcPr>
            <w:tcW w:w="1628" w:type="dxa"/>
            <w:tcMar>
              <w:top w:w="50" w:type="dxa"/>
              <w:left w:w="100" w:type="dxa"/>
            </w:tcMar>
            <w:vAlign w:val="center"/>
          </w:tcPr>
          <w:p w14:paraId="17367F76">
            <w:pPr>
              <w:spacing w:before="0" w:after="0" w:line="276" w:lineRule="auto"/>
              <w:ind w:left="135"/>
              <w:jc w:val="center"/>
            </w:pPr>
          </w:p>
        </w:tc>
        <w:tc>
          <w:tcPr>
            <w:tcW w:w="1155" w:type="dxa"/>
            <w:tcMar>
              <w:top w:w="50" w:type="dxa"/>
              <w:left w:w="100" w:type="dxa"/>
            </w:tcMar>
            <w:vAlign w:val="center"/>
          </w:tcPr>
          <w:p w14:paraId="70AC9E49">
            <w:pPr>
              <w:spacing w:before="0" w:after="0"/>
              <w:ind w:left="135"/>
              <w:jc w:val="left"/>
            </w:pPr>
          </w:p>
        </w:tc>
        <w:tc>
          <w:tcPr>
            <w:tcW w:w="1977" w:type="dxa"/>
            <w:tcMar>
              <w:top w:w="50" w:type="dxa"/>
              <w:left w:w="100" w:type="dxa"/>
            </w:tcMar>
            <w:vAlign w:val="center"/>
          </w:tcPr>
          <w:p w14:paraId="187FE5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14:paraId="4C3C9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57CEC6">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6A5ADC7F">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Mar>
              <w:top w:w="50" w:type="dxa"/>
              <w:left w:w="100" w:type="dxa"/>
            </w:tcMar>
            <w:vAlign w:val="center"/>
          </w:tcPr>
          <w:p w14:paraId="67C6548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CCAB10">
            <w:pPr>
              <w:spacing w:before="0" w:after="0" w:line="276" w:lineRule="auto"/>
              <w:ind w:left="135"/>
              <w:jc w:val="center"/>
            </w:pPr>
          </w:p>
        </w:tc>
        <w:tc>
          <w:tcPr>
            <w:tcW w:w="1628" w:type="dxa"/>
            <w:tcMar>
              <w:top w:w="50" w:type="dxa"/>
              <w:left w:w="100" w:type="dxa"/>
            </w:tcMar>
            <w:vAlign w:val="center"/>
          </w:tcPr>
          <w:p w14:paraId="118162B9">
            <w:pPr>
              <w:spacing w:before="0" w:after="0" w:line="276" w:lineRule="auto"/>
              <w:ind w:left="135"/>
              <w:jc w:val="center"/>
            </w:pPr>
          </w:p>
        </w:tc>
        <w:tc>
          <w:tcPr>
            <w:tcW w:w="1155" w:type="dxa"/>
            <w:tcMar>
              <w:top w:w="50" w:type="dxa"/>
              <w:left w:w="100" w:type="dxa"/>
            </w:tcMar>
            <w:vAlign w:val="center"/>
          </w:tcPr>
          <w:p w14:paraId="53D0A3B3">
            <w:pPr>
              <w:spacing w:before="0" w:after="0"/>
              <w:ind w:left="135"/>
              <w:jc w:val="left"/>
            </w:pPr>
          </w:p>
        </w:tc>
        <w:tc>
          <w:tcPr>
            <w:tcW w:w="1977" w:type="dxa"/>
            <w:tcMar>
              <w:top w:w="50" w:type="dxa"/>
              <w:left w:w="100" w:type="dxa"/>
            </w:tcMar>
            <w:vAlign w:val="center"/>
          </w:tcPr>
          <w:p w14:paraId="3CEBC8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14:paraId="4FA11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4DAD61">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0E4A9549">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Mar>
              <w:top w:w="50" w:type="dxa"/>
              <w:left w:w="100" w:type="dxa"/>
            </w:tcMar>
            <w:vAlign w:val="center"/>
          </w:tcPr>
          <w:p w14:paraId="7431BB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6B90B9">
            <w:pPr>
              <w:spacing w:before="0" w:after="0" w:line="276" w:lineRule="auto"/>
              <w:ind w:left="135"/>
              <w:jc w:val="center"/>
            </w:pPr>
          </w:p>
        </w:tc>
        <w:tc>
          <w:tcPr>
            <w:tcW w:w="1628" w:type="dxa"/>
            <w:tcMar>
              <w:top w:w="50" w:type="dxa"/>
              <w:left w:w="100" w:type="dxa"/>
            </w:tcMar>
            <w:vAlign w:val="center"/>
          </w:tcPr>
          <w:p w14:paraId="07EA269C">
            <w:pPr>
              <w:spacing w:before="0" w:after="0" w:line="276" w:lineRule="auto"/>
              <w:ind w:left="135"/>
              <w:jc w:val="center"/>
            </w:pPr>
          </w:p>
        </w:tc>
        <w:tc>
          <w:tcPr>
            <w:tcW w:w="1155" w:type="dxa"/>
            <w:tcMar>
              <w:top w:w="50" w:type="dxa"/>
              <w:left w:w="100" w:type="dxa"/>
            </w:tcMar>
            <w:vAlign w:val="center"/>
          </w:tcPr>
          <w:p w14:paraId="0B09257B">
            <w:pPr>
              <w:spacing w:before="0" w:after="0"/>
              <w:ind w:left="135"/>
              <w:jc w:val="left"/>
            </w:pPr>
          </w:p>
        </w:tc>
        <w:tc>
          <w:tcPr>
            <w:tcW w:w="1977" w:type="dxa"/>
            <w:tcMar>
              <w:top w:w="50" w:type="dxa"/>
              <w:left w:w="100" w:type="dxa"/>
            </w:tcMar>
            <w:vAlign w:val="center"/>
          </w:tcPr>
          <w:p w14:paraId="3BF0D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14:paraId="02E91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6E4CCB">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5FDA8A4A">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EAAE9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6F62AB">
            <w:pPr>
              <w:spacing w:before="0" w:after="0" w:line="276" w:lineRule="auto"/>
              <w:ind w:left="135"/>
              <w:jc w:val="center"/>
            </w:pPr>
          </w:p>
        </w:tc>
        <w:tc>
          <w:tcPr>
            <w:tcW w:w="1628" w:type="dxa"/>
            <w:tcMar>
              <w:top w:w="50" w:type="dxa"/>
              <w:left w:w="100" w:type="dxa"/>
            </w:tcMar>
            <w:vAlign w:val="center"/>
          </w:tcPr>
          <w:p w14:paraId="5EE202AA">
            <w:pPr>
              <w:spacing w:before="0" w:after="0" w:line="276" w:lineRule="auto"/>
              <w:ind w:left="135"/>
              <w:jc w:val="center"/>
            </w:pPr>
          </w:p>
        </w:tc>
        <w:tc>
          <w:tcPr>
            <w:tcW w:w="1155" w:type="dxa"/>
            <w:tcMar>
              <w:top w:w="50" w:type="dxa"/>
              <w:left w:w="100" w:type="dxa"/>
            </w:tcMar>
            <w:vAlign w:val="center"/>
          </w:tcPr>
          <w:p w14:paraId="334FDD03">
            <w:pPr>
              <w:spacing w:before="0" w:after="0"/>
              <w:ind w:left="135"/>
              <w:jc w:val="left"/>
            </w:pPr>
          </w:p>
        </w:tc>
        <w:tc>
          <w:tcPr>
            <w:tcW w:w="1977" w:type="dxa"/>
            <w:tcMar>
              <w:top w:w="50" w:type="dxa"/>
              <w:left w:w="100" w:type="dxa"/>
            </w:tcMar>
            <w:vAlign w:val="center"/>
          </w:tcPr>
          <w:p w14:paraId="3ED376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14:paraId="5D9D8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DC51D0">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A3916D2">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14:paraId="0219E0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E8C78C">
            <w:pPr>
              <w:spacing w:before="0" w:after="0" w:line="276" w:lineRule="auto"/>
              <w:ind w:left="135"/>
              <w:jc w:val="center"/>
            </w:pPr>
          </w:p>
        </w:tc>
        <w:tc>
          <w:tcPr>
            <w:tcW w:w="1628" w:type="dxa"/>
            <w:tcMar>
              <w:top w:w="50" w:type="dxa"/>
              <w:left w:w="100" w:type="dxa"/>
            </w:tcMar>
            <w:vAlign w:val="center"/>
          </w:tcPr>
          <w:p w14:paraId="20C336C7">
            <w:pPr>
              <w:spacing w:before="0" w:after="0" w:line="276" w:lineRule="auto"/>
              <w:ind w:left="135"/>
              <w:jc w:val="center"/>
            </w:pPr>
          </w:p>
        </w:tc>
        <w:tc>
          <w:tcPr>
            <w:tcW w:w="1155" w:type="dxa"/>
            <w:tcMar>
              <w:top w:w="50" w:type="dxa"/>
              <w:left w:w="100" w:type="dxa"/>
            </w:tcMar>
            <w:vAlign w:val="center"/>
          </w:tcPr>
          <w:p w14:paraId="5B6B6708">
            <w:pPr>
              <w:spacing w:before="0" w:after="0"/>
              <w:ind w:left="135"/>
              <w:jc w:val="left"/>
            </w:pPr>
          </w:p>
        </w:tc>
        <w:tc>
          <w:tcPr>
            <w:tcW w:w="1977" w:type="dxa"/>
            <w:tcMar>
              <w:top w:w="50" w:type="dxa"/>
              <w:left w:w="100" w:type="dxa"/>
            </w:tcMar>
            <w:vAlign w:val="center"/>
          </w:tcPr>
          <w:p w14:paraId="4E8105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14:paraId="1FEBF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D17BF1">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7E2B1DD0">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14:paraId="22B5B1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4DCD36">
            <w:pPr>
              <w:spacing w:before="0" w:after="0" w:line="276" w:lineRule="auto"/>
              <w:ind w:left="135"/>
              <w:jc w:val="center"/>
            </w:pPr>
          </w:p>
        </w:tc>
        <w:tc>
          <w:tcPr>
            <w:tcW w:w="1628" w:type="dxa"/>
            <w:tcMar>
              <w:top w:w="50" w:type="dxa"/>
              <w:left w:w="100" w:type="dxa"/>
            </w:tcMar>
            <w:vAlign w:val="center"/>
          </w:tcPr>
          <w:p w14:paraId="10A2C6B0">
            <w:pPr>
              <w:spacing w:before="0" w:after="0" w:line="276" w:lineRule="auto"/>
              <w:ind w:left="135"/>
              <w:jc w:val="center"/>
            </w:pPr>
          </w:p>
        </w:tc>
        <w:tc>
          <w:tcPr>
            <w:tcW w:w="1155" w:type="dxa"/>
            <w:tcMar>
              <w:top w:w="50" w:type="dxa"/>
              <w:left w:w="100" w:type="dxa"/>
            </w:tcMar>
            <w:vAlign w:val="center"/>
          </w:tcPr>
          <w:p w14:paraId="03BBF192">
            <w:pPr>
              <w:spacing w:before="0" w:after="0"/>
              <w:ind w:left="135"/>
              <w:jc w:val="left"/>
            </w:pPr>
          </w:p>
        </w:tc>
        <w:tc>
          <w:tcPr>
            <w:tcW w:w="1977" w:type="dxa"/>
            <w:tcMar>
              <w:top w:w="50" w:type="dxa"/>
              <w:left w:w="100" w:type="dxa"/>
            </w:tcMar>
            <w:vAlign w:val="center"/>
          </w:tcPr>
          <w:p w14:paraId="43C87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14:paraId="187BE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9E292C">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4B35C143">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787B67F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E8B8AB">
            <w:pPr>
              <w:spacing w:before="0" w:after="0" w:line="276" w:lineRule="auto"/>
              <w:ind w:left="135"/>
              <w:jc w:val="center"/>
            </w:pPr>
          </w:p>
        </w:tc>
        <w:tc>
          <w:tcPr>
            <w:tcW w:w="1628" w:type="dxa"/>
            <w:tcMar>
              <w:top w:w="50" w:type="dxa"/>
              <w:left w:w="100" w:type="dxa"/>
            </w:tcMar>
            <w:vAlign w:val="center"/>
          </w:tcPr>
          <w:p w14:paraId="71EA68BC">
            <w:pPr>
              <w:spacing w:before="0" w:after="0" w:line="276" w:lineRule="auto"/>
              <w:ind w:left="135"/>
              <w:jc w:val="center"/>
            </w:pPr>
          </w:p>
        </w:tc>
        <w:tc>
          <w:tcPr>
            <w:tcW w:w="1155" w:type="dxa"/>
            <w:tcMar>
              <w:top w:w="50" w:type="dxa"/>
              <w:left w:w="100" w:type="dxa"/>
            </w:tcMar>
            <w:vAlign w:val="center"/>
          </w:tcPr>
          <w:p w14:paraId="1479ADF8">
            <w:pPr>
              <w:spacing w:before="0" w:after="0"/>
              <w:ind w:left="135"/>
              <w:jc w:val="left"/>
            </w:pPr>
          </w:p>
        </w:tc>
        <w:tc>
          <w:tcPr>
            <w:tcW w:w="1977" w:type="dxa"/>
            <w:tcMar>
              <w:top w:w="50" w:type="dxa"/>
              <w:left w:w="100" w:type="dxa"/>
            </w:tcMar>
            <w:vAlign w:val="center"/>
          </w:tcPr>
          <w:p w14:paraId="7D12465F">
            <w:pPr>
              <w:spacing w:before="0" w:after="0"/>
              <w:ind w:left="135"/>
              <w:jc w:val="left"/>
            </w:pPr>
          </w:p>
        </w:tc>
      </w:tr>
      <w:tr w14:paraId="3DA9D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5F127B">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7590F94C">
            <w:pPr>
              <w:spacing w:before="0" w:after="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0F0DF2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5CB8BB">
            <w:pPr>
              <w:spacing w:before="0" w:after="0" w:line="276" w:lineRule="auto"/>
              <w:ind w:left="135"/>
              <w:jc w:val="center"/>
            </w:pPr>
          </w:p>
        </w:tc>
        <w:tc>
          <w:tcPr>
            <w:tcW w:w="1628" w:type="dxa"/>
            <w:tcMar>
              <w:top w:w="50" w:type="dxa"/>
              <w:left w:w="100" w:type="dxa"/>
            </w:tcMar>
            <w:vAlign w:val="center"/>
          </w:tcPr>
          <w:p w14:paraId="0CF11337">
            <w:pPr>
              <w:spacing w:before="0" w:after="0" w:line="276" w:lineRule="auto"/>
              <w:ind w:left="135"/>
              <w:jc w:val="center"/>
            </w:pPr>
          </w:p>
        </w:tc>
        <w:tc>
          <w:tcPr>
            <w:tcW w:w="1155" w:type="dxa"/>
            <w:tcMar>
              <w:top w:w="50" w:type="dxa"/>
              <w:left w:w="100" w:type="dxa"/>
            </w:tcMar>
            <w:vAlign w:val="center"/>
          </w:tcPr>
          <w:p w14:paraId="4B3E33CD">
            <w:pPr>
              <w:spacing w:before="0" w:after="0"/>
              <w:ind w:left="135"/>
              <w:jc w:val="left"/>
            </w:pPr>
          </w:p>
        </w:tc>
        <w:tc>
          <w:tcPr>
            <w:tcW w:w="1977" w:type="dxa"/>
            <w:tcMar>
              <w:top w:w="50" w:type="dxa"/>
              <w:left w:w="100" w:type="dxa"/>
            </w:tcMar>
            <w:vAlign w:val="center"/>
          </w:tcPr>
          <w:p w14:paraId="0BA6BEBC">
            <w:pPr>
              <w:spacing w:before="0" w:after="0"/>
              <w:ind w:left="135"/>
              <w:jc w:val="left"/>
            </w:pPr>
          </w:p>
        </w:tc>
      </w:tr>
      <w:tr w14:paraId="03225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698B74">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25252FE6">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6EE442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CE8699">
            <w:pPr>
              <w:spacing w:before="0" w:after="0" w:line="276" w:lineRule="auto"/>
              <w:ind w:left="135"/>
              <w:jc w:val="center"/>
            </w:pPr>
          </w:p>
        </w:tc>
        <w:tc>
          <w:tcPr>
            <w:tcW w:w="1628" w:type="dxa"/>
            <w:tcMar>
              <w:top w:w="50" w:type="dxa"/>
              <w:left w:w="100" w:type="dxa"/>
            </w:tcMar>
            <w:vAlign w:val="center"/>
          </w:tcPr>
          <w:p w14:paraId="49F4E9CB">
            <w:pPr>
              <w:spacing w:before="0" w:after="0" w:line="276" w:lineRule="auto"/>
              <w:ind w:left="135"/>
              <w:jc w:val="center"/>
            </w:pPr>
          </w:p>
        </w:tc>
        <w:tc>
          <w:tcPr>
            <w:tcW w:w="1155" w:type="dxa"/>
            <w:tcMar>
              <w:top w:w="50" w:type="dxa"/>
              <w:left w:w="100" w:type="dxa"/>
            </w:tcMar>
            <w:vAlign w:val="center"/>
          </w:tcPr>
          <w:p w14:paraId="2F0744DF">
            <w:pPr>
              <w:spacing w:before="0" w:after="0"/>
              <w:ind w:left="135"/>
              <w:jc w:val="left"/>
            </w:pPr>
          </w:p>
        </w:tc>
        <w:tc>
          <w:tcPr>
            <w:tcW w:w="1977" w:type="dxa"/>
            <w:tcMar>
              <w:top w:w="50" w:type="dxa"/>
              <w:left w:w="100" w:type="dxa"/>
            </w:tcMar>
            <w:vAlign w:val="center"/>
          </w:tcPr>
          <w:p w14:paraId="3B43D7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14:paraId="525C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BBBDFA">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403D9BC6">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CD1EC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FCBCEEC">
            <w:pPr>
              <w:spacing w:before="0" w:after="0" w:line="276" w:lineRule="auto"/>
              <w:ind w:left="135"/>
              <w:jc w:val="center"/>
            </w:pPr>
          </w:p>
        </w:tc>
        <w:tc>
          <w:tcPr>
            <w:tcW w:w="1628" w:type="dxa"/>
            <w:tcMar>
              <w:top w:w="50" w:type="dxa"/>
              <w:left w:w="100" w:type="dxa"/>
            </w:tcMar>
            <w:vAlign w:val="center"/>
          </w:tcPr>
          <w:p w14:paraId="2FB0DBB3">
            <w:pPr>
              <w:spacing w:before="0" w:after="0" w:line="276" w:lineRule="auto"/>
              <w:ind w:left="135"/>
              <w:jc w:val="center"/>
            </w:pPr>
          </w:p>
        </w:tc>
        <w:tc>
          <w:tcPr>
            <w:tcW w:w="1155" w:type="dxa"/>
            <w:tcMar>
              <w:top w:w="50" w:type="dxa"/>
              <w:left w:w="100" w:type="dxa"/>
            </w:tcMar>
            <w:vAlign w:val="center"/>
          </w:tcPr>
          <w:p w14:paraId="5A80E1BA">
            <w:pPr>
              <w:spacing w:before="0" w:after="0"/>
              <w:ind w:left="135"/>
              <w:jc w:val="left"/>
            </w:pPr>
          </w:p>
        </w:tc>
        <w:tc>
          <w:tcPr>
            <w:tcW w:w="1977" w:type="dxa"/>
            <w:tcMar>
              <w:top w:w="50" w:type="dxa"/>
              <w:left w:w="100" w:type="dxa"/>
            </w:tcMar>
            <w:vAlign w:val="center"/>
          </w:tcPr>
          <w:p w14:paraId="62729C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14:paraId="0EAED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E75A8F">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417E7345">
            <w:pPr>
              <w:spacing w:before="0" w:after="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70FA94E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C90DEA">
            <w:pPr>
              <w:spacing w:before="0" w:after="0" w:line="276" w:lineRule="auto"/>
              <w:ind w:left="135"/>
              <w:jc w:val="center"/>
            </w:pPr>
          </w:p>
        </w:tc>
        <w:tc>
          <w:tcPr>
            <w:tcW w:w="1628" w:type="dxa"/>
            <w:tcMar>
              <w:top w:w="50" w:type="dxa"/>
              <w:left w:w="100" w:type="dxa"/>
            </w:tcMar>
            <w:vAlign w:val="center"/>
          </w:tcPr>
          <w:p w14:paraId="5DD57653">
            <w:pPr>
              <w:spacing w:before="0" w:after="0" w:line="276" w:lineRule="auto"/>
              <w:ind w:left="135"/>
              <w:jc w:val="center"/>
            </w:pPr>
          </w:p>
        </w:tc>
        <w:tc>
          <w:tcPr>
            <w:tcW w:w="1155" w:type="dxa"/>
            <w:tcMar>
              <w:top w:w="50" w:type="dxa"/>
              <w:left w:w="100" w:type="dxa"/>
            </w:tcMar>
            <w:vAlign w:val="center"/>
          </w:tcPr>
          <w:p w14:paraId="3ACE8CD1">
            <w:pPr>
              <w:spacing w:before="0" w:after="0"/>
              <w:ind w:left="135"/>
              <w:jc w:val="left"/>
            </w:pPr>
          </w:p>
        </w:tc>
        <w:tc>
          <w:tcPr>
            <w:tcW w:w="1977" w:type="dxa"/>
            <w:tcMar>
              <w:top w:w="50" w:type="dxa"/>
              <w:left w:w="100" w:type="dxa"/>
            </w:tcMar>
            <w:vAlign w:val="center"/>
          </w:tcPr>
          <w:p w14:paraId="2947B18D">
            <w:pPr>
              <w:spacing w:before="0" w:after="0"/>
              <w:ind w:left="135"/>
              <w:jc w:val="left"/>
            </w:pPr>
          </w:p>
        </w:tc>
      </w:tr>
      <w:tr w14:paraId="7695E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256D75">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68FBB3B2">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5C27A1D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009EA9">
            <w:pPr>
              <w:spacing w:before="0" w:after="0" w:line="276" w:lineRule="auto"/>
              <w:ind w:left="135"/>
              <w:jc w:val="center"/>
            </w:pPr>
          </w:p>
        </w:tc>
        <w:tc>
          <w:tcPr>
            <w:tcW w:w="1628" w:type="dxa"/>
            <w:tcMar>
              <w:top w:w="50" w:type="dxa"/>
              <w:left w:w="100" w:type="dxa"/>
            </w:tcMar>
            <w:vAlign w:val="center"/>
          </w:tcPr>
          <w:p w14:paraId="05C23576">
            <w:pPr>
              <w:spacing w:before="0" w:after="0" w:line="276" w:lineRule="auto"/>
              <w:ind w:left="135"/>
              <w:jc w:val="center"/>
            </w:pPr>
          </w:p>
        </w:tc>
        <w:tc>
          <w:tcPr>
            <w:tcW w:w="1155" w:type="dxa"/>
            <w:tcMar>
              <w:top w:w="50" w:type="dxa"/>
              <w:left w:w="100" w:type="dxa"/>
            </w:tcMar>
            <w:vAlign w:val="center"/>
          </w:tcPr>
          <w:p w14:paraId="58ACE993">
            <w:pPr>
              <w:spacing w:before="0" w:after="0"/>
              <w:ind w:left="135"/>
              <w:jc w:val="left"/>
            </w:pPr>
          </w:p>
        </w:tc>
        <w:tc>
          <w:tcPr>
            <w:tcW w:w="1977" w:type="dxa"/>
            <w:tcMar>
              <w:top w:w="50" w:type="dxa"/>
              <w:left w:w="100" w:type="dxa"/>
            </w:tcMar>
            <w:vAlign w:val="center"/>
          </w:tcPr>
          <w:p w14:paraId="5F5A42E5">
            <w:pPr>
              <w:spacing w:before="0" w:after="0"/>
              <w:ind w:left="135"/>
              <w:jc w:val="left"/>
            </w:pPr>
          </w:p>
        </w:tc>
      </w:tr>
      <w:tr w14:paraId="16147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75A8DB">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E100DE6">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475F78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BD4A2A">
            <w:pPr>
              <w:spacing w:before="0" w:after="0" w:line="276" w:lineRule="auto"/>
              <w:ind w:left="135"/>
              <w:jc w:val="center"/>
            </w:pPr>
          </w:p>
        </w:tc>
        <w:tc>
          <w:tcPr>
            <w:tcW w:w="1628" w:type="dxa"/>
            <w:tcMar>
              <w:top w:w="50" w:type="dxa"/>
              <w:left w:w="100" w:type="dxa"/>
            </w:tcMar>
            <w:vAlign w:val="center"/>
          </w:tcPr>
          <w:p w14:paraId="04372D8F">
            <w:pPr>
              <w:spacing w:before="0" w:after="0" w:line="276" w:lineRule="auto"/>
              <w:ind w:left="135"/>
              <w:jc w:val="center"/>
            </w:pPr>
          </w:p>
        </w:tc>
        <w:tc>
          <w:tcPr>
            <w:tcW w:w="1155" w:type="dxa"/>
            <w:tcMar>
              <w:top w:w="50" w:type="dxa"/>
              <w:left w:w="100" w:type="dxa"/>
            </w:tcMar>
            <w:vAlign w:val="center"/>
          </w:tcPr>
          <w:p w14:paraId="50801C22">
            <w:pPr>
              <w:spacing w:before="0" w:after="0"/>
              <w:ind w:left="135"/>
              <w:jc w:val="left"/>
            </w:pPr>
          </w:p>
        </w:tc>
        <w:tc>
          <w:tcPr>
            <w:tcW w:w="1977" w:type="dxa"/>
            <w:tcMar>
              <w:top w:w="50" w:type="dxa"/>
              <w:left w:w="100" w:type="dxa"/>
            </w:tcMar>
            <w:vAlign w:val="center"/>
          </w:tcPr>
          <w:p w14:paraId="1F2EB6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14:paraId="27FB8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11922F">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0BB99166">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417359D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4AB0AE">
            <w:pPr>
              <w:spacing w:before="0" w:after="0" w:line="276" w:lineRule="auto"/>
              <w:ind w:left="135"/>
              <w:jc w:val="center"/>
            </w:pPr>
          </w:p>
        </w:tc>
        <w:tc>
          <w:tcPr>
            <w:tcW w:w="1628" w:type="dxa"/>
            <w:tcMar>
              <w:top w:w="50" w:type="dxa"/>
              <w:left w:w="100" w:type="dxa"/>
            </w:tcMar>
            <w:vAlign w:val="center"/>
          </w:tcPr>
          <w:p w14:paraId="6F5429F2">
            <w:pPr>
              <w:spacing w:before="0" w:after="0" w:line="276" w:lineRule="auto"/>
              <w:ind w:left="135"/>
              <w:jc w:val="center"/>
            </w:pPr>
          </w:p>
        </w:tc>
        <w:tc>
          <w:tcPr>
            <w:tcW w:w="1155" w:type="dxa"/>
            <w:tcMar>
              <w:top w:w="50" w:type="dxa"/>
              <w:left w:w="100" w:type="dxa"/>
            </w:tcMar>
            <w:vAlign w:val="center"/>
          </w:tcPr>
          <w:p w14:paraId="6EF1BCE9">
            <w:pPr>
              <w:spacing w:before="0" w:after="0"/>
              <w:ind w:left="135"/>
              <w:jc w:val="left"/>
            </w:pPr>
          </w:p>
        </w:tc>
        <w:tc>
          <w:tcPr>
            <w:tcW w:w="1977" w:type="dxa"/>
            <w:tcMar>
              <w:top w:w="50" w:type="dxa"/>
              <w:left w:w="100" w:type="dxa"/>
            </w:tcMar>
            <w:vAlign w:val="center"/>
          </w:tcPr>
          <w:p w14:paraId="7B7912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14:paraId="4DD06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8E9C16">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549189BA">
            <w:pPr>
              <w:spacing w:before="0" w:after="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2EC355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1745C4">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17A1EDF4">
            <w:pPr>
              <w:spacing w:before="0" w:after="0" w:line="276" w:lineRule="auto"/>
              <w:ind w:left="135"/>
              <w:jc w:val="center"/>
            </w:pPr>
          </w:p>
        </w:tc>
        <w:tc>
          <w:tcPr>
            <w:tcW w:w="1155" w:type="dxa"/>
            <w:tcMar>
              <w:top w:w="50" w:type="dxa"/>
              <w:left w:w="100" w:type="dxa"/>
            </w:tcMar>
            <w:vAlign w:val="center"/>
          </w:tcPr>
          <w:p w14:paraId="078A75B0">
            <w:pPr>
              <w:spacing w:before="0" w:after="0"/>
              <w:ind w:left="135"/>
              <w:jc w:val="left"/>
            </w:pPr>
          </w:p>
        </w:tc>
        <w:tc>
          <w:tcPr>
            <w:tcW w:w="1977" w:type="dxa"/>
            <w:tcMar>
              <w:top w:w="50" w:type="dxa"/>
              <w:left w:w="100" w:type="dxa"/>
            </w:tcMar>
            <w:vAlign w:val="center"/>
          </w:tcPr>
          <w:p w14:paraId="4FE5F7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14:paraId="615D2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C6BC07">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6A204A25">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Mar>
              <w:top w:w="50" w:type="dxa"/>
              <w:left w:w="100" w:type="dxa"/>
            </w:tcMar>
            <w:vAlign w:val="center"/>
          </w:tcPr>
          <w:p w14:paraId="773362D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14AC73">
            <w:pPr>
              <w:spacing w:before="0" w:after="0" w:line="276" w:lineRule="auto"/>
              <w:ind w:left="135"/>
              <w:jc w:val="center"/>
            </w:pPr>
          </w:p>
        </w:tc>
        <w:tc>
          <w:tcPr>
            <w:tcW w:w="1628" w:type="dxa"/>
            <w:tcMar>
              <w:top w:w="50" w:type="dxa"/>
              <w:left w:w="100" w:type="dxa"/>
            </w:tcMar>
            <w:vAlign w:val="center"/>
          </w:tcPr>
          <w:p w14:paraId="464D3B98">
            <w:pPr>
              <w:spacing w:before="0" w:after="0" w:line="276" w:lineRule="auto"/>
              <w:ind w:left="135"/>
              <w:jc w:val="center"/>
            </w:pPr>
          </w:p>
        </w:tc>
        <w:tc>
          <w:tcPr>
            <w:tcW w:w="1155" w:type="dxa"/>
            <w:tcMar>
              <w:top w:w="50" w:type="dxa"/>
              <w:left w:w="100" w:type="dxa"/>
            </w:tcMar>
            <w:vAlign w:val="center"/>
          </w:tcPr>
          <w:p w14:paraId="72605C06">
            <w:pPr>
              <w:spacing w:before="0" w:after="0"/>
              <w:ind w:left="135"/>
              <w:jc w:val="left"/>
            </w:pPr>
          </w:p>
        </w:tc>
        <w:tc>
          <w:tcPr>
            <w:tcW w:w="1977" w:type="dxa"/>
            <w:tcMar>
              <w:top w:w="50" w:type="dxa"/>
              <w:left w:w="100" w:type="dxa"/>
            </w:tcMar>
            <w:vAlign w:val="center"/>
          </w:tcPr>
          <w:p w14:paraId="4F7DA8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14:paraId="3D6C8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E6B842">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0AAEF0CA">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Mar>
              <w:top w:w="50" w:type="dxa"/>
              <w:left w:w="100" w:type="dxa"/>
            </w:tcMar>
            <w:vAlign w:val="center"/>
          </w:tcPr>
          <w:p w14:paraId="6C5C8E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7E87CE">
            <w:pPr>
              <w:spacing w:before="0" w:after="0" w:line="276" w:lineRule="auto"/>
              <w:ind w:left="135"/>
              <w:jc w:val="center"/>
            </w:pPr>
          </w:p>
        </w:tc>
        <w:tc>
          <w:tcPr>
            <w:tcW w:w="1628" w:type="dxa"/>
            <w:tcMar>
              <w:top w:w="50" w:type="dxa"/>
              <w:left w:w="100" w:type="dxa"/>
            </w:tcMar>
            <w:vAlign w:val="center"/>
          </w:tcPr>
          <w:p w14:paraId="20D37C7D">
            <w:pPr>
              <w:spacing w:before="0" w:after="0" w:line="276" w:lineRule="auto"/>
              <w:ind w:left="135"/>
              <w:jc w:val="center"/>
            </w:pPr>
          </w:p>
        </w:tc>
        <w:tc>
          <w:tcPr>
            <w:tcW w:w="1155" w:type="dxa"/>
            <w:tcMar>
              <w:top w:w="50" w:type="dxa"/>
              <w:left w:w="100" w:type="dxa"/>
            </w:tcMar>
            <w:vAlign w:val="center"/>
          </w:tcPr>
          <w:p w14:paraId="2386CD2C">
            <w:pPr>
              <w:spacing w:before="0" w:after="0"/>
              <w:ind w:left="135"/>
              <w:jc w:val="left"/>
            </w:pPr>
          </w:p>
        </w:tc>
        <w:tc>
          <w:tcPr>
            <w:tcW w:w="1977" w:type="dxa"/>
            <w:tcMar>
              <w:top w:w="50" w:type="dxa"/>
              <w:left w:w="100" w:type="dxa"/>
            </w:tcMar>
            <w:vAlign w:val="center"/>
          </w:tcPr>
          <w:p w14:paraId="06C662F5">
            <w:pPr>
              <w:spacing w:before="0" w:after="0"/>
              <w:ind w:left="135"/>
              <w:jc w:val="left"/>
            </w:pPr>
          </w:p>
        </w:tc>
      </w:tr>
      <w:tr w14:paraId="5F53F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1E4403">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57CA5B5A">
            <w:pPr>
              <w:spacing w:before="0" w:after="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183025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2BEF19">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857B479">
            <w:pPr>
              <w:spacing w:before="0" w:after="0" w:line="276" w:lineRule="auto"/>
              <w:ind w:left="135"/>
              <w:jc w:val="center"/>
            </w:pPr>
          </w:p>
        </w:tc>
        <w:tc>
          <w:tcPr>
            <w:tcW w:w="1155" w:type="dxa"/>
            <w:tcMar>
              <w:top w:w="50" w:type="dxa"/>
              <w:left w:w="100" w:type="dxa"/>
            </w:tcMar>
            <w:vAlign w:val="center"/>
          </w:tcPr>
          <w:p w14:paraId="50C5DA69">
            <w:pPr>
              <w:spacing w:before="0" w:after="0"/>
              <w:ind w:left="135"/>
              <w:jc w:val="left"/>
            </w:pPr>
          </w:p>
        </w:tc>
        <w:tc>
          <w:tcPr>
            <w:tcW w:w="1977" w:type="dxa"/>
            <w:tcMar>
              <w:top w:w="50" w:type="dxa"/>
              <w:left w:w="100" w:type="dxa"/>
            </w:tcMar>
            <w:vAlign w:val="center"/>
          </w:tcPr>
          <w:p w14:paraId="4DDDB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14:paraId="28CB4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757D0A">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1554075C">
            <w:pPr>
              <w:spacing w:before="0" w:after="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Mar>
              <w:top w:w="50" w:type="dxa"/>
              <w:left w:w="100" w:type="dxa"/>
            </w:tcMar>
            <w:vAlign w:val="center"/>
          </w:tcPr>
          <w:p w14:paraId="4CF074B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2B37FD">
            <w:pPr>
              <w:spacing w:before="0" w:after="0" w:line="276" w:lineRule="auto"/>
              <w:ind w:left="135"/>
              <w:jc w:val="center"/>
            </w:pPr>
          </w:p>
        </w:tc>
        <w:tc>
          <w:tcPr>
            <w:tcW w:w="1628" w:type="dxa"/>
            <w:tcMar>
              <w:top w:w="50" w:type="dxa"/>
              <w:left w:w="100" w:type="dxa"/>
            </w:tcMar>
            <w:vAlign w:val="center"/>
          </w:tcPr>
          <w:p w14:paraId="771FD2DC">
            <w:pPr>
              <w:spacing w:before="0" w:after="0" w:line="276" w:lineRule="auto"/>
              <w:ind w:left="135"/>
              <w:jc w:val="center"/>
            </w:pPr>
          </w:p>
        </w:tc>
        <w:tc>
          <w:tcPr>
            <w:tcW w:w="1155" w:type="dxa"/>
            <w:tcMar>
              <w:top w:w="50" w:type="dxa"/>
              <w:left w:w="100" w:type="dxa"/>
            </w:tcMar>
            <w:vAlign w:val="center"/>
          </w:tcPr>
          <w:p w14:paraId="4EC782C8">
            <w:pPr>
              <w:spacing w:before="0" w:after="0"/>
              <w:ind w:left="135"/>
              <w:jc w:val="left"/>
            </w:pPr>
          </w:p>
        </w:tc>
        <w:tc>
          <w:tcPr>
            <w:tcW w:w="1977" w:type="dxa"/>
            <w:tcMar>
              <w:top w:w="50" w:type="dxa"/>
              <w:left w:w="100" w:type="dxa"/>
            </w:tcMar>
            <w:vAlign w:val="center"/>
          </w:tcPr>
          <w:p w14:paraId="6F2FE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14:paraId="0D725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C22E3D">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45D387C9">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Mar>
              <w:top w:w="50" w:type="dxa"/>
              <w:left w:w="100" w:type="dxa"/>
            </w:tcMar>
            <w:vAlign w:val="center"/>
          </w:tcPr>
          <w:p w14:paraId="25EE95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644D00">
            <w:pPr>
              <w:spacing w:before="0" w:after="0" w:line="276" w:lineRule="auto"/>
              <w:ind w:left="135"/>
              <w:jc w:val="center"/>
            </w:pPr>
          </w:p>
        </w:tc>
        <w:tc>
          <w:tcPr>
            <w:tcW w:w="1628" w:type="dxa"/>
            <w:tcMar>
              <w:top w:w="50" w:type="dxa"/>
              <w:left w:w="100" w:type="dxa"/>
            </w:tcMar>
            <w:vAlign w:val="center"/>
          </w:tcPr>
          <w:p w14:paraId="5398CBB3">
            <w:pPr>
              <w:spacing w:before="0" w:after="0" w:line="276" w:lineRule="auto"/>
              <w:ind w:left="135"/>
              <w:jc w:val="center"/>
            </w:pPr>
          </w:p>
        </w:tc>
        <w:tc>
          <w:tcPr>
            <w:tcW w:w="1155" w:type="dxa"/>
            <w:tcMar>
              <w:top w:w="50" w:type="dxa"/>
              <w:left w:w="100" w:type="dxa"/>
            </w:tcMar>
            <w:vAlign w:val="center"/>
          </w:tcPr>
          <w:p w14:paraId="67E8217F">
            <w:pPr>
              <w:spacing w:before="0" w:after="0"/>
              <w:ind w:left="135"/>
              <w:jc w:val="left"/>
            </w:pPr>
          </w:p>
        </w:tc>
        <w:tc>
          <w:tcPr>
            <w:tcW w:w="1977" w:type="dxa"/>
            <w:tcMar>
              <w:top w:w="50" w:type="dxa"/>
              <w:left w:w="100" w:type="dxa"/>
            </w:tcMar>
            <w:vAlign w:val="center"/>
          </w:tcPr>
          <w:p w14:paraId="7A6BEE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14:paraId="77175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FC9F91">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65DD5C7A">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A3B25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D589F1">
            <w:pPr>
              <w:spacing w:before="0" w:after="0" w:line="276" w:lineRule="auto"/>
              <w:ind w:left="135"/>
              <w:jc w:val="center"/>
            </w:pPr>
          </w:p>
        </w:tc>
        <w:tc>
          <w:tcPr>
            <w:tcW w:w="1628" w:type="dxa"/>
            <w:tcMar>
              <w:top w:w="50" w:type="dxa"/>
              <w:left w:w="100" w:type="dxa"/>
            </w:tcMar>
            <w:vAlign w:val="center"/>
          </w:tcPr>
          <w:p w14:paraId="1A76C8A0">
            <w:pPr>
              <w:spacing w:before="0" w:after="0" w:line="276" w:lineRule="auto"/>
              <w:ind w:left="135"/>
              <w:jc w:val="center"/>
            </w:pPr>
          </w:p>
        </w:tc>
        <w:tc>
          <w:tcPr>
            <w:tcW w:w="1155" w:type="dxa"/>
            <w:tcMar>
              <w:top w:w="50" w:type="dxa"/>
              <w:left w:w="100" w:type="dxa"/>
            </w:tcMar>
            <w:vAlign w:val="center"/>
          </w:tcPr>
          <w:p w14:paraId="388A2B55">
            <w:pPr>
              <w:spacing w:before="0" w:after="0"/>
              <w:ind w:left="135"/>
              <w:jc w:val="left"/>
            </w:pPr>
          </w:p>
        </w:tc>
        <w:tc>
          <w:tcPr>
            <w:tcW w:w="1977" w:type="dxa"/>
            <w:tcMar>
              <w:top w:w="50" w:type="dxa"/>
              <w:left w:w="100" w:type="dxa"/>
            </w:tcMar>
            <w:vAlign w:val="center"/>
          </w:tcPr>
          <w:p w14:paraId="6C2E97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14:paraId="1C94B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A84052">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35BE2A1F">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5793FA6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9A0C29">
            <w:pPr>
              <w:spacing w:before="0" w:after="0" w:line="276" w:lineRule="auto"/>
              <w:ind w:left="135"/>
              <w:jc w:val="center"/>
            </w:pPr>
          </w:p>
        </w:tc>
        <w:tc>
          <w:tcPr>
            <w:tcW w:w="1628" w:type="dxa"/>
            <w:tcMar>
              <w:top w:w="50" w:type="dxa"/>
              <w:left w:w="100" w:type="dxa"/>
            </w:tcMar>
            <w:vAlign w:val="center"/>
          </w:tcPr>
          <w:p w14:paraId="4EC85066">
            <w:pPr>
              <w:spacing w:before="0" w:after="0" w:line="276" w:lineRule="auto"/>
              <w:ind w:left="135"/>
              <w:jc w:val="center"/>
            </w:pPr>
          </w:p>
        </w:tc>
        <w:tc>
          <w:tcPr>
            <w:tcW w:w="1155" w:type="dxa"/>
            <w:tcMar>
              <w:top w:w="50" w:type="dxa"/>
              <w:left w:w="100" w:type="dxa"/>
            </w:tcMar>
            <w:vAlign w:val="center"/>
          </w:tcPr>
          <w:p w14:paraId="10EBC3C7">
            <w:pPr>
              <w:spacing w:before="0" w:after="0"/>
              <w:ind w:left="135"/>
              <w:jc w:val="left"/>
            </w:pPr>
          </w:p>
        </w:tc>
        <w:tc>
          <w:tcPr>
            <w:tcW w:w="1977" w:type="dxa"/>
            <w:tcMar>
              <w:top w:w="50" w:type="dxa"/>
              <w:left w:w="100" w:type="dxa"/>
            </w:tcMar>
            <w:vAlign w:val="center"/>
          </w:tcPr>
          <w:p w14:paraId="0206CF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14:paraId="17EC4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47A40C">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7DC1472F">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18F35B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D5ABE9">
            <w:pPr>
              <w:spacing w:before="0" w:after="0" w:line="276" w:lineRule="auto"/>
              <w:ind w:left="135"/>
              <w:jc w:val="center"/>
            </w:pPr>
          </w:p>
        </w:tc>
        <w:tc>
          <w:tcPr>
            <w:tcW w:w="1628" w:type="dxa"/>
            <w:tcMar>
              <w:top w:w="50" w:type="dxa"/>
              <w:left w:w="100" w:type="dxa"/>
            </w:tcMar>
            <w:vAlign w:val="center"/>
          </w:tcPr>
          <w:p w14:paraId="277D45EE">
            <w:pPr>
              <w:spacing w:before="0" w:after="0" w:line="276" w:lineRule="auto"/>
              <w:ind w:left="135"/>
              <w:jc w:val="center"/>
            </w:pPr>
          </w:p>
        </w:tc>
        <w:tc>
          <w:tcPr>
            <w:tcW w:w="1155" w:type="dxa"/>
            <w:tcMar>
              <w:top w:w="50" w:type="dxa"/>
              <w:left w:w="100" w:type="dxa"/>
            </w:tcMar>
            <w:vAlign w:val="center"/>
          </w:tcPr>
          <w:p w14:paraId="4ADAD5D4">
            <w:pPr>
              <w:spacing w:before="0" w:after="0"/>
              <w:ind w:left="135"/>
              <w:jc w:val="left"/>
            </w:pPr>
          </w:p>
        </w:tc>
        <w:tc>
          <w:tcPr>
            <w:tcW w:w="1977" w:type="dxa"/>
            <w:tcMar>
              <w:top w:w="50" w:type="dxa"/>
              <w:left w:w="100" w:type="dxa"/>
            </w:tcMar>
            <w:vAlign w:val="center"/>
          </w:tcPr>
          <w:p w14:paraId="3BF8B8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14:paraId="58CDD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3B6ABE">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677E362E">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9ADCDF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77A7E0">
            <w:pPr>
              <w:spacing w:before="0" w:after="0" w:line="276" w:lineRule="auto"/>
              <w:ind w:left="135"/>
              <w:jc w:val="center"/>
            </w:pPr>
          </w:p>
        </w:tc>
        <w:tc>
          <w:tcPr>
            <w:tcW w:w="1628" w:type="dxa"/>
            <w:tcMar>
              <w:top w:w="50" w:type="dxa"/>
              <w:left w:w="100" w:type="dxa"/>
            </w:tcMar>
            <w:vAlign w:val="center"/>
          </w:tcPr>
          <w:p w14:paraId="3234AE6E">
            <w:pPr>
              <w:spacing w:before="0" w:after="0" w:line="276" w:lineRule="auto"/>
              <w:ind w:left="135"/>
              <w:jc w:val="center"/>
            </w:pPr>
          </w:p>
        </w:tc>
        <w:tc>
          <w:tcPr>
            <w:tcW w:w="1155" w:type="dxa"/>
            <w:tcMar>
              <w:top w:w="50" w:type="dxa"/>
              <w:left w:w="100" w:type="dxa"/>
            </w:tcMar>
            <w:vAlign w:val="center"/>
          </w:tcPr>
          <w:p w14:paraId="256D9232">
            <w:pPr>
              <w:spacing w:before="0" w:after="0"/>
              <w:ind w:left="135"/>
              <w:jc w:val="left"/>
            </w:pPr>
          </w:p>
        </w:tc>
        <w:tc>
          <w:tcPr>
            <w:tcW w:w="1977" w:type="dxa"/>
            <w:tcMar>
              <w:top w:w="50" w:type="dxa"/>
              <w:left w:w="100" w:type="dxa"/>
            </w:tcMar>
            <w:vAlign w:val="center"/>
          </w:tcPr>
          <w:p w14:paraId="5736B9F0">
            <w:pPr>
              <w:spacing w:before="0" w:after="0"/>
              <w:ind w:left="135"/>
              <w:jc w:val="left"/>
            </w:pPr>
          </w:p>
        </w:tc>
      </w:tr>
      <w:tr w14:paraId="29309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1CC43C">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5F2A7BF1">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8F6E3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D698ACB">
            <w:pPr>
              <w:spacing w:before="0" w:after="0" w:line="276" w:lineRule="auto"/>
              <w:ind w:left="135"/>
              <w:jc w:val="center"/>
            </w:pPr>
          </w:p>
        </w:tc>
        <w:tc>
          <w:tcPr>
            <w:tcW w:w="1628" w:type="dxa"/>
            <w:tcMar>
              <w:top w:w="50" w:type="dxa"/>
              <w:left w:w="100" w:type="dxa"/>
            </w:tcMar>
            <w:vAlign w:val="center"/>
          </w:tcPr>
          <w:p w14:paraId="1F59C635">
            <w:pPr>
              <w:spacing w:before="0" w:after="0" w:line="276" w:lineRule="auto"/>
              <w:ind w:left="135"/>
              <w:jc w:val="center"/>
            </w:pPr>
          </w:p>
        </w:tc>
        <w:tc>
          <w:tcPr>
            <w:tcW w:w="1155" w:type="dxa"/>
            <w:tcMar>
              <w:top w:w="50" w:type="dxa"/>
              <w:left w:w="100" w:type="dxa"/>
            </w:tcMar>
            <w:vAlign w:val="center"/>
          </w:tcPr>
          <w:p w14:paraId="0E66EBC0">
            <w:pPr>
              <w:spacing w:before="0" w:after="0"/>
              <w:ind w:left="135"/>
              <w:jc w:val="left"/>
            </w:pPr>
          </w:p>
        </w:tc>
        <w:tc>
          <w:tcPr>
            <w:tcW w:w="1977" w:type="dxa"/>
            <w:tcMar>
              <w:top w:w="50" w:type="dxa"/>
              <w:left w:w="100" w:type="dxa"/>
            </w:tcMar>
            <w:vAlign w:val="center"/>
          </w:tcPr>
          <w:p w14:paraId="5424B9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14:paraId="1D689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36B5E7">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1ED88162">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092C75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34BCB5">
            <w:pPr>
              <w:spacing w:before="0" w:after="0" w:line="276" w:lineRule="auto"/>
              <w:ind w:left="135"/>
              <w:jc w:val="center"/>
            </w:pPr>
          </w:p>
        </w:tc>
        <w:tc>
          <w:tcPr>
            <w:tcW w:w="1628" w:type="dxa"/>
            <w:tcMar>
              <w:top w:w="50" w:type="dxa"/>
              <w:left w:w="100" w:type="dxa"/>
            </w:tcMar>
            <w:vAlign w:val="center"/>
          </w:tcPr>
          <w:p w14:paraId="4FEAF3F5">
            <w:pPr>
              <w:spacing w:before="0" w:after="0" w:line="276" w:lineRule="auto"/>
              <w:ind w:left="135"/>
              <w:jc w:val="center"/>
            </w:pPr>
          </w:p>
        </w:tc>
        <w:tc>
          <w:tcPr>
            <w:tcW w:w="1155" w:type="dxa"/>
            <w:tcMar>
              <w:top w:w="50" w:type="dxa"/>
              <w:left w:w="100" w:type="dxa"/>
            </w:tcMar>
            <w:vAlign w:val="center"/>
          </w:tcPr>
          <w:p w14:paraId="246D6D63">
            <w:pPr>
              <w:spacing w:before="0" w:after="0"/>
              <w:ind w:left="135"/>
              <w:jc w:val="left"/>
            </w:pPr>
          </w:p>
        </w:tc>
        <w:tc>
          <w:tcPr>
            <w:tcW w:w="1977" w:type="dxa"/>
            <w:tcMar>
              <w:top w:w="50" w:type="dxa"/>
              <w:left w:w="100" w:type="dxa"/>
            </w:tcMar>
            <w:vAlign w:val="center"/>
          </w:tcPr>
          <w:p w14:paraId="3A1F69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14:paraId="1ED4C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0E1745">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793200B9">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02424155">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74B5214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4C44416">
            <w:pPr>
              <w:jc w:val="left"/>
            </w:pPr>
          </w:p>
        </w:tc>
      </w:tr>
    </w:tbl>
    <w:p w14:paraId="76A3DDA8">
      <w:pPr>
        <w:sectPr>
          <w:pgSz w:w="16383" w:h="11906" w:orient="landscape"/>
          <w:cols w:space="720" w:num="1"/>
        </w:sectPr>
      </w:pPr>
    </w:p>
    <w:p w14:paraId="02A694C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4346"/>
        <w:gridCol w:w="1155"/>
        <w:gridCol w:w="1309"/>
        <w:gridCol w:w="1393"/>
        <w:gridCol w:w="986"/>
        <w:gridCol w:w="2871"/>
      </w:tblGrid>
      <w:tr w14:paraId="4DCDF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FE57D38">
            <w:pPr>
              <w:spacing w:before="0" w:after="0"/>
              <w:ind w:left="135"/>
              <w:jc w:val="left"/>
            </w:pPr>
            <w:r>
              <w:rPr>
                <w:rFonts w:ascii="Times New Roman" w:hAnsi="Times New Roman"/>
                <w:b/>
                <w:i w:val="0"/>
                <w:color w:val="000000"/>
                <w:sz w:val="24"/>
              </w:rPr>
              <w:t xml:space="preserve">№ п/п </w:t>
            </w:r>
          </w:p>
          <w:p w14:paraId="77FBE390">
            <w:pPr>
              <w:spacing w:before="0" w:after="0"/>
              <w:ind w:left="135"/>
              <w:jc w:val="left"/>
            </w:pPr>
          </w:p>
        </w:tc>
        <w:tc>
          <w:tcPr>
            <w:tcW w:w="3344" w:type="dxa"/>
            <w:vMerge w:val="restart"/>
            <w:tcMar>
              <w:top w:w="50" w:type="dxa"/>
              <w:left w:w="100" w:type="dxa"/>
            </w:tcMar>
            <w:vAlign w:val="center"/>
          </w:tcPr>
          <w:p w14:paraId="1D468869">
            <w:pPr>
              <w:spacing w:before="0" w:after="0"/>
              <w:ind w:left="135"/>
              <w:jc w:val="left"/>
            </w:pPr>
            <w:r>
              <w:rPr>
                <w:rFonts w:ascii="Times New Roman" w:hAnsi="Times New Roman"/>
                <w:b/>
                <w:i w:val="0"/>
                <w:color w:val="000000"/>
                <w:sz w:val="24"/>
              </w:rPr>
              <w:t xml:space="preserve">Тема урока </w:t>
            </w:r>
          </w:p>
          <w:p w14:paraId="30E06D63">
            <w:pPr>
              <w:spacing w:before="0" w:after="0"/>
              <w:ind w:left="135"/>
              <w:jc w:val="left"/>
            </w:pPr>
          </w:p>
        </w:tc>
        <w:tc>
          <w:tcPr>
            <w:tcW w:w="0" w:type="auto"/>
            <w:gridSpan w:val="3"/>
            <w:tcMar>
              <w:top w:w="50" w:type="dxa"/>
              <w:left w:w="100" w:type="dxa"/>
            </w:tcMar>
            <w:vAlign w:val="center"/>
          </w:tcPr>
          <w:p w14:paraId="1547F421">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1543C8EF">
            <w:pPr>
              <w:spacing w:before="0" w:after="0"/>
              <w:ind w:left="135"/>
              <w:jc w:val="left"/>
            </w:pPr>
            <w:r>
              <w:rPr>
                <w:rFonts w:ascii="Times New Roman" w:hAnsi="Times New Roman"/>
                <w:b/>
                <w:i w:val="0"/>
                <w:color w:val="000000"/>
                <w:sz w:val="24"/>
              </w:rPr>
              <w:t xml:space="preserve">Дата изучения </w:t>
            </w:r>
          </w:p>
          <w:p w14:paraId="50CA87E6">
            <w:pPr>
              <w:spacing w:before="0" w:after="0"/>
              <w:ind w:left="135"/>
              <w:jc w:val="left"/>
            </w:pPr>
          </w:p>
        </w:tc>
        <w:tc>
          <w:tcPr>
            <w:tcW w:w="1936" w:type="dxa"/>
            <w:vMerge w:val="restart"/>
            <w:tcMar>
              <w:top w:w="50" w:type="dxa"/>
              <w:left w:w="100" w:type="dxa"/>
            </w:tcMar>
            <w:vAlign w:val="center"/>
          </w:tcPr>
          <w:p w14:paraId="3F9CBFA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FC106D">
            <w:pPr>
              <w:spacing w:before="0" w:after="0"/>
              <w:ind w:left="135"/>
              <w:jc w:val="left"/>
            </w:pPr>
          </w:p>
        </w:tc>
      </w:tr>
      <w:tr w14:paraId="18D34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2C8F56">
            <w:pPr>
              <w:jc w:val="left"/>
            </w:pPr>
          </w:p>
        </w:tc>
        <w:tc>
          <w:tcPr>
            <w:tcW w:w="0" w:type="auto"/>
            <w:vMerge w:val="continue"/>
            <w:tcBorders>
              <w:top w:val="nil"/>
            </w:tcBorders>
            <w:tcMar>
              <w:top w:w="50" w:type="dxa"/>
              <w:left w:w="100" w:type="dxa"/>
            </w:tcMar>
          </w:tcPr>
          <w:p w14:paraId="1EFCB029">
            <w:pPr>
              <w:jc w:val="left"/>
            </w:pPr>
          </w:p>
        </w:tc>
        <w:tc>
          <w:tcPr>
            <w:tcW w:w="795" w:type="dxa"/>
            <w:tcMar>
              <w:top w:w="50" w:type="dxa"/>
              <w:left w:w="100" w:type="dxa"/>
            </w:tcMar>
            <w:vAlign w:val="center"/>
          </w:tcPr>
          <w:p w14:paraId="460E0142">
            <w:pPr>
              <w:spacing w:before="0" w:after="0"/>
              <w:ind w:left="135"/>
              <w:jc w:val="left"/>
            </w:pPr>
            <w:r>
              <w:rPr>
                <w:rFonts w:ascii="Times New Roman" w:hAnsi="Times New Roman"/>
                <w:b/>
                <w:i w:val="0"/>
                <w:color w:val="000000"/>
                <w:sz w:val="24"/>
              </w:rPr>
              <w:t xml:space="preserve">Всего </w:t>
            </w:r>
          </w:p>
          <w:p w14:paraId="5EA549D3">
            <w:pPr>
              <w:spacing w:before="0" w:after="0"/>
              <w:ind w:left="135"/>
              <w:jc w:val="left"/>
            </w:pPr>
          </w:p>
        </w:tc>
        <w:tc>
          <w:tcPr>
            <w:tcW w:w="1488" w:type="dxa"/>
            <w:tcMar>
              <w:top w:w="50" w:type="dxa"/>
              <w:left w:w="100" w:type="dxa"/>
            </w:tcMar>
            <w:vAlign w:val="center"/>
          </w:tcPr>
          <w:p w14:paraId="4187CBE5">
            <w:pPr>
              <w:spacing w:before="0" w:after="0"/>
              <w:ind w:left="135"/>
              <w:jc w:val="left"/>
            </w:pPr>
            <w:r>
              <w:rPr>
                <w:rFonts w:ascii="Times New Roman" w:hAnsi="Times New Roman"/>
                <w:b/>
                <w:i w:val="0"/>
                <w:color w:val="000000"/>
                <w:sz w:val="24"/>
              </w:rPr>
              <w:t xml:space="preserve">Контрольные работы </w:t>
            </w:r>
          </w:p>
          <w:p w14:paraId="35D102E8">
            <w:pPr>
              <w:spacing w:before="0" w:after="0"/>
              <w:ind w:left="135"/>
              <w:jc w:val="left"/>
            </w:pPr>
          </w:p>
        </w:tc>
        <w:tc>
          <w:tcPr>
            <w:tcW w:w="1590" w:type="dxa"/>
            <w:tcMar>
              <w:top w:w="50" w:type="dxa"/>
              <w:left w:w="100" w:type="dxa"/>
            </w:tcMar>
            <w:vAlign w:val="center"/>
          </w:tcPr>
          <w:p w14:paraId="0F054F52">
            <w:pPr>
              <w:spacing w:before="0" w:after="0"/>
              <w:ind w:left="135"/>
              <w:jc w:val="left"/>
            </w:pPr>
            <w:r>
              <w:rPr>
                <w:rFonts w:ascii="Times New Roman" w:hAnsi="Times New Roman"/>
                <w:b/>
                <w:i w:val="0"/>
                <w:color w:val="000000"/>
                <w:sz w:val="24"/>
              </w:rPr>
              <w:t xml:space="preserve">Практические работы </w:t>
            </w:r>
          </w:p>
          <w:p w14:paraId="7515307A">
            <w:pPr>
              <w:spacing w:before="0" w:after="0"/>
              <w:ind w:left="135"/>
              <w:jc w:val="left"/>
            </w:pPr>
          </w:p>
        </w:tc>
        <w:tc>
          <w:tcPr>
            <w:tcW w:w="0" w:type="auto"/>
            <w:vMerge w:val="continue"/>
            <w:tcBorders>
              <w:top w:val="nil"/>
            </w:tcBorders>
            <w:tcMar>
              <w:top w:w="50" w:type="dxa"/>
              <w:left w:w="100" w:type="dxa"/>
            </w:tcMar>
          </w:tcPr>
          <w:p w14:paraId="32438BD6">
            <w:pPr>
              <w:jc w:val="left"/>
            </w:pPr>
          </w:p>
        </w:tc>
        <w:tc>
          <w:tcPr>
            <w:tcW w:w="0" w:type="auto"/>
            <w:vMerge w:val="continue"/>
            <w:tcBorders>
              <w:top w:val="nil"/>
            </w:tcBorders>
            <w:tcMar>
              <w:top w:w="50" w:type="dxa"/>
              <w:left w:w="100" w:type="dxa"/>
            </w:tcMar>
          </w:tcPr>
          <w:p w14:paraId="2D8B4BC9">
            <w:pPr>
              <w:jc w:val="left"/>
            </w:pPr>
          </w:p>
        </w:tc>
      </w:tr>
      <w:tr w14:paraId="3CCDC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376EA3">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357ACC95">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14:paraId="237E4E8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A76E214">
            <w:pPr>
              <w:spacing w:before="0" w:after="0" w:line="276" w:lineRule="auto"/>
              <w:ind w:left="135"/>
              <w:jc w:val="center"/>
            </w:pPr>
          </w:p>
        </w:tc>
        <w:tc>
          <w:tcPr>
            <w:tcW w:w="1590" w:type="dxa"/>
            <w:tcMar>
              <w:top w:w="50" w:type="dxa"/>
              <w:left w:w="100" w:type="dxa"/>
            </w:tcMar>
            <w:vAlign w:val="center"/>
          </w:tcPr>
          <w:p w14:paraId="066FFE3D">
            <w:pPr>
              <w:spacing w:before="0" w:after="0" w:line="276" w:lineRule="auto"/>
              <w:ind w:left="135"/>
              <w:jc w:val="center"/>
            </w:pPr>
          </w:p>
        </w:tc>
        <w:tc>
          <w:tcPr>
            <w:tcW w:w="1122" w:type="dxa"/>
            <w:tcMar>
              <w:top w:w="50" w:type="dxa"/>
              <w:left w:w="100" w:type="dxa"/>
            </w:tcMar>
            <w:vAlign w:val="center"/>
          </w:tcPr>
          <w:p w14:paraId="4DB1456F">
            <w:pPr>
              <w:spacing w:before="0" w:after="0"/>
              <w:ind w:left="135"/>
              <w:jc w:val="left"/>
            </w:pPr>
          </w:p>
        </w:tc>
        <w:tc>
          <w:tcPr>
            <w:tcW w:w="1936" w:type="dxa"/>
            <w:tcMar>
              <w:top w:w="50" w:type="dxa"/>
              <w:left w:w="100" w:type="dxa"/>
            </w:tcMar>
            <w:vAlign w:val="center"/>
          </w:tcPr>
          <w:p w14:paraId="04AB5432">
            <w:pPr>
              <w:spacing w:before="0" w:after="0"/>
              <w:ind w:left="135"/>
              <w:jc w:val="left"/>
            </w:pPr>
          </w:p>
        </w:tc>
      </w:tr>
      <w:tr w14:paraId="5A53E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BE1687">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925A1AF">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8B22D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9354D6">
            <w:pPr>
              <w:spacing w:before="0" w:after="0" w:line="276" w:lineRule="auto"/>
              <w:ind w:left="135"/>
              <w:jc w:val="center"/>
            </w:pPr>
          </w:p>
        </w:tc>
        <w:tc>
          <w:tcPr>
            <w:tcW w:w="1590" w:type="dxa"/>
            <w:tcMar>
              <w:top w:w="50" w:type="dxa"/>
              <w:left w:w="100" w:type="dxa"/>
            </w:tcMar>
            <w:vAlign w:val="center"/>
          </w:tcPr>
          <w:p w14:paraId="4B4FB65A">
            <w:pPr>
              <w:spacing w:before="0" w:after="0" w:line="276" w:lineRule="auto"/>
              <w:ind w:left="135"/>
              <w:jc w:val="center"/>
            </w:pPr>
          </w:p>
        </w:tc>
        <w:tc>
          <w:tcPr>
            <w:tcW w:w="1122" w:type="dxa"/>
            <w:tcMar>
              <w:top w:w="50" w:type="dxa"/>
              <w:left w:w="100" w:type="dxa"/>
            </w:tcMar>
            <w:vAlign w:val="center"/>
          </w:tcPr>
          <w:p w14:paraId="113350A4">
            <w:pPr>
              <w:spacing w:before="0" w:after="0"/>
              <w:ind w:left="135"/>
              <w:jc w:val="left"/>
            </w:pPr>
          </w:p>
        </w:tc>
        <w:tc>
          <w:tcPr>
            <w:tcW w:w="1936" w:type="dxa"/>
            <w:tcMar>
              <w:top w:w="50" w:type="dxa"/>
              <w:left w:w="100" w:type="dxa"/>
            </w:tcMar>
            <w:vAlign w:val="center"/>
          </w:tcPr>
          <w:p w14:paraId="4FAD576F">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14:paraId="0B703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3F6E1D">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63A34886">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F1830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6B2136">
            <w:pPr>
              <w:spacing w:before="0" w:after="0" w:line="276" w:lineRule="auto"/>
              <w:ind w:left="135"/>
              <w:jc w:val="center"/>
            </w:pPr>
          </w:p>
        </w:tc>
        <w:tc>
          <w:tcPr>
            <w:tcW w:w="1590" w:type="dxa"/>
            <w:tcMar>
              <w:top w:w="50" w:type="dxa"/>
              <w:left w:w="100" w:type="dxa"/>
            </w:tcMar>
            <w:vAlign w:val="center"/>
          </w:tcPr>
          <w:p w14:paraId="3694F444">
            <w:pPr>
              <w:spacing w:before="0" w:after="0" w:line="276" w:lineRule="auto"/>
              <w:ind w:left="135"/>
              <w:jc w:val="center"/>
            </w:pPr>
          </w:p>
        </w:tc>
        <w:tc>
          <w:tcPr>
            <w:tcW w:w="1122" w:type="dxa"/>
            <w:tcMar>
              <w:top w:w="50" w:type="dxa"/>
              <w:left w:w="100" w:type="dxa"/>
            </w:tcMar>
            <w:vAlign w:val="center"/>
          </w:tcPr>
          <w:p w14:paraId="6D0A667B">
            <w:pPr>
              <w:spacing w:before="0" w:after="0"/>
              <w:ind w:left="135"/>
              <w:jc w:val="left"/>
            </w:pPr>
          </w:p>
        </w:tc>
        <w:tc>
          <w:tcPr>
            <w:tcW w:w="1936" w:type="dxa"/>
            <w:tcMar>
              <w:top w:w="50" w:type="dxa"/>
              <w:left w:w="100" w:type="dxa"/>
            </w:tcMar>
            <w:vAlign w:val="center"/>
          </w:tcPr>
          <w:p w14:paraId="0B74F1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14:paraId="40746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FE281A">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4EB7766">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416B9B8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A3D04F">
            <w:pPr>
              <w:spacing w:before="0" w:after="0" w:line="276" w:lineRule="auto"/>
              <w:ind w:left="135"/>
              <w:jc w:val="center"/>
            </w:pPr>
          </w:p>
        </w:tc>
        <w:tc>
          <w:tcPr>
            <w:tcW w:w="1590" w:type="dxa"/>
            <w:tcMar>
              <w:top w:w="50" w:type="dxa"/>
              <w:left w:w="100" w:type="dxa"/>
            </w:tcMar>
            <w:vAlign w:val="center"/>
          </w:tcPr>
          <w:p w14:paraId="48E5AB54">
            <w:pPr>
              <w:spacing w:before="0" w:after="0" w:line="276" w:lineRule="auto"/>
              <w:ind w:left="135"/>
              <w:jc w:val="center"/>
            </w:pPr>
          </w:p>
        </w:tc>
        <w:tc>
          <w:tcPr>
            <w:tcW w:w="1122" w:type="dxa"/>
            <w:tcMar>
              <w:top w:w="50" w:type="dxa"/>
              <w:left w:w="100" w:type="dxa"/>
            </w:tcMar>
            <w:vAlign w:val="center"/>
          </w:tcPr>
          <w:p w14:paraId="2B450C4B">
            <w:pPr>
              <w:spacing w:before="0" w:after="0"/>
              <w:ind w:left="135"/>
              <w:jc w:val="left"/>
            </w:pPr>
          </w:p>
        </w:tc>
        <w:tc>
          <w:tcPr>
            <w:tcW w:w="1936" w:type="dxa"/>
            <w:tcMar>
              <w:top w:w="50" w:type="dxa"/>
              <w:left w:w="100" w:type="dxa"/>
            </w:tcMar>
            <w:vAlign w:val="center"/>
          </w:tcPr>
          <w:p w14:paraId="74F1A9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14:paraId="0D3BD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229CB9">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0058BF4">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3F48302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64C493">
            <w:pPr>
              <w:spacing w:before="0" w:after="0" w:line="276" w:lineRule="auto"/>
              <w:ind w:left="135"/>
              <w:jc w:val="center"/>
            </w:pPr>
          </w:p>
        </w:tc>
        <w:tc>
          <w:tcPr>
            <w:tcW w:w="1590" w:type="dxa"/>
            <w:tcMar>
              <w:top w:w="50" w:type="dxa"/>
              <w:left w:w="100" w:type="dxa"/>
            </w:tcMar>
            <w:vAlign w:val="center"/>
          </w:tcPr>
          <w:p w14:paraId="216CA727">
            <w:pPr>
              <w:spacing w:before="0" w:after="0" w:line="276" w:lineRule="auto"/>
              <w:ind w:left="135"/>
              <w:jc w:val="center"/>
            </w:pPr>
          </w:p>
        </w:tc>
        <w:tc>
          <w:tcPr>
            <w:tcW w:w="1122" w:type="dxa"/>
            <w:tcMar>
              <w:top w:w="50" w:type="dxa"/>
              <w:left w:w="100" w:type="dxa"/>
            </w:tcMar>
            <w:vAlign w:val="center"/>
          </w:tcPr>
          <w:p w14:paraId="04C4F730">
            <w:pPr>
              <w:spacing w:before="0" w:after="0"/>
              <w:ind w:left="135"/>
              <w:jc w:val="left"/>
            </w:pPr>
          </w:p>
        </w:tc>
        <w:tc>
          <w:tcPr>
            <w:tcW w:w="1936" w:type="dxa"/>
            <w:tcMar>
              <w:top w:w="50" w:type="dxa"/>
              <w:left w:w="100" w:type="dxa"/>
            </w:tcMar>
            <w:vAlign w:val="center"/>
          </w:tcPr>
          <w:p w14:paraId="21E9CDAF">
            <w:pPr>
              <w:spacing w:before="0" w:after="0"/>
              <w:ind w:left="135"/>
              <w:jc w:val="left"/>
            </w:pPr>
          </w:p>
        </w:tc>
      </w:tr>
      <w:tr w14:paraId="7199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04C6D3">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9BEC0C3">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2448361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1172F4">
            <w:pPr>
              <w:spacing w:before="0" w:after="0" w:line="276" w:lineRule="auto"/>
              <w:ind w:left="135"/>
              <w:jc w:val="center"/>
            </w:pPr>
          </w:p>
        </w:tc>
        <w:tc>
          <w:tcPr>
            <w:tcW w:w="1590" w:type="dxa"/>
            <w:tcMar>
              <w:top w:w="50" w:type="dxa"/>
              <w:left w:w="100" w:type="dxa"/>
            </w:tcMar>
            <w:vAlign w:val="center"/>
          </w:tcPr>
          <w:p w14:paraId="33ED4330">
            <w:pPr>
              <w:spacing w:before="0" w:after="0" w:line="276" w:lineRule="auto"/>
              <w:ind w:left="135"/>
              <w:jc w:val="center"/>
            </w:pPr>
          </w:p>
        </w:tc>
        <w:tc>
          <w:tcPr>
            <w:tcW w:w="1122" w:type="dxa"/>
            <w:tcMar>
              <w:top w:w="50" w:type="dxa"/>
              <w:left w:w="100" w:type="dxa"/>
            </w:tcMar>
            <w:vAlign w:val="center"/>
          </w:tcPr>
          <w:p w14:paraId="4CF936FB">
            <w:pPr>
              <w:spacing w:before="0" w:after="0"/>
              <w:ind w:left="135"/>
              <w:jc w:val="left"/>
            </w:pPr>
          </w:p>
        </w:tc>
        <w:tc>
          <w:tcPr>
            <w:tcW w:w="1936" w:type="dxa"/>
            <w:tcMar>
              <w:top w:w="50" w:type="dxa"/>
              <w:left w:w="100" w:type="dxa"/>
            </w:tcMar>
            <w:vAlign w:val="center"/>
          </w:tcPr>
          <w:p w14:paraId="22E4E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14:paraId="0B39F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69337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3B5A8B8">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548FEFF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AD1075">
            <w:pPr>
              <w:spacing w:before="0" w:after="0" w:line="276" w:lineRule="auto"/>
              <w:ind w:left="135"/>
              <w:jc w:val="center"/>
            </w:pPr>
          </w:p>
        </w:tc>
        <w:tc>
          <w:tcPr>
            <w:tcW w:w="1590" w:type="dxa"/>
            <w:tcMar>
              <w:top w:w="50" w:type="dxa"/>
              <w:left w:w="100" w:type="dxa"/>
            </w:tcMar>
            <w:vAlign w:val="center"/>
          </w:tcPr>
          <w:p w14:paraId="610E593B">
            <w:pPr>
              <w:spacing w:before="0" w:after="0" w:line="276" w:lineRule="auto"/>
              <w:ind w:left="135"/>
              <w:jc w:val="center"/>
            </w:pPr>
          </w:p>
        </w:tc>
        <w:tc>
          <w:tcPr>
            <w:tcW w:w="1122" w:type="dxa"/>
            <w:tcMar>
              <w:top w:w="50" w:type="dxa"/>
              <w:left w:w="100" w:type="dxa"/>
            </w:tcMar>
            <w:vAlign w:val="center"/>
          </w:tcPr>
          <w:p w14:paraId="3C684703">
            <w:pPr>
              <w:spacing w:before="0" w:after="0"/>
              <w:ind w:left="135"/>
              <w:jc w:val="left"/>
            </w:pPr>
          </w:p>
        </w:tc>
        <w:tc>
          <w:tcPr>
            <w:tcW w:w="1936" w:type="dxa"/>
            <w:tcMar>
              <w:top w:w="50" w:type="dxa"/>
              <w:left w:w="100" w:type="dxa"/>
            </w:tcMar>
            <w:vAlign w:val="center"/>
          </w:tcPr>
          <w:p w14:paraId="6D438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14:paraId="6D970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C734F6">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DEC6E4C">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0DD29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A4B382">
            <w:pPr>
              <w:spacing w:before="0" w:after="0" w:line="276" w:lineRule="auto"/>
              <w:ind w:left="135"/>
              <w:jc w:val="center"/>
            </w:pPr>
          </w:p>
        </w:tc>
        <w:tc>
          <w:tcPr>
            <w:tcW w:w="1590" w:type="dxa"/>
            <w:tcMar>
              <w:top w:w="50" w:type="dxa"/>
              <w:left w:w="100" w:type="dxa"/>
            </w:tcMar>
            <w:vAlign w:val="center"/>
          </w:tcPr>
          <w:p w14:paraId="6852D75E">
            <w:pPr>
              <w:spacing w:before="0" w:after="0" w:line="276" w:lineRule="auto"/>
              <w:ind w:left="135"/>
              <w:jc w:val="center"/>
            </w:pPr>
          </w:p>
        </w:tc>
        <w:tc>
          <w:tcPr>
            <w:tcW w:w="1122" w:type="dxa"/>
            <w:tcMar>
              <w:top w:w="50" w:type="dxa"/>
              <w:left w:w="100" w:type="dxa"/>
            </w:tcMar>
            <w:vAlign w:val="center"/>
          </w:tcPr>
          <w:p w14:paraId="4A697308">
            <w:pPr>
              <w:spacing w:before="0" w:after="0"/>
              <w:ind w:left="135"/>
              <w:jc w:val="left"/>
            </w:pPr>
          </w:p>
        </w:tc>
        <w:tc>
          <w:tcPr>
            <w:tcW w:w="1936" w:type="dxa"/>
            <w:tcMar>
              <w:top w:w="50" w:type="dxa"/>
              <w:left w:w="100" w:type="dxa"/>
            </w:tcMar>
            <w:vAlign w:val="center"/>
          </w:tcPr>
          <w:p w14:paraId="313C9C62">
            <w:pPr>
              <w:spacing w:before="0" w:after="0"/>
              <w:ind w:left="135"/>
              <w:jc w:val="left"/>
            </w:pPr>
          </w:p>
        </w:tc>
      </w:tr>
      <w:tr w14:paraId="58808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3FF69C">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4962A35">
            <w:pPr>
              <w:spacing w:before="0" w:after="0"/>
              <w:ind w:left="135"/>
              <w:jc w:val="left"/>
            </w:pPr>
            <w:r>
              <w:rPr>
                <w:rFonts w:ascii="Times New Roman" w:hAnsi="Times New Roman"/>
                <w:b w:val="0"/>
                <w:i w:val="0"/>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60C9D2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5BDF672">
            <w:pPr>
              <w:spacing w:before="0" w:after="0" w:line="276" w:lineRule="auto"/>
              <w:ind w:left="135"/>
              <w:jc w:val="center"/>
            </w:pPr>
          </w:p>
        </w:tc>
        <w:tc>
          <w:tcPr>
            <w:tcW w:w="1590" w:type="dxa"/>
            <w:tcMar>
              <w:top w:w="50" w:type="dxa"/>
              <w:left w:w="100" w:type="dxa"/>
            </w:tcMar>
            <w:vAlign w:val="center"/>
          </w:tcPr>
          <w:p w14:paraId="4C928A85">
            <w:pPr>
              <w:spacing w:before="0" w:after="0" w:line="276" w:lineRule="auto"/>
              <w:ind w:left="135"/>
              <w:jc w:val="center"/>
            </w:pPr>
          </w:p>
        </w:tc>
        <w:tc>
          <w:tcPr>
            <w:tcW w:w="1122" w:type="dxa"/>
            <w:tcMar>
              <w:top w:w="50" w:type="dxa"/>
              <w:left w:w="100" w:type="dxa"/>
            </w:tcMar>
            <w:vAlign w:val="center"/>
          </w:tcPr>
          <w:p w14:paraId="2C63ADFE">
            <w:pPr>
              <w:spacing w:before="0" w:after="0"/>
              <w:ind w:left="135"/>
              <w:jc w:val="left"/>
            </w:pPr>
          </w:p>
        </w:tc>
        <w:tc>
          <w:tcPr>
            <w:tcW w:w="1936" w:type="dxa"/>
            <w:tcMar>
              <w:top w:w="50" w:type="dxa"/>
              <w:left w:w="100" w:type="dxa"/>
            </w:tcMar>
            <w:vAlign w:val="center"/>
          </w:tcPr>
          <w:p w14:paraId="56FC9E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14:paraId="4F693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1F45D9">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374F3FC4">
            <w:pPr>
              <w:spacing w:before="0" w:after="0"/>
              <w:ind w:left="135"/>
              <w:jc w:val="left"/>
            </w:pPr>
            <w:r>
              <w:rPr>
                <w:rFonts w:ascii="Times New Roman" w:hAnsi="Times New Roman"/>
                <w:b w:val="0"/>
                <w:i w:val="0"/>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6AFB28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500555">
            <w:pPr>
              <w:spacing w:before="0" w:after="0" w:line="276" w:lineRule="auto"/>
              <w:ind w:left="135"/>
              <w:jc w:val="center"/>
            </w:pPr>
          </w:p>
        </w:tc>
        <w:tc>
          <w:tcPr>
            <w:tcW w:w="1590" w:type="dxa"/>
            <w:tcMar>
              <w:top w:w="50" w:type="dxa"/>
              <w:left w:w="100" w:type="dxa"/>
            </w:tcMar>
            <w:vAlign w:val="center"/>
          </w:tcPr>
          <w:p w14:paraId="74C5CC92">
            <w:pPr>
              <w:spacing w:before="0" w:after="0" w:line="276" w:lineRule="auto"/>
              <w:ind w:left="135"/>
              <w:jc w:val="center"/>
            </w:pPr>
          </w:p>
        </w:tc>
        <w:tc>
          <w:tcPr>
            <w:tcW w:w="1122" w:type="dxa"/>
            <w:tcMar>
              <w:top w:w="50" w:type="dxa"/>
              <w:left w:w="100" w:type="dxa"/>
            </w:tcMar>
            <w:vAlign w:val="center"/>
          </w:tcPr>
          <w:p w14:paraId="6411E88A">
            <w:pPr>
              <w:spacing w:before="0" w:after="0"/>
              <w:ind w:left="135"/>
              <w:jc w:val="left"/>
            </w:pPr>
          </w:p>
        </w:tc>
        <w:tc>
          <w:tcPr>
            <w:tcW w:w="1936" w:type="dxa"/>
            <w:tcMar>
              <w:top w:w="50" w:type="dxa"/>
              <w:left w:w="100" w:type="dxa"/>
            </w:tcMar>
            <w:vAlign w:val="center"/>
          </w:tcPr>
          <w:p w14:paraId="2233D9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14:paraId="1E572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D7B3AD">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7DD07275">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6801340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9F4BA5">
            <w:pPr>
              <w:spacing w:before="0" w:after="0" w:line="276" w:lineRule="auto"/>
              <w:ind w:left="135"/>
              <w:jc w:val="center"/>
            </w:pPr>
          </w:p>
        </w:tc>
        <w:tc>
          <w:tcPr>
            <w:tcW w:w="1590" w:type="dxa"/>
            <w:tcMar>
              <w:top w:w="50" w:type="dxa"/>
              <w:left w:w="100" w:type="dxa"/>
            </w:tcMar>
            <w:vAlign w:val="center"/>
          </w:tcPr>
          <w:p w14:paraId="06C1E453">
            <w:pPr>
              <w:spacing w:before="0" w:after="0" w:line="276" w:lineRule="auto"/>
              <w:ind w:left="135"/>
              <w:jc w:val="center"/>
            </w:pPr>
          </w:p>
        </w:tc>
        <w:tc>
          <w:tcPr>
            <w:tcW w:w="1122" w:type="dxa"/>
            <w:tcMar>
              <w:top w:w="50" w:type="dxa"/>
              <w:left w:w="100" w:type="dxa"/>
            </w:tcMar>
            <w:vAlign w:val="center"/>
          </w:tcPr>
          <w:p w14:paraId="6C5123A8">
            <w:pPr>
              <w:spacing w:before="0" w:after="0"/>
              <w:ind w:left="135"/>
              <w:jc w:val="left"/>
            </w:pPr>
          </w:p>
        </w:tc>
        <w:tc>
          <w:tcPr>
            <w:tcW w:w="1936" w:type="dxa"/>
            <w:tcMar>
              <w:top w:w="50" w:type="dxa"/>
              <w:left w:w="100" w:type="dxa"/>
            </w:tcMar>
            <w:vAlign w:val="center"/>
          </w:tcPr>
          <w:p w14:paraId="397C6AF8">
            <w:pPr>
              <w:spacing w:before="0" w:after="0"/>
              <w:ind w:left="135"/>
              <w:jc w:val="left"/>
            </w:pPr>
          </w:p>
        </w:tc>
      </w:tr>
      <w:tr w14:paraId="2E593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53BAE3">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923E02B">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14:paraId="3B8A14F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2E41537">
            <w:pPr>
              <w:spacing w:before="0" w:after="0" w:line="276" w:lineRule="auto"/>
              <w:ind w:left="135"/>
              <w:jc w:val="center"/>
            </w:pPr>
          </w:p>
        </w:tc>
        <w:tc>
          <w:tcPr>
            <w:tcW w:w="1590" w:type="dxa"/>
            <w:tcMar>
              <w:top w:w="50" w:type="dxa"/>
              <w:left w:w="100" w:type="dxa"/>
            </w:tcMar>
            <w:vAlign w:val="center"/>
          </w:tcPr>
          <w:p w14:paraId="06E70B03">
            <w:pPr>
              <w:spacing w:before="0" w:after="0" w:line="276" w:lineRule="auto"/>
              <w:ind w:left="135"/>
              <w:jc w:val="center"/>
            </w:pPr>
          </w:p>
        </w:tc>
        <w:tc>
          <w:tcPr>
            <w:tcW w:w="1122" w:type="dxa"/>
            <w:tcMar>
              <w:top w:w="50" w:type="dxa"/>
              <w:left w:w="100" w:type="dxa"/>
            </w:tcMar>
            <w:vAlign w:val="center"/>
          </w:tcPr>
          <w:p w14:paraId="6CBAAC4F">
            <w:pPr>
              <w:spacing w:before="0" w:after="0"/>
              <w:ind w:left="135"/>
              <w:jc w:val="left"/>
            </w:pPr>
          </w:p>
        </w:tc>
        <w:tc>
          <w:tcPr>
            <w:tcW w:w="1936" w:type="dxa"/>
            <w:tcMar>
              <w:top w:w="50" w:type="dxa"/>
              <w:left w:w="100" w:type="dxa"/>
            </w:tcMar>
            <w:vAlign w:val="center"/>
          </w:tcPr>
          <w:p w14:paraId="13D231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14:paraId="48EF8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FCCCD5">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31CB696">
            <w:pPr>
              <w:spacing w:before="0" w:after="0"/>
              <w:ind w:left="135"/>
              <w:jc w:val="left"/>
            </w:pPr>
            <w:r>
              <w:rPr>
                <w:rFonts w:ascii="Times New Roman" w:hAnsi="Times New Roman"/>
                <w:b w:val="0"/>
                <w:i w:val="0"/>
                <w:color w:val="000000"/>
                <w:sz w:val="24"/>
              </w:rPr>
              <w:t>Н.М. Карамзин. Повесть «Бедная Лиза». Черты сентиментализма в повести</w:t>
            </w:r>
          </w:p>
        </w:tc>
        <w:tc>
          <w:tcPr>
            <w:tcW w:w="795" w:type="dxa"/>
            <w:tcMar>
              <w:top w:w="50" w:type="dxa"/>
              <w:left w:w="100" w:type="dxa"/>
            </w:tcMar>
            <w:vAlign w:val="center"/>
          </w:tcPr>
          <w:p w14:paraId="6E7D6C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2BDDE2">
            <w:pPr>
              <w:spacing w:before="0" w:after="0" w:line="276" w:lineRule="auto"/>
              <w:ind w:left="135"/>
              <w:jc w:val="center"/>
            </w:pPr>
          </w:p>
        </w:tc>
        <w:tc>
          <w:tcPr>
            <w:tcW w:w="1590" w:type="dxa"/>
            <w:tcMar>
              <w:top w:w="50" w:type="dxa"/>
              <w:left w:w="100" w:type="dxa"/>
            </w:tcMar>
            <w:vAlign w:val="center"/>
          </w:tcPr>
          <w:p w14:paraId="46A020DF">
            <w:pPr>
              <w:spacing w:before="0" w:after="0" w:line="276" w:lineRule="auto"/>
              <w:ind w:left="135"/>
              <w:jc w:val="center"/>
            </w:pPr>
          </w:p>
        </w:tc>
        <w:tc>
          <w:tcPr>
            <w:tcW w:w="1122" w:type="dxa"/>
            <w:tcMar>
              <w:top w:w="50" w:type="dxa"/>
              <w:left w:w="100" w:type="dxa"/>
            </w:tcMar>
            <w:vAlign w:val="center"/>
          </w:tcPr>
          <w:p w14:paraId="1A4983F8">
            <w:pPr>
              <w:spacing w:before="0" w:after="0"/>
              <w:ind w:left="135"/>
              <w:jc w:val="left"/>
            </w:pPr>
          </w:p>
        </w:tc>
        <w:tc>
          <w:tcPr>
            <w:tcW w:w="1936" w:type="dxa"/>
            <w:tcMar>
              <w:top w:w="50" w:type="dxa"/>
              <w:left w:w="100" w:type="dxa"/>
            </w:tcMar>
            <w:vAlign w:val="center"/>
          </w:tcPr>
          <w:p w14:paraId="77518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14:paraId="732C7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9B7694">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DE56B30">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73E0DC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119475">
            <w:pPr>
              <w:spacing w:before="0" w:after="0" w:line="276" w:lineRule="auto"/>
              <w:ind w:left="135"/>
              <w:jc w:val="center"/>
            </w:pPr>
          </w:p>
        </w:tc>
        <w:tc>
          <w:tcPr>
            <w:tcW w:w="1590" w:type="dxa"/>
            <w:tcMar>
              <w:top w:w="50" w:type="dxa"/>
              <w:left w:w="100" w:type="dxa"/>
            </w:tcMar>
            <w:vAlign w:val="center"/>
          </w:tcPr>
          <w:p w14:paraId="3E8F32BD">
            <w:pPr>
              <w:spacing w:before="0" w:after="0" w:line="276" w:lineRule="auto"/>
              <w:ind w:left="135"/>
              <w:jc w:val="center"/>
            </w:pPr>
          </w:p>
        </w:tc>
        <w:tc>
          <w:tcPr>
            <w:tcW w:w="1122" w:type="dxa"/>
            <w:tcMar>
              <w:top w:w="50" w:type="dxa"/>
              <w:left w:w="100" w:type="dxa"/>
            </w:tcMar>
            <w:vAlign w:val="center"/>
          </w:tcPr>
          <w:p w14:paraId="50AEE39A">
            <w:pPr>
              <w:spacing w:before="0" w:after="0"/>
              <w:ind w:left="135"/>
              <w:jc w:val="left"/>
            </w:pPr>
          </w:p>
        </w:tc>
        <w:tc>
          <w:tcPr>
            <w:tcW w:w="1936" w:type="dxa"/>
            <w:tcMar>
              <w:top w:w="50" w:type="dxa"/>
              <w:left w:w="100" w:type="dxa"/>
            </w:tcMar>
            <w:vAlign w:val="center"/>
          </w:tcPr>
          <w:p w14:paraId="1C189BC6">
            <w:pPr>
              <w:spacing w:before="0" w:after="0"/>
              <w:ind w:left="135"/>
              <w:jc w:val="left"/>
            </w:pPr>
          </w:p>
        </w:tc>
      </w:tr>
      <w:tr w14:paraId="70C69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0627A0">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0172EBA">
            <w:pPr>
              <w:spacing w:before="0" w:after="0"/>
              <w:ind w:left="135"/>
              <w:jc w:val="left"/>
            </w:pPr>
            <w:r>
              <w:rPr>
                <w:rFonts w:ascii="Times New Roman" w:hAnsi="Times New Roman"/>
                <w:b w:val="0"/>
                <w:i w:val="0"/>
                <w:color w:val="000000"/>
                <w:sz w:val="24"/>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58AD4C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0BFC903">
            <w:pPr>
              <w:spacing w:before="0" w:after="0" w:line="276" w:lineRule="auto"/>
              <w:ind w:left="135"/>
              <w:jc w:val="center"/>
            </w:pPr>
          </w:p>
        </w:tc>
        <w:tc>
          <w:tcPr>
            <w:tcW w:w="1590" w:type="dxa"/>
            <w:tcMar>
              <w:top w:w="50" w:type="dxa"/>
              <w:left w:w="100" w:type="dxa"/>
            </w:tcMar>
            <w:vAlign w:val="center"/>
          </w:tcPr>
          <w:p w14:paraId="147BB398">
            <w:pPr>
              <w:spacing w:before="0" w:after="0" w:line="276" w:lineRule="auto"/>
              <w:ind w:left="135"/>
              <w:jc w:val="center"/>
            </w:pPr>
          </w:p>
        </w:tc>
        <w:tc>
          <w:tcPr>
            <w:tcW w:w="1122" w:type="dxa"/>
            <w:tcMar>
              <w:top w:w="50" w:type="dxa"/>
              <w:left w:w="100" w:type="dxa"/>
            </w:tcMar>
            <w:vAlign w:val="center"/>
          </w:tcPr>
          <w:p w14:paraId="437DCA4D">
            <w:pPr>
              <w:spacing w:before="0" w:after="0"/>
              <w:ind w:left="135"/>
              <w:jc w:val="left"/>
            </w:pPr>
          </w:p>
        </w:tc>
        <w:tc>
          <w:tcPr>
            <w:tcW w:w="1936" w:type="dxa"/>
            <w:tcMar>
              <w:top w:w="50" w:type="dxa"/>
              <w:left w:w="100" w:type="dxa"/>
            </w:tcMar>
            <w:vAlign w:val="center"/>
          </w:tcPr>
          <w:p w14:paraId="0B737F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14:paraId="754CC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B64A17">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C049AC6">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4FB3F7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44E06B">
            <w:pPr>
              <w:spacing w:before="0" w:after="0" w:line="276" w:lineRule="auto"/>
              <w:ind w:left="135"/>
              <w:jc w:val="center"/>
            </w:pPr>
          </w:p>
        </w:tc>
        <w:tc>
          <w:tcPr>
            <w:tcW w:w="1590" w:type="dxa"/>
            <w:tcMar>
              <w:top w:w="50" w:type="dxa"/>
              <w:left w:w="100" w:type="dxa"/>
            </w:tcMar>
            <w:vAlign w:val="center"/>
          </w:tcPr>
          <w:p w14:paraId="579F2E97">
            <w:pPr>
              <w:spacing w:before="0" w:after="0" w:line="276" w:lineRule="auto"/>
              <w:ind w:left="135"/>
              <w:jc w:val="center"/>
            </w:pPr>
          </w:p>
        </w:tc>
        <w:tc>
          <w:tcPr>
            <w:tcW w:w="1122" w:type="dxa"/>
            <w:tcMar>
              <w:top w:w="50" w:type="dxa"/>
              <w:left w:w="100" w:type="dxa"/>
            </w:tcMar>
            <w:vAlign w:val="center"/>
          </w:tcPr>
          <w:p w14:paraId="3CF78B2E">
            <w:pPr>
              <w:spacing w:before="0" w:after="0"/>
              <w:ind w:left="135"/>
              <w:jc w:val="left"/>
            </w:pPr>
          </w:p>
        </w:tc>
        <w:tc>
          <w:tcPr>
            <w:tcW w:w="1936" w:type="dxa"/>
            <w:tcMar>
              <w:top w:w="50" w:type="dxa"/>
              <w:left w:w="100" w:type="dxa"/>
            </w:tcMar>
            <w:vAlign w:val="center"/>
          </w:tcPr>
          <w:p w14:paraId="6AE3F7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14:paraId="7039E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9B6602">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DE3DECD">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270937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A088A3D">
            <w:pPr>
              <w:spacing w:before="0" w:after="0" w:line="276" w:lineRule="auto"/>
              <w:ind w:left="135"/>
              <w:jc w:val="center"/>
            </w:pPr>
          </w:p>
        </w:tc>
        <w:tc>
          <w:tcPr>
            <w:tcW w:w="1590" w:type="dxa"/>
            <w:tcMar>
              <w:top w:w="50" w:type="dxa"/>
              <w:left w:w="100" w:type="dxa"/>
            </w:tcMar>
            <w:vAlign w:val="center"/>
          </w:tcPr>
          <w:p w14:paraId="7A2401BC">
            <w:pPr>
              <w:spacing w:before="0" w:after="0" w:line="276" w:lineRule="auto"/>
              <w:ind w:left="135"/>
              <w:jc w:val="center"/>
            </w:pPr>
          </w:p>
        </w:tc>
        <w:tc>
          <w:tcPr>
            <w:tcW w:w="1122" w:type="dxa"/>
            <w:tcMar>
              <w:top w:w="50" w:type="dxa"/>
              <w:left w:w="100" w:type="dxa"/>
            </w:tcMar>
            <w:vAlign w:val="center"/>
          </w:tcPr>
          <w:p w14:paraId="3C855181">
            <w:pPr>
              <w:spacing w:before="0" w:after="0"/>
              <w:ind w:left="135"/>
              <w:jc w:val="left"/>
            </w:pPr>
          </w:p>
        </w:tc>
        <w:tc>
          <w:tcPr>
            <w:tcW w:w="1936" w:type="dxa"/>
            <w:tcMar>
              <w:top w:w="50" w:type="dxa"/>
              <w:left w:w="100" w:type="dxa"/>
            </w:tcMar>
            <w:vAlign w:val="center"/>
          </w:tcPr>
          <w:p w14:paraId="61D84F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14:paraId="4D6C2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E4D07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26ADCA6">
            <w:pPr>
              <w:spacing w:before="0" w:after="0"/>
              <w:ind w:left="135"/>
              <w:jc w:val="left"/>
            </w:pPr>
            <w:r>
              <w:rPr>
                <w:rFonts w:ascii="Times New Roman" w:hAnsi="Times New Roman"/>
                <w:b w:val="0"/>
                <w:i w:val="0"/>
                <w:color w:val="000000"/>
                <w:sz w:val="24"/>
              </w:rPr>
              <w:t>А.С. Грибоедов. Жизнь и творчество. Комедия «Горе от ума»</w:t>
            </w:r>
          </w:p>
        </w:tc>
        <w:tc>
          <w:tcPr>
            <w:tcW w:w="795" w:type="dxa"/>
            <w:tcMar>
              <w:top w:w="50" w:type="dxa"/>
              <w:left w:w="100" w:type="dxa"/>
            </w:tcMar>
            <w:vAlign w:val="center"/>
          </w:tcPr>
          <w:p w14:paraId="6847DC4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5D59AA">
            <w:pPr>
              <w:spacing w:before="0" w:after="0" w:line="276" w:lineRule="auto"/>
              <w:ind w:left="135"/>
              <w:jc w:val="center"/>
            </w:pPr>
          </w:p>
        </w:tc>
        <w:tc>
          <w:tcPr>
            <w:tcW w:w="1590" w:type="dxa"/>
            <w:tcMar>
              <w:top w:w="50" w:type="dxa"/>
              <w:left w:w="100" w:type="dxa"/>
            </w:tcMar>
            <w:vAlign w:val="center"/>
          </w:tcPr>
          <w:p w14:paraId="5F35DE31">
            <w:pPr>
              <w:spacing w:before="0" w:after="0" w:line="276" w:lineRule="auto"/>
              <w:ind w:left="135"/>
              <w:jc w:val="center"/>
            </w:pPr>
          </w:p>
        </w:tc>
        <w:tc>
          <w:tcPr>
            <w:tcW w:w="1122" w:type="dxa"/>
            <w:tcMar>
              <w:top w:w="50" w:type="dxa"/>
              <w:left w:w="100" w:type="dxa"/>
            </w:tcMar>
            <w:vAlign w:val="center"/>
          </w:tcPr>
          <w:p w14:paraId="045F3D3A">
            <w:pPr>
              <w:spacing w:before="0" w:after="0"/>
              <w:ind w:left="135"/>
              <w:jc w:val="left"/>
            </w:pPr>
          </w:p>
        </w:tc>
        <w:tc>
          <w:tcPr>
            <w:tcW w:w="1936" w:type="dxa"/>
            <w:tcMar>
              <w:top w:w="50" w:type="dxa"/>
              <w:left w:w="100" w:type="dxa"/>
            </w:tcMar>
            <w:vAlign w:val="center"/>
          </w:tcPr>
          <w:p w14:paraId="79D0A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14:paraId="1AF4F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E3B1DA">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5F317D7">
            <w:pPr>
              <w:spacing w:before="0" w:after="0"/>
              <w:ind w:left="135"/>
              <w:jc w:val="left"/>
            </w:pPr>
            <w:r>
              <w:rPr>
                <w:rFonts w:ascii="Times New Roman" w:hAnsi="Times New Roman"/>
                <w:b w:val="0"/>
                <w:i w:val="0"/>
                <w:color w:val="000000"/>
                <w:sz w:val="24"/>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D7D402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56AE0F">
            <w:pPr>
              <w:spacing w:before="0" w:after="0" w:line="276" w:lineRule="auto"/>
              <w:ind w:left="135"/>
              <w:jc w:val="center"/>
            </w:pPr>
          </w:p>
        </w:tc>
        <w:tc>
          <w:tcPr>
            <w:tcW w:w="1590" w:type="dxa"/>
            <w:tcMar>
              <w:top w:w="50" w:type="dxa"/>
              <w:left w:w="100" w:type="dxa"/>
            </w:tcMar>
            <w:vAlign w:val="center"/>
          </w:tcPr>
          <w:p w14:paraId="7A0711BA">
            <w:pPr>
              <w:spacing w:before="0" w:after="0" w:line="276" w:lineRule="auto"/>
              <w:ind w:left="135"/>
              <w:jc w:val="center"/>
            </w:pPr>
          </w:p>
        </w:tc>
        <w:tc>
          <w:tcPr>
            <w:tcW w:w="1122" w:type="dxa"/>
            <w:tcMar>
              <w:top w:w="50" w:type="dxa"/>
              <w:left w:w="100" w:type="dxa"/>
            </w:tcMar>
            <w:vAlign w:val="center"/>
          </w:tcPr>
          <w:p w14:paraId="0B03C03F">
            <w:pPr>
              <w:spacing w:before="0" w:after="0"/>
              <w:ind w:left="135"/>
              <w:jc w:val="left"/>
            </w:pPr>
          </w:p>
        </w:tc>
        <w:tc>
          <w:tcPr>
            <w:tcW w:w="1936" w:type="dxa"/>
            <w:tcMar>
              <w:top w:w="50" w:type="dxa"/>
              <w:left w:w="100" w:type="dxa"/>
            </w:tcMar>
            <w:vAlign w:val="center"/>
          </w:tcPr>
          <w:p w14:paraId="1DF67D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14:paraId="2974B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631D9D">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302508AD">
            <w:pPr>
              <w:spacing w:before="0" w:after="0"/>
              <w:ind w:left="135"/>
              <w:jc w:val="left"/>
            </w:pPr>
            <w:r>
              <w:rPr>
                <w:rFonts w:ascii="Times New Roman" w:hAnsi="Times New Roman"/>
                <w:b w:val="0"/>
                <w:i w:val="0"/>
                <w:color w:val="000000"/>
                <w:sz w:val="24"/>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441CED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22CB12">
            <w:pPr>
              <w:spacing w:before="0" w:after="0" w:line="276" w:lineRule="auto"/>
              <w:ind w:left="135"/>
              <w:jc w:val="center"/>
            </w:pPr>
          </w:p>
        </w:tc>
        <w:tc>
          <w:tcPr>
            <w:tcW w:w="1590" w:type="dxa"/>
            <w:tcMar>
              <w:top w:w="50" w:type="dxa"/>
              <w:left w:w="100" w:type="dxa"/>
            </w:tcMar>
            <w:vAlign w:val="center"/>
          </w:tcPr>
          <w:p w14:paraId="03BD6BA2">
            <w:pPr>
              <w:spacing w:before="0" w:after="0" w:line="276" w:lineRule="auto"/>
              <w:ind w:left="135"/>
              <w:jc w:val="center"/>
            </w:pPr>
          </w:p>
        </w:tc>
        <w:tc>
          <w:tcPr>
            <w:tcW w:w="1122" w:type="dxa"/>
            <w:tcMar>
              <w:top w:w="50" w:type="dxa"/>
              <w:left w:w="100" w:type="dxa"/>
            </w:tcMar>
            <w:vAlign w:val="center"/>
          </w:tcPr>
          <w:p w14:paraId="70DB829B">
            <w:pPr>
              <w:spacing w:before="0" w:after="0"/>
              <w:ind w:left="135"/>
              <w:jc w:val="left"/>
            </w:pPr>
          </w:p>
        </w:tc>
        <w:tc>
          <w:tcPr>
            <w:tcW w:w="1936" w:type="dxa"/>
            <w:tcMar>
              <w:top w:w="50" w:type="dxa"/>
              <w:left w:w="100" w:type="dxa"/>
            </w:tcMar>
            <w:vAlign w:val="center"/>
          </w:tcPr>
          <w:p w14:paraId="3C4458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14:paraId="4E048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39DCF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08A82987">
            <w:pPr>
              <w:spacing w:before="0" w:after="0"/>
              <w:ind w:left="135"/>
              <w:jc w:val="left"/>
            </w:pPr>
            <w:r>
              <w:rPr>
                <w:rFonts w:ascii="Times New Roman" w:hAnsi="Times New Roman"/>
                <w:b w:val="0"/>
                <w:i w:val="0"/>
                <w:color w:val="000000"/>
                <w:sz w:val="24"/>
              </w:rPr>
              <w:t>А.С. Грибоедов. Комедия «Горе от ума». Фамусовская Москва</w:t>
            </w:r>
          </w:p>
        </w:tc>
        <w:tc>
          <w:tcPr>
            <w:tcW w:w="795" w:type="dxa"/>
            <w:tcMar>
              <w:top w:w="50" w:type="dxa"/>
              <w:left w:w="100" w:type="dxa"/>
            </w:tcMar>
            <w:vAlign w:val="center"/>
          </w:tcPr>
          <w:p w14:paraId="2461D69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7BBC44">
            <w:pPr>
              <w:spacing w:before="0" w:after="0" w:line="276" w:lineRule="auto"/>
              <w:ind w:left="135"/>
              <w:jc w:val="center"/>
            </w:pPr>
          </w:p>
        </w:tc>
        <w:tc>
          <w:tcPr>
            <w:tcW w:w="1590" w:type="dxa"/>
            <w:tcMar>
              <w:top w:w="50" w:type="dxa"/>
              <w:left w:w="100" w:type="dxa"/>
            </w:tcMar>
            <w:vAlign w:val="center"/>
          </w:tcPr>
          <w:p w14:paraId="40771A51">
            <w:pPr>
              <w:spacing w:before="0" w:after="0" w:line="276" w:lineRule="auto"/>
              <w:ind w:left="135"/>
              <w:jc w:val="center"/>
            </w:pPr>
          </w:p>
        </w:tc>
        <w:tc>
          <w:tcPr>
            <w:tcW w:w="1122" w:type="dxa"/>
            <w:tcMar>
              <w:top w:w="50" w:type="dxa"/>
              <w:left w:w="100" w:type="dxa"/>
            </w:tcMar>
            <w:vAlign w:val="center"/>
          </w:tcPr>
          <w:p w14:paraId="46EF261D">
            <w:pPr>
              <w:spacing w:before="0" w:after="0"/>
              <w:ind w:left="135"/>
              <w:jc w:val="left"/>
            </w:pPr>
          </w:p>
        </w:tc>
        <w:tc>
          <w:tcPr>
            <w:tcW w:w="1936" w:type="dxa"/>
            <w:tcMar>
              <w:top w:w="50" w:type="dxa"/>
              <w:left w:w="100" w:type="dxa"/>
            </w:tcMar>
            <w:vAlign w:val="center"/>
          </w:tcPr>
          <w:p w14:paraId="6A7049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14:paraId="47734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78097D">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13F7D5E">
            <w:pPr>
              <w:spacing w:before="0" w:after="0"/>
              <w:ind w:left="135"/>
              <w:jc w:val="left"/>
            </w:pPr>
            <w:r>
              <w:rPr>
                <w:rFonts w:ascii="Times New Roman" w:hAnsi="Times New Roman"/>
                <w:b w:val="0"/>
                <w:i w:val="0"/>
                <w:color w:val="000000"/>
                <w:sz w:val="24"/>
              </w:rPr>
              <w:t>А.С. Грибоедов. Комедия «Горе от ума». Образ Чацкого</w:t>
            </w:r>
          </w:p>
        </w:tc>
        <w:tc>
          <w:tcPr>
            <w:tcW w:w="795" w:type="dxa"/>
            <w:tcMar>
              <w:top w:w="50" w:type="dxa"/>
              <w:left w:w="100" w:type="dxa"/>
            </w:tcMar>
            <w:vAlign w:val="center"/>
          </w:tcPr>
          <w:p w14:paraId="20AA15B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11A76D2">
            <w:pPr>
              <w:spacing w:before="0" w:after="0" w:line="276" w:lineRule="auto"/>
              <w:ind w:left="135"/>
              <w:jc w:val="center"/>
            </w:pPr>
          </w:p>
        </w:tc>
        <w:tc>
          <w:tcPr>
            <w:tcW w:w="1590" w:type="dxa"/>
            <w:tcMar>
              <w:top w:w="50" w:type="dxa"/>
              <w:left w:w="100" w:type="dxa"/>
            </w:tcMar>
            <w:vAlign w:val="center"/>
          </w:tcPr>
          <w:p w14:paraId="0239A2C5">
            <w:pPr>
              <w:spacing w:before="0" w:after="0" w:line="276" w:lineRule="auto"/>
              <w:ind w:left="135"/>
              <w:jc w:val="center"/>
            </w:pPr>
          </w:p>
        </w:tc>
        <w:tc>
          <w:tcPr>
            <w:tcW w:w="1122" w:type="dxa"/>
            <w:tcMar>
              <w:top w:w="50" w:type="dxa"/>
              <w:left w:w="100" w:type="dxa"/>
            </w:tcMar>
            <w:vAlign w:val="center"/>
          </w:tcPr>
          <w:p w14:paraId="61D78466">
            <w:pPr>
              <w:spacing w:before="0" w:after="0"/>
              <w:ind w:left="135"/>
              <w:jc w:val="left"/>
            </w:pPr>
          </w:p>
        </w:tc>
        <w:tc>
          <w:tcPr>
            <w:tcW w:w="1936" w:type="dxa"/>
            <w:tcMar>
              <w:top w:w="50" w:type="dxa"/>
              <w:left w:w="100" w:type="dxa"/>
            </w:tcMar>
            <w:vAlign w:val="center"/>
          </w:tcPr>
          <w:p w14:paraId="4621C6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14:paraId="53120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26D056">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55C70E8">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3AFC8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9699A4">
            <w:pPr>
              <w:spacing w:before="0" w:after="0" w:line="276" w:lineRule="auto"/>
              <w:ind w:left="135"/>
              <w:jc w:val="center"/>
            </w:pPr>
          </w:p>
        </w:tc>
        <w:tc>
          <w:tcPr>
            <w:tcW w:w="1590" w:type="dxa"/>
            <w:tcMar>
              <w:top w:w="50" w:type="dxa"/>
              <w:left w:w="100" w:type="dxa"/>
            </w:tcMar>
            <w:vAlign w:val="center"/>
          </w:tcPr>
          <w:p w14:paraId="20C6F834">
            <w:pPr>
              <w:spacing w:before="0" w:after="0" w:line="276" w:lineRule="auto"/>
              <w:ind w:left="135"/>
              <w:jc w:val="center"/>
            </w:pPr>
          </w:p>
        </w:tc>
        <w:tc>
          <w:tcPr>
            <w:tcW w:w="1122" w:type="dxa"/>
            <w:tcMar>
              <w:top w:w="50" w:type="dxa"/>
              <w:left w:w="100" w:type="dxa"/>
            </w:tcMar>
            <w:vAlign w:val="center"/>
          </w:tcPr>
          <w:p w14:paraId="53B375F3">
            <w:pPr>
              <w:spacing w:before="0" w:after="0"/>
              <w:ind w:left="135"/>
              <w:jc w:val="left"/>
            </w:pPr>
          </w:p>
        </w:tc>
        <w:tc>
          <w:tcPr>
            <w:tcW w:w="1936" w:type="dxa"/>
            <w:tcMar>
              <w:top w:w="50" w:type="dxa"/>
              <w:left w:w="100" w:type="dxa"/>
            </w:tcMar>
            <w:vAlign w:val="center"/>
          </w:tcPr>
          <w:p w14:paraId="612AB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14:paraId="543AB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574550">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5208646">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01380D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FE004D">
            <w:pPr>
              <w:spacing w:before="0" w:after="0" w:line="276" w:lineRule="auto"/>
              <w:ind w:left="135"/>
              <w:jc w:val="center"/>
            </w:pPr>
          </w:p>
        </w:tc>
        <w:tc>
          <w:tcPr>
            <w:tcW w:w="1590" w:type="dxa"/>
            <w:tcMar>
              <w:top w:w="50" w:type="dxa"/>
              <w:left w:w="100" w:type="dxa"/>
            </w:tcMar>
            <w:vAlign w:val="center"/>
          </w:tcPr>
          <w:p w14:paraId="27B4934F">
            <w:pPr>
              <w:spacing w:before="0" w:after="0" w:line="276" w:lineRule="auto"/>
              <w:ind w:left="135"/>
              <w:jc w:val="center"/>
            </w:pPr>
          </w:p>
        </w:tc>
        <w:tc>
          <w:tcPr>
            <w:tcW w:w="1122" w:type="dxa"/>
            <w:tcMar>
              <w:top w:w="50" w:type="dxa"/>
              <w:left w:w="100" w:type="dxa"/>
            </w:tcMar>
            <w:vAlign w:val="center"/>
          </w:tcPr>
          <w:p w14:paraId="0CD284B6">
            <w:pPr>
              <w:spacing w:before="0" w:after="0"/>
              <w:ind w:left="135"/>
              <w:jc w:val="left"/>
            </w:pPr>
          </w:p>
        </w:tc>
        <w:tc>
          <w:tcPr>
            <w:tcW w:w="1936" w:type="dxa"/>
            <w:tcMar>
              <w:top w:w="50" w:type="dxa"/>
              <w:left w:w="100" w:type="dxa"/>
            </w:tcMar>
            <w:vAlign w:val="center"/>
          </w:tcPr>
          <w:p w14:paraId="37F694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14:paraId="77C50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74C95">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39AC786E">
            <w:pPr>
              <w:spacing w:before="0" w:after="0"/>
              <w:ind w:left="135"/>
              <w:jc w:val="left"/>
            </w:pPr>
            <w:r>
              <w:rPr>
                <w:rFonts w:ascii="Times New Roman" w:hAnsi="Times New Roman"/>
                <w:b w:val="0"/>
                <w:i w:val="0"/>
                <w:color w:val="000000"/>
                <w:sz w:val="24"/>
              </w:rPr>
              <w:t>А.С. Грибоедов. Комедия «Горе от ума». Смысл названия произведения</w:t>
            </w:r>
          </w:p>
        </w:tc>
        <w:tc>
          <w:tcPr>
            <w:tcW w:w="795" w:type="dxa"/>
            <w:tcMar>
              <w:top w:w="50" w:type="dxa"/>
              <w:left w:w="100" w:type="dxa"/>
            </w:tcMar>
            <w:vAlign w:val="center"/>
          </w:tcPr>
          <w:p w14:paraId="6AD210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C8DBE1">
            <w:pPr>
              <w:spacing w:before="0" w:after="0" w:line="276" w:lineRule="auto"/>
              <w:ind w:left="135"/>
              <w:jc w:val="center"/>
            </w:pPr>
          </w:p>
        </w:tc>
        <w:tc>
          <w:tcPr>
            <w:tcW w:w="1590" w:type="dxa"/>
            <w:tcMar>
              <w:top w:w="50" w:type="dxa"/>
              <w:left w:w="100" w:type="dxa"/>
            </w:tcMar>
            <w:vAlign w:val="center"/>
          </w:tcPr>
          <w:p w14:paraId="2BBBB9C0">
            <w:pPr>
              <w:spacing w:before="0" w:after="0" w:line="276" w:lineRule="auto"/>
              <w:ind w:left="135"/>
              <w:jc w:val="center"/>
            </w:pPr>
          </w:p>
        </w:tc>
        <w:tc>
          <w:tcPr>
            <w:tcW w:w="1122" w:type="dxa"/>
            <w:tcMar>
              <w:top w:w="50" w:type="dxa"/>
              <w:left w:w="100" w:type="dxa"/>
            </w:tcMar>
            <w:vAlign w:val="center"/>
          </w:tcPr>
          <w:p w14:paraId="618F91E1">
            <w:pPr>
              <w:spacing w:before="0" w:after="0"/>
              <w:ind w:left="135"/>
              <w:jc w:val="left"/>
            </w:pPr>
          </w:p>
        </w:tc>
        <w:tc>
          <w:tcPr>
            <w:tcW w:w="1936" w:type="dxa"/>
            <w:tcMar>
              <w:top w:w="50" w:type="dxa"/>
              <w:left w:w="100" w:type="dxa"/>
            </w:tcMar>
            <w:vAlign w:val="center"/>
          </w:tcPr>
          <w:p w14:paraId="715F790B">
            <w:pPr>
              <w:spacing w:before="0" w:after="0"/>
              <w:ind w:left="135"/>
              <w:jc w:val="left"/>
            </w:pPr>
          </w:p>
        </w:tc>
      </w:tr>
      <w:tr w14:paraId="69F99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F3B1AC">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6AA171E">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14:paraId="71429E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8EF9EA">
            <w:pPr>
              <w:spacing w:before="0" w:after="0" w:line="276" w:lineRule="auto"/>
              <w:ind w:left="135"/>
              <w:jc w:val="center"/>
            </w:pPr>
          </w:p>
        </w:tc>
        <w:tc>
          <w:tcPr>
            <w:tcW w:w="1590" w:type="dxa"/>
            <w:tcMar>
              <w:top w:w="50" w:type="dxa"/>
              <w:left w:w="100" w:type="dxa"/>
            </w:tcMar>
            <w:vAlign w:val="center"/>
          </w:tcPr>
          <w:p w14:paraId="7681A480">
            <w:pPr>
              <w:spacing w:before="0" w:after="0" w:line="276" w:lineRule="auto"/>
              <w:ind w:left="135"/>
              <w:jc w:val="center"/>
            </w:pPr>
          </w:p>
        </w:tc>
        <w:tc>
          <w:tcPr>
            <w:tcW w:w="1122" w:type="dxa"/>
            <w:tcMar>
              <w:top w:w="50" w:type="dxa"/>
              <w:left w:w="100" w:type="dxa"/>
            </w:tcMar>
            <w:vAlign w:val="center"/>
          </w:tcPr>
          <w:p w14:paraId="4274507F">
            <w:pPr>
              <w:spacing w:before="0" w:after="0"/>
              <w:ind w:left="135"/>
              <w:jc w:val="left"/>
            </w:pPr>
          </w:p>
        </w:tc>
        <w:tc>
          <w:tcPr>
            <w:tcW w:w="1936" w:type="dxa"/>
            <w:tcMar>
              <w:top w:w="50" w:type="dxa"/>
              <w:left w:w="100" w:type="dxa"/>
            </w:tcMar>
            <w:vAlign w:val="center"/>
          </w:tcPr>
          <w:p w14:paraId="29FF2E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14:paraId="412F0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91B8AF">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30A29C5">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22EAFE4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D1C207">
            <w:pPr>
              <w:spacing w:before="0" w:after="0" w:line="276" w:lineRule="auto"/>
              <w:ind w:left="135"/>
              <w:jc w:val="center"/>
            </w:pPr>
          </w:p>
        </w:tc>
        <w:tc>
          <w:tcPr>
            <w:tcW w:w="1590" w:type="dxa"/>
            <w:tcMar>
              <w:top w:w="50" w:type="dxa"/>
              <w:left w:w="100" w:type="dxa"/>
            </w:tcMar>
            <w:vAlign w:val="center"/>
          </w:tcPr>
          <w:p w14:paraId="4599E58A">
            <w:pPr>
              <w:spacing w:before="0" w:after="0" w:line="276" w:lineRule="auto"/>
              <w:ind w:left="135"/>
              <w:jc w:val="center"/>
            </w:pPr>
          </w:p>
        </w:tc>
        <w:tc>
          <w:tcPr>
            <w:tcW w:w="1122" w:type="dxa"/>
            <w:tcMar>
              <w:top w:w="50" w:type="dxa"/>
              <w:left w:w="100" w:type="dxa"/>
            </w:tcMar>
            <w:vAlign w:val="center"/>
          </w:tcPr>
          <w:p w14:paraId="647F1F64">
            <w:pPr>
              <w:spacing w:before="0" w:after="0"/>
              <w:ind w:left="135"/>
              <w:jc w:val="left"/>
            </w:pPr>
          </w:p>
        </w:tc>
        <w:tc>
          <w:tcPr>
            <w:tcW w:w="1936" w:type="dxa"/>
            <w:tcMar>
              <w:top w:w="50" w:type="dxa"/>
              <w:left w:w="100" w:type="dxa"/>
            </w:tcMar>
            <w:vAlign w:val="center"/>
          </w:tcPr>
          <w:p w14:paraId="200B66CD">
            <w:pPr>
              <w:spacing w:before="0" w:after="0"/>
              <w:ind w:left="135"/>
              <w:jc w:val="left"/>
            </w:pPr>
          </w:p>
        </w:tc>
      </w:tr>
      <w:tr w14:paraId="1779B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FA6E84">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46803D3B">
            <w:pPr>
              <w:spacing w:before="0" w:after="0"/>
              <w:ind w:left="135"/>
              <w:jc w:val="left"/>
            </w:pPr>
            <w:r>
              <w:rPr>
                <w:rFonts w:ascii="Times New Roman" w:hAnsi="Times New Roman"/>
                <w:b w:val="0"/>
                <w:i w:val="0"/>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668BC5B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6F0F77">
            <w:pPr>
              <w:spacing w:before="0" w:after="0" w:line="276" w:lineRule="auto"/>
              <w:ind w:left="135"/>
              <w:jc w:val="center"/>
            </w:pPr>
          </w:p>
        </w:tc>
        <w:tc>
          <w:tcPr>
            <w:tcW w:w="1590" w:type="dxa"/>
            <w:tcMar>
              <w:top w:w="50" w:type="dxa"/>
              <w:left w:w="100" w:type="dxa"/>
            </w:tcMar>
            <w:vAlign w:val="center"/>
          </w:tcPr>
          <w:p w14:paraId="7CE05E9A">
            <w:pPr>
              <w:spacing w:before="0" w:after="0" w:line="276" w:lineRule="auto"/>
              <w:ind w:left="135"/>
              <w:jc w:val="center"/>
            </w:pPr>
          </w:p>
        </w:tc>
        <w:tc>
          <w:tcPr>
            <w:tcW w:w="1122" w:type="dxa"/>
            <w:tcMar>
              <w:top w:w="50" w:type="dxa"/>
              <w:left w:w="100" w:type="dxa"/>
            </w:tcMar>
            <w:vAlign w:val="center"/>
          </w:tcPr>
          <w:p w14:paraId="32413B1A">
            <w:pPr>
              <w:spacing w:before="0" w:after="0"/>
              <w:ind w:left="135"/>
              <w:jc w:val="left"/>
            </w:pPr>
          </w:p>
        </w:tc>
        <w:tc>
          <w:tcPr>
            <w:tcW w:w="1936" w:type="dxa"/>
            <w:tcMar>
              <w:top w:w="50" w:type="dxa"/>
              <w:left w:w="100" w:type="dxa"/>
            </w:tcMar>
            <w:vAlign w:val="center"/>
          </w:tcPr>
          <w:p w14:paraId="5F51EE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14:paraId="2CDB5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F14514">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2804204C">
            <w:pPr>
              <w:spacing w:before="0" w:after="0"/>
              <w:ind w:left="135"/>
              <w:jc w:val="left"/>
            </w:pPr>
            <w:r>
              <w:rPr>
                <w:rFonts w:ascii="Times New Roman" w:hAnsi="Times New Roman"/>
                <w:b w:val="0"/>
                <w:i w:val="0"/>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594D29F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ADC0C5C">
            <w:pPr>
              <w:spacing w:before="0" w:after="0" w:line="276" w:lineRule="auto"/>
              <w:ind w:left="135"/>
              <w:jc w:val="center"/>
            </w:pPr>
          </w:p>
        </w:tc>
        <w:tc>
          <w:tcPr>
            <w:tcW w:w="1590" w:type="dxa"/>
            <w:tcMar>
              <w:top w:w="50" w:type="dxa"/>
              <w:left w:w="100" w:type="dxa"/>
            </w:tcMar>
            <w:vAlign w:val="center"/>
          </w:tcPr>
          <w:p w14:paraId="6EC5180C">
            <w:pPr>
              <w:spacing w:before="0" w:after="0" w:line="276" w:lineRule="auto"/>
              <w:ind w:left="135"/>
              <w:jc w:val="center"/>
            </w:pPr>
          </w:p>
        </w:tc>
        <w:tc>
          <w:tcPr>
            <w:tcW w:w="1122" w:type="dxa"/>
            <w:tcMar>
              <w:top w:w="50" w:type="dxa"/>
              <w:left w:w="100" w:type="dxa"/>
            </w:tcMar>
            <w:vAlign w:val="center"/>
          </w:tcPr>
          <w:p w14:paraId="56FA007A">
            <w:pPr>
              <w:spacing w:before="0" w:after="0"/>
              <w:ind w:left="135"/>
              <w:jc w:val="left"/>
            </w:pPr>
          </w:p>
        </w:tc>
        <w:tc>
          <w:tcPr>
            <w:tcW w:w="1936" w:type="dxa"/>
            <w:tcMar>
              <w:top w:w="50" w:type="dxa"/>
              <w:left w:w="100" w:type="dxa"/>
            </w:tcMar>
            <w:vAlign w:val="center"/>
          </w:tcPr>
          <w:p w14:paraId="5052C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14:paraId="4D8B8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533C29">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8CDDFD7">
            <w:pPr>
              <w:spacing w:before="0" w:after="0"/>
              <w:ind w:left="135"/>
              <w:jc w:val="left"/>
            </w:pPr>
            <w:r>
              <w:rPr>
                <w:rFonts w:ascii="Times New Roman" w:hAnsi="Times New Roman"/>
                <w:b w:val="0"/>
                <w:i w:val="0"/>
                <w:color w:val="000000"/>
                <w:sz w:val="24"/>
              </w:rPr>
              <w:t>А.С. Пушкин. Жизнь и творчество. Поэтическое новаторство А.С. Пушкина</w:t>
            </w:r>
          </w:p>
        </w:tc>
        <w:tc>
          <w:tcPr>
            <w:tcW w:w="795" w:type="dxa"/>
            <w:tcMar>
              <w:top w:w="50" w:type="dxa"/>
              <w:left w:w="100" w:type="dxa"/>
            </w:tcMar>
            <w:vAlign w:val="center"/>
          </w:tcPr>
          <w:p w14:paraId="28333A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5D19BB">
            <w:pPr>
              <w:spacing w:before="0" w:after="0" w:line="276" w:lineRule="auto"/>
              <w:ind w:left="135"/>
              <w:jc w:val="center"/>
            </w:pPr>
          </w:p>
        </w:tc>
        <w:tc>
          <w:tcPr>
            <w:tcW w:w="1590" w:type="dxa"/>
            <w:tcMar>
              <w:top w:w="50" w:type="dxa"/>
              <w:left w:w="100" w:type="dxa"/>
            </w:tcMar>
            <w:vAlign w:val="center"/>
          </w:tcPr>
          <w:p w14:paraId="16FB333E">
            <w:pPr>
              <w:spacing w:before="0" w:after="0" w:line="276" w:lineRule="auto"/>
              <w:ind w:left="135"/>
              <w:jc w:val="center"/>
            </w:pPr>
          </w:p>
        </w:tc>
        <w:tc>
          <w:tcPr>
            <w:tcW w:w="1122" w:type="dxa"/>
            <w:tcMar>
              <w:top w:w="50" w:type="dxa"/>
              <w:left w:w="100" w:type="dxa"/>
            </w:tcMar>
            <w:vAlign w:val="center"/>
          </w:tcPr>
          <w:p w14:paraId="1856534C">
            <w:pPr>
              <w:spacing w:before="0" w:after="0"/>
              <w:ind w:left="135"/>
              <w:jc w:val="left"/>
            </w:pPr>
          </w:p>
        </w:tc>
        <w:tc>
          <w:tcPr>
            <w:tcW w:w="1936" w:type="dxa"/>
            <w:tcMar>
              <w:top w:w="50" w:type="dxa"/>
              <w:left w:w="100" w:type="dxa"/>
            </w:tcMar>
            <w:vAlign w:val="center"/>
          </w:tcPr>
          <w:p w14:paraId="274B83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14:paraId="4723A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CC0612">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EDBBBD4">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14:paraId="6E13B1D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418C6C">
            <w:pPr>
              <w:spacing w:before="0" w:after="0" w:line="276" w:lineRule="auto"/>
              <w:ind w:left="135"/>
              <w:jc w:val="center"/>
            </w:pPr>
          </w:p>
        </w:tc>
        <w:tc>
          <w:tcPr>
            <w:tcW w:w="1590" w:type="dxa"/>
            <w:tcMar>
              <w:top w:w="50" w:type="dxa"/>
              <w:left w:w="100" w:type="dxa"/>
            </w:tcMar>
            <w:vAlign w:val="center"/>
          </w:tcPr>
          <w:p w14:paraId="3FF174D3">
            <w:pPr>
              <w:spacing w:before="0" w:after="0" w:line="276" w:lineRule="auto"/>
              <w:ind w:left="135"/>
              <w:jc w:val="center"/>
            </w:pPr>
          </w:p>
        </w:tc>
        <w:tc>
          <w:tcPr>
            <w:tcW w:w="1122" w:type="dxa"/>
            <w:tcMar>
              <w:top w:w="50" w:type="dxa"/>
              <w:left w:w="100" w:type="dxa"/>
            </w:tcMar>
            <w:vAlign w:val="center"/>
          </w:tcPr>
          <w:p w14:paraId="0B0A9458">
            <w:pPr>
              <w:spacing w:before="0" w:after="0"/>
              <w:ind w:left="135"/>
              <w:jc w:val="left"/>
            </w:pPr>
          </w:p>
        </w:tc>
        <w:tc>
          <w:tcPr>
            <w:tcW w:w="1936" w:type="dxa"/>
            <w:tcMar>
              <w:top w:w="50" w:type="dxa"/>
              <w:left w:w="100" w:type="dxa"/>
            </w:tcMar>
            <w:vAlign w:val="center"/>
          </w:tcPr>
          <w:p w14:paraId="177E35FF">
            <w:pPr>
              <w:spacing w:before="0" w:after="0"/>
              <w:ind w:left="135"/>
              <w:jc w:val="left"/>
            </w:pPr>
          </w:p>
        </w:tc>
      </w:tr>
      <w:tr w14:paraId="2B058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B55EB4">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6000E75">
            <w:pPr>
              <w:spacing w:before="0" w:after="0"/>
              <w:ind w:left="135"/>
              <w:jc w:val="left"/>
            </w:pPr>
            <w:r>
              <w:rPr>
                <w:rFonts w:ascii="Times New Roman" w:hAnsi="Times New Roman"/>
                <w:b w:val="0"/>
                <w:i w:val="0"/>
                <w:color w:val="000000"/>
                <w:sz w:val="24"/>
              </w:rPr>
              <w:t>Резервный урок. А.С. Пушкин. Основные темы лирики южного периода</w:t>
            </w:r>
          </w:p>
        </w:tc>
        <w:tc>
          <w:tcPr>
            <w:tcW w:w="795" w:type="dxa"/>
            <w:tcMar>
              <w:top w:w="50" w:type="dxa"/>
              <w:left w:w="100" w:type="dxa"/>
            </w:tcMar>
            <w:vAlign w:val="center"/>
          </w:tcPr>
          <w:p w14:paraId="55E59F7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829353">
            <w:pPr>
              <w:spacing w:before="0" w:after="0" w:line="276" w:lineRule="auto"/>
              <w:ind w:left="135"/>
              <w:jc w:val="center"/>
            </w:pPr>
          </w:p>
        </w:tc>
        <w:tc>
          <w:tcPr>
            <w:tcW w:w="1590" w:type="dxa"/>
            <w:tcMar>
              <w:top w:w="50" w:type="dxa"/>
              <w:left w:w="100" w:type="dxa"/>
            </w:tcMar>
            <w:vAlign w:val="center"/>
          </w:tcPr>
          <w:p w14:paraId="0F02C9FE">
            <w:pPr>
              <w:spacing w:before="0" w:after="0" w:line="276" w:lineRule="auto"/>
              <w:ind w:left="135"/>
              <w:jc w:val="center"/>
            </w:pPr>
          </w:p>
        </w:tc>
        <w:tc>
          <w:tcPr>
            <w:tcW w:w="1122" w:type="dxa"/>
            <w:tcMar>
              <w:top w:w="50" w:type="dxa"/>
              <w:left w:w="100" w:type="dxa"/>
            </w:tcMar>
            <w:vAlign w:val="center"/>
          </w:tcPr>
          <w:p w14:paraId="32D45777">
            <w:pPr>
              <w:spacing w:before="0" w:after="0"/>
              <w:ind w:left="135"/>
              <w:jc w:val="left"/>
            </w:pPr>
          </w:p>
        </w:tc>
        <w:tc>
          <w:tcPr>
            <w:tcW w:w="1936" w:type="dxa"/>
            <w:tcMar>
              <w:top w:w="50" w:type="dxa"/>
              <w:left w:w="100" w:type="dxa"/>
            </w:tcMar>
            <w:vAlign w:val="center"/>
          </w:tcPr>
          <w:p w14:paraId="20AF2D3F">
            <w:pPr>
              <w:spacing w:before="0" w:after="0"/>
              <w:ind w:left="135"/>
              <w:jc w:val="left"/>
            </w:pPr>
          </w:p>
        </w:tc>
      </w:tr>
      <w:tr w14:paraId="02AED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908677">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BE74BC2">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0931F35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8F26CA">
            <w:pPr>
              <w:spacing w:before="0" w:after="0" w:line="276" w:lineRule="auto"/>
              <w:ind w:left="135"/>
              <w:jc w:val="center"/>
            </w:pPr>
          </w:p>
        </w:tc>
        <w:tc>
          <w:tcPr>
            <w:tcW w:w="1590" w:type="dxa"/>
            <w:tcMar>
              <w:top w:w="50" w:type="dxa"/>
              <w:left w:w="100" w:type="dxa"/>
            </w:tcMar>
            <w:vAlign w:val="center"/>
          </w:tcPr>
          <w:p w14:paraId="5D8E18AE">
            <w:pPr>
              <w:spacing w:before="0" w:after="0" w:line="276" w:lineRule="auto"/>
              <w:ind w:left="135"/>
              <w:jc w:val="center"/>
            </w:pPr>
          </w:p>
        </w:tc>
        <w:tc>
          <w:tcPr>
            <w:tcW w:w="1122" w:type="dxa"/>
            <w:tcMar>
              <w:top w:w="50" w:type="dxa"/>
              <w:left w:w="100" w:type="dxa"/>
            </w:tcMar>
            <w:vAlign w:val="center"/>
          </w:tcPr>
          <w:p w14:paraId="20B5844A">
            <w:pPr>
              <w:spacing w:before="0" w:after="0"/>
              <w:ind w:left="135"/>
              <w:jc w:val="left"/>
            </w:pPr>
          </w:p>
        </w:tc>
        <w:tc>
          <w:tcPr>
            <w:tcW w:w="1936" w:type="dxa"/>
            <w:tcMar>
              <w:top w:w="50" w:type="dxa"/>
              <w:left w:w="100" w:type="dxa"/>
            </w:tcMar>
            <w:vAlign w:val="center"/>
          </w:tcPr>
          <w:p w14:paraId="6AFE7233">
            <w:pPr>
              <w:spacing w:before="0" w:after="0"/>
              <w:ind w:left="135"/>
              <w:jc w:val="left"/>
            </w:pPr>
          </w:p>
        </w:tc>
      </w:tr>
      <w:tr w14:paraId="19641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8F67DC">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1DE8354">
            <w:pPr>
              <w:spacing w:before="0" w:after="0"/>
              <w:ind w:left="135"/>
              <w:jc w:val="left"/>
            </w:pPr>
            <w:r>
              <w:rPr>
                <w:rFonts w:ascii="Times New Roman" w:hAnsi="Times New Roman"/>
                <w:b w:val="0"/>
                <w:i w:val="0"/>
                <w:color w:val="000000"/>
                <w:sz w:val="24"/>
              </w:rPr>
              <w:t>А.С. Пушкин. Лирика Михайловского периода</w:t>
            </w:r>
          </w:p>
        </w:tc>
        <w:tc>
          <w:tcPr>
            <w:tcW w:w="795" w:type="dxa"/>
            <w:tcMar>
              <w:top w:w="50" w:type="dxa"/>
              <w:left w:w="100" w:type="dxa"/>
            </w:tcMar>
            <w:vAlign w:val="center"/>
          </w:tcPr>
          <w:p w14:paraId="195AEB9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638A6A">
            <w:pPr>
              <w:spacing w:before="0" w:after="0" w:line="276" w:lineRule="auto"/>
              <w:ind w:left="135"/>
              <w:jc w:val="center"/>
            </w:pPr>
          </w:p>
        </w:tc>
        <w:tc>
          <w:tcPr>
            <w:tcW w:w="1590" w:type="dxa"/>
            <w:tcMar>
              <w:top w:w="50" w:type="dxa"/>
              <w:left w:w="100" w:type="dxa"/>
            </w:tcMar>
            <w:vAlign w:val="center"/>
          </w:tcPr>
          <w:p w14:paraId="6A7B16C1">
            <w:pPr>
              <w:spacing w:before="0" w:after="0" w:line="276" w:lineRule="auto"/>
              <w:ind w:left="135"/>
              <w:jc w:val="center"/>
            </w:pPr>
          </w:p>
        </w:tc>
        <w:tc>
          <w:tcPr>
            <w:tcW w:w="1122" w:type="dxa"/>
            <w:tcMar>
              <w:top w:w="50" w:type="dxa"/>
              <w:left w:w="100" w:type="dxa"/>
            </w:tcMar>
            <w:vAlign w:val="center"/>
          </w:tcPr>
          <w:p w14:paraId="4A918207">
            <w:pPr>
              <w:spacing w:before="0" w:after="0"/>
              <w:ind w:left="135"/>
              <w:jc w:val="left"/>
            </w:pPr>
          </w:p>
        </w:tc>
        <w:tc>
          <w:tcPr>
            <w:tcW w:w="1936" w:type="dxa"/>
            <w:tcMar>
              <w:top w:w="50" w:type="dxa"/>
              <w:left w:w="100" w:type="dxa"/>
            </w:tcMar>
            <w:vAlign w:val="center"/>
          </w:tcPr>
          <w:p w14:paraId="775A7FA2">
            <w:pPr>
              <w:spacing w:before="0" w:after="0"/>
              <w:ind w:left="135"/>
              <w:jc w:val="left"/>
            </w:pPr>
          </w:p>
        </w:tc>
      </w:tr>
      <w:tr w14:paraId="4C318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78B5C6">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DCB9B2F">
            <w:pPr>
              <w:spacing w:before="0" w:after="0"/>
              <w:ind w:left="135"/>
              <w:jc w:val="left"/>
            </w:pPr>
            <w:r>
              <w:rPr>
                <w:rFonts w:ascii="Times New Roman" w:hAnsi="Times New Roman"/>
                <w:b w:val="0"/>
                <w:i w:val="0"/>
                <w:color w:val="000000"/>
                <w:sz w:val="24"/>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0E5FDD4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9C69DC">
            <w:pPr>
              <w:spacing w:before="0" w:after="0" w:line="276" w:lineRule="auto"/>
              <w:ind w:left="135"/>
              <w:jc w:val="center"/>
            </w:pPr>
          </w:p>
        </w:tc>
        <w:tc>
          <w:tcPr>
            <w:tcW w:w="1590" w:type="dxa"/>
            <w:tcMar>
              <w:top w:w="50" w:type="dxa"/>
              <w:left w:w="100" w:type="dxa"/>
            </w:tcMar>
            <w:vAlign w:val="center"/>
          </w:tcPr>
          <w:p w14:paraId="0298BADC">
            <w:pPr>
              <w:spacing w:before="0" w:after="0" w:line="276" w:lineRule="auto"/>
              <w:ind w:left="135"/>
              <w:jc w:val="center"/>
            </w:pPr>
          </w:p>
        </w:tc>
        <w:tc>
          <w:tcPr>
            <w:tcW w:w="1122" w:type="dxa"/>
            <w:tcMar>
              <w:top w:w="50" w:type="dxa"/>
              <w:left w:w="100" w:type="dxa"/>
            </w:tcMar>
            <w:vAlign w:val="center"/>
          </w:tcPr>
          <w:p w14:paraId="30DA9CCC">
            <w:pPr>
              <w:spacing w:before="0" w:after="0"/>
              <w:ind w:left="135"/>
              <w:jc w:val="left"/>
            </w:pPr>
          </w:p>
        </w:tc>
        <w:tc>
          <w:tcPr>
            <w:tcW w:w="1936" w:type="dxa"/>
            <w:tcMar>
              <w:top w:w="50" w:type="dxa"/>
              <w:left w:w="100" w:type="dxa"/>
            </w:tcMar>
            <w:vAlign w:val="center"/>
          </w:tcPr>
          <w:p w14:paraId="4BA9D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14:paraId="0AAF0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9F29C7">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32E9CDE">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14:paraId="3399859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A1DF87">
            <w:pPr>
              <w:spacing w:before="0" w:after="0" w:line="276" w:lineRule="auto"/>
              <w:ind w:left="135"/>
              <w:jc w:val="center"/>
            </w:pPr>
          </w:p>
        </w:tc>
        <w:tc>
          <w:tcPr>
            <w:tcW w:w="1590" w:type="dxa"/>
            <w:tcMar>
              <w:top w:w="50" w:type="dxa"/>
              <w:left w:w="100" w:type="dxa"/>
            </w:tcMar>
            <w:vAlign w:val="center"/>
          </w:tcPr>
          <w:p w14:paraId="2C45B1A9">
            <w:pPr>
              <w:spacing w:before="0" w:after="0" w:line="276" w:lineRule="auto"/>
              <w:ind w:left="135"/>
              <w:jc w:val="center"/>
            </w:pPr>
          </w:p>
        </w:tc>
        <w:tc>
          <w:tcPr>
            <w:tcW w:w="1122" w:type="dxa"/>
            <w:tcMar>
              <w:top w:w="50" w:type="dxa"/>
              <w:left w:w="100" w:type="dxa"/>
            </w:tcMar>
            <w:vAlign w:val="center"/>
          </w:tcPr>
          <w:p w14:paraId="4968948C">
            <w:pPr>
              <w:spacing w:before="0" w:after="0"/>
              <w:ind w:left="135"/>
              <w:jc w:val="left"/>
            </w:pPr>
          </w:p>
        </w:tc>
        <w:tc>
          <w:tcPr>
            <w:tcW w:w="1936" w:type="dxa"/>
            <w:tcMar>
              <w:top w:w="50" w:type="dxa"/>
              <w:left w:w="100" w:type="dxa"/>
            </w:tcMar>
            <w:vAlign w:val="center"/>
          </w:tcPr>
          <w:p w14:paraId="0CEA5A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14:paraId="6CFF7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E2CA0F">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6C509229">
            <w:pPr>
              <w:spacing w:before="0" w:after="0"/>
              <w:ind w:left="135"/>
              <w:jc w:val="left"/>
            </w:pPr>
            <w:r>
              <w:rPr>
                <w:rFonts w:ascii="Times New Roman" w:hAnsi="Times New Roman"/>
                <w:b w:val="0"/>
                <w:i w:val="0"/>
                <w:color w:val="000000"/>
                <w:sz w:val="24"/>
              </w:rPr>
              <w:t>А.С. Пушкин. Тема поэта и поэзии: «Пророк», «Поэт» и другие.</w:t>
            </w:r>
          </w:p>
        </w:tc>
        <w:tc>
          <w:tcPr>
            <w:tcW w:w="795" w:type="dxa"/>
            <w:tcMar>
              <w:top w:w="50" w:type="dxa"/>
              <w:left w:w="100" w:type="dxa"/>
            </w:tcMar>
            <w:vAlign w:val="center"/>
          </w:tcPr>
          <w:p w14:paraId="5D457C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6E8B46">
            <w:pPr>
              <w:spacing w:before="0" w:after="0" w:line="276" w:lineRule="auto"/>
              <w:ind w:left="135"/>
              <w:jc w:val="center"/>
            </w:pPr>
          </w:p>
        </w:tc>
        <w:tc>
          <w:tcPr>
            <w:tcW w:w="1590" w:type="dxa"/>
            <w:tcMar>
              <w:top w:w="50" w:type="dxa"/>
              <w:left w:w="100" w:type="dxa"/>
            </w:tcMar>
            <w:vAlign w:val="center"/>
          </w:tcPr>
          <w:p w14:paraId="2C8D8F78">
            <w:pPr>
              <w:spacing w:before="0" w:after="0" w:line="276" w:lineRule="auto"/>
              <w:ind w:left="135"/>
              <w:jc w:val="center"/>
            </w:pPr>
          </w:p>
        </w:tc>
        <w:tc>
          <w:tcPr>
            <w:tcW w:w="1122" w:type="dxa"/>
            <w:tcMar>
              <w:top w:w="50" w:type="dxa"/>
              <w:left w:w="100" w:type="dxa"/>
            </w:tcMar>
            <w:vAlign w:val="center"/>
          </w:tcPr>
          <w:p w14:paraId="65A92B77">
            <w:pPr>
              <w:spacing w:before="0" w:after="0"/>
              <w:ind w:left="135"/>
              <w:jc w:val="left"/>
            </w:pPr>
          </w:p>
        </w:tc>
        <w:tc>
          <w:tcPr>
            <w:tcW w:w="1936" w:type="dxa"/>
            <w:tcMar>
              <w:top w:w="50" w:type="dxa"/>
              <w:left w:w="100" w:type="dxa"/>
            </w:tcMar>
            <w:vAlign w:val="center"/>
          </w:tcPr>
          <w:p w14:paraId="371976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14:paraId="0637F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022D31">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21B79B86">
            <w:pPr>
              <w:spacing w:before="0" w:after="0"/>
              <w:ind w:left="135"/>
              <w:jc w:val="left"/>
            </w:pPr>
            <w:r>
              <w:rPr>
                <w:rFonts w:ascii="Times New Roman" w:hAnsi="Times New Roman"/>
                <w:b w:val="0"/>
                <w:i w:val="0"/>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Mar>
              <w:top w:w="50" w:type="dxa"/>
              <w:left w:w="100" w:type="dxa"/>
            </w:tcMar>
            <w:vAlign w:val="center"/>
          </w:tcPr>
          <w:p w14:paraId="3E043C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7069E1">
            <w:pPr>
              <w:spacing w:before="0" w:after="0" w:line="276" w:lineRule="auto"/>
              <w:ind w:left="135"/>
              <w:jc w:val="center"/>
            </w:pPr>
          </w:p>
        </w:tc>
        <w:tc>
          <w:tcPr>
            <w:tcW w:w="1590" w:type="dxa"/>
            <w:tcMar>
              <w:top w:w="50" w:type="dxa"/>
              <w:left w:w="100" w:type="dxa"/>
            </w:tcMar>
            <w:vAlign w:val="center"/>
          </w:tcPr>
          <w:p w14:paraId="6BE94394">
            <w:pPr>
              <w:spacing w:before="0" w:after="0" w:line="276" w:lineRule="auto"/>
              <w:ind w:left="135"/>
              <w:jc w:val="center"/>
            </w:pPr>
          </w:p>
        </w:tc>
        <w:tc>
          <w:tcPr>
            <w:tcW w:w="1122" w:type="dxa"/>
            <w:tcMar>
              <w:top w:w="50" w:type="dxa"/>
              <w:left w:w="100" w:type="dxa"/>
            </w:tcMar>
            <w:vAlign w:val="center"/>
          </w:tcPr>
          <w:p w14:paraId="0B415C7F">
            <w:pPr>
              <w:spacing w:before="0" w:after="0"/>
              <w:ind w:left="135"/>
              <w:jc w:val="left"/>
            </w:pPr>
          </w:p>
        </w:tc>
        <w:tc>
          <w:tcPr>
            <w:tcW w:w="1936" w:type="dxa"/>
            <w:tcMar>
              <w:top w:w="50" w:type="dxa"/>
              <w:left w:w="100" w:type="dxa"/>
            </w:tcMar>
            <w:vAlign w:val="center"/>
          </w:tcPr>
          <w:p w14:paraId="2AEC1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14:paraId="6ECCA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944D4">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31FA9BB">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1F4E2F7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E06EC8">
            <w:pPr>
              <w:spacing w:before="0" w:after="0" w:line="276" w:lineRule="auto"/>
              <w:ind w:left="135"/>
              <w:jc w:val="center"/>
            </w:pPr>
          </w:p>
        </w:tc>
        <w:tc>
          <w:tcPr>
            <w:tcW w:w="1590" w:type="dxa"/>
            <w:tcMar>
              <w:top w:w="50" w:type="dxa"/>
              <w:left w:w="100" w:type="dxa"/>
            </w:tcMar>
            <w:vAlign w:val="center"/>
          </w:tcPr>
          <w:p w14:paraId="053C2A09">
            <w:pPr>
              <w:spacing w:before="0" w:after="0" w:line="276" w:lineRule="auto"/>
              <w:ind w:left="135"/>
              <w:jc w:val="center"/>
            </w:pPr>
          </w:p>
        </w:tc>
        <w:tc>
          <w:tcPr>
            <w:tcW w:w="1122" w:type="dxa"/>
            <w:tcMar>
              <w:top w:w="50" w:type="dxa"/>
              <w:left w:w="100" w:type="dxa"/>
            </w:tcMar>
            <w:vAlign w:val="center"/>
          </w:tcPr>
          <w:p w14:paraId="1467BF63">
            <w:pPr>
              <w:spacing w:before="0" w:after="0"/>
              <w:ind w:left="135"/>
              <w:jc w:val="left"/>
            </w:pPr>
          </w:p>
        </w:tc>
        <w:tc>
          <w:tcPr>
            <w:tcW w:w="1936" w:type="dxa"/>
            <w:tcMar>
              <w:top w:w="50" w:type="dxa"/>
              <w:left w:w="100" w:type="dxa"/>
            </w:tcMar>
            <w:vAlign w:val="center"/>
          </w:tcPr>
          <w:p w14:paraId="71F6DC8F">
            <w:pPr>
              <w:spacing w:before="0" w:after="0"/>
              <w:ind w:left="135"/>
              <w:jc w:val="left"/>
            </w:pPr>
          </w:p>
        </w:tc>
      </w:tr>
      <w:tr w14:paraId="56DBB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9E2290">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16A492C">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6AD0416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7B4163">
            <w:pPr>
              <w:spacing w:before="0" w:after="0" w:line="276" w:lineRule="auto"/>
              <w:ind w:left="135"/>
              <w:jc w:val="center"/>
            </w:pPr>
          </w:p>
        </w:tc>
        <w:tc>
          <w:tcPr>
            <w:tcW w:w="1590" w:type="dxa"/>
            <w:tcMar>
              <w:top w:w="50" w:type="dxa"/>
              <w:left w:w="100" w:type="dxa"/>
            </w:tcMar>
            <w:vAlign w:val="center"/>
          </w:tcPr>
          <w:p w14:paraId="296042B7">
            <w:pPr>
              <w:spacing w:before="0" w:after="0" w:line="276" w:lineRule="auto"/>
              <w:ind w:left="135"/>
              <w:jc w:val="center"/>
            </w:pPr>
          </w:p>
        </w:tc>
        <w:tc>
          <w:tcPr>
            <w:tcW w:w="1122" w:type="dxa"/>
            <w:tcMar>
              <w:top w:w="50" w:type="dxa"/>
              <w:left w:w="100" w:type="dxa"/>
            </w:tcMar>
            <w:vAlign w:val="center"/>
          </w:tcPr>
          <w:p w14:paraId="25536EAC">
            <w:pPr>
              <w:spacing w:before="0" w:after="0"/>
              <w:ind w:left="135"/>
              <w:jc w:val="left"/>
            </w:pPr>
          </w:p>
        </w:tc>
        <w:tc>
          <w:tcPr>
            <w:tcW w:w="1936" w:type="dxa"/>
            <w:tcMar>
              <w:top w:w="50" w:type="dxa"/>
              <w:left w:w="100" w:type="dxa"/>
            </w:tcMar>
            <w:vAlign w:val="center"/>
          </w:tcPr>
          <w:p w14:paraId="6E8931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14:paraId="21E5F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98FE7D">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DBEBA36">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0458A23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93206CA">
            <w:pPr>
              <w:spacing w:before="0" w:after="0" w:line="276" w:lineRule="auto"/>
              <w:ind w:left="135"/>
              <w:jc w:val="center"/>
            </w:pPr>
          </w:p>
        </w:tc>
        <w:tc>
          <w:tcPr>
            <w:tcW w:w="1590" w:type="dxa"/>
            <w:tcMar>
              <w:top w:w="50" w:type="dxa"/>
              <w:left w:w="100" w:type="dxa"/>
            </w:tcMar>
            <w:vAlign w:val="center"/>
          </w:tcPr>
          <w:p w14:paraId="5DD07BDC">
            <w:pPr>
              <w:spacing w:before="0" w:after="0" w:line="276" w:lineRule="auto"/>
              <w:ind w:left="135"/>
              <w:jc w:val="center"/>
            </w:pPr>
          </w:p>
        </w:tc>
        <w:tc>
          <w:tcPr>
            <w:tcW w:w="1122" w:type="dxa"/>
            <w:tcMar>
              <w:top w:w="50" w:type="dxa"/>
              <w:left w:w="100" w:type="dxa"/>
            </w:tcMar>
            <w:vAlign w:val="center"/>
          </w:tcPr>
          <w:p w14:paraId="0B67940B">
            <w:pPr>
              <w:spacing w:before="0" w:after="0"/>
              <w:ind w:left="135"/>
              <w:jc w:val="left"/>
            </w:pPr>
          </w:p>
        </w:tc>
        <w:tc>
          <w:tcPr>
            <w:tcW w:w="1936" w:type="dxa"/>
            <w:tcMar>
              <w:top w:w="50" w:type="dxa"/>
              <w:left w:w="100" w:type="dxa"/>
            </w:tcMar>
            <w:vAlign w:val="center"/>
          </w:tcPr>
          <w:p w14:paraId="27D753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14:paraId="3A339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FD5099">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EC82ABC">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13E809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2BBD51">
            <w:pPr>
              <w:spacing w:before="0" w:after="0" w:line="276" w:lineRule="auto"/>
              <w:ind w:left="135"/>
              <w:jc w:val="center"/>
            </w:pPr>
          </w:p>
        </w:tc>
        <w:tc>
          <w:tcPr>
            <w:tcW w:w="1590" w:type="dxa"/>
            <w:tcMar>
              <w:top w:w="50" w:type="dxa"/>
              <w:left w:w="100" w:type="dxa"/>
            </w:tcMar>
            <w:vAlign w:val="center"/>
          </w:tcPr>
          <w:p w14:paraId="1BEAE58E">
            <w:pPr>
              <w:spacing w:before="0" w:after="0" w:line="276" w:lineRule="auto"/>
              <w:ind w:left="135"/>
              <w:jc w:val="center"/>
            </w:pPr>
          </w:p>
        </w:tc>
        <w:tc>
          <w:tcPr>
            <w:tcW w:w="1122" w:type="dxa"/>
            <w:tcMar>
              <w:top w:w="50" w:type="dxa"/>
              <w:left w:w="100" w:type="dxa"/>
            </w:tcMar>
            <w:vAlign w:val="center"/>
          </w:tcPr>
          <w:p w14:paraId="038F8BCF">
            <w:pPr>
              <w:spacing w:before="0" w:after="0"/>
              <w:ind w:left="135"/>
              <w:jc w:val="left"/>
            </w:pPr>
          </w:p>
        </w:tc>
        <w:tc>
          <w:tcPr>
            <w:tcW w:w="1936" w:type="dxa"/>
            <w:tcMar>
              <w:top w:w="50" w:type="dxa"/>
              <w:left w:w="100" w:type="dxa"/>
            </w:tcMar>
            <w:vAlign w:val="center"/>
          </w:tcPr>
          <w:p w14:paraId="2D369D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14:paraId="13A48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A19B20">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4DF805E">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14:paraId="041093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677E82">
            <w:pPr>
              <w:spacing w:before="0" w:after="0" w:line="276" w:lineRule="auto"/>
              <w:ind w:left="135"/>
              <w:jc w:val="center"/>
            </w:pPr>
          </w:p>
        </w:tc>
        <w:tc>
          <w:tcPr>
            <w:tcW w:w="1590" w:type="dxa"/>
            <w:tcMar>
              <w:top w:w="50" w:type="dxa"/>
              <w:left w:w="100" w:type="dxa"/>
            </w:tcMar>
            <w:vAlign w:val="center"/>
          </w:tcPr>
          <w:p w14:paraId="16E42E27">
            <w:pPr>
              <w:spacing w:before="0" w:after="0" w:line="276" w:lineRule="auto"/>
              <w:ind w:left="135"/>
              <w:jc w:val="center"/>
            </w:pPr>
          </w:p>
        </w:tc>
        <w:tc>
          <w:tcPr>
            <w:tcW w:w="1122" w:type="dxa"/>
            <w:tcMar>
              <w:top w:w="50" w:type="dxa"/>
              <w:left w:w="100" w:type="dxa"/>
            </w:tcMar>
            <w:vAlign w:val="center"/>
          </w:tcPr>
          <w:p w14:paraId="61265419">
            <w:pPr>
              <w:spacing w:before="0" w:after="0"/>
              <w:ind w:left="135"/>
              <w:jc w:val="left"/>
            </w:pPr>
          </w:p>
        </w:tc>
        <w:tc>
          <w:tcPr>
            <w:tcW w:w="1936" w:type="dxa"/>
            <w:tcMar>
              <w:top w:w="50" w:type="dxa"/>
              <w:left w:w="100" w:type="dxa"/>
            </w:tcMar>
            <w:vAlign w:val="center"/>
          </w:tcPr>
          <w:p w14:paraId="381ACE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14:paraId="1D096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6733F3">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F4199B0">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14:paraId="1EB6BF2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0FE289">
            <w:pPr>
              <w:spacing w:before="0" w:after="0" w:line="276" w:lineRule="auto"/>
              <w:ind w:left="135"/>
              <w:jc w:val="center"/>
            </w:pPr>
          </w:p>
        </w:tc>
        <w:tc>
          <w:tcPr>
            <w:tcW w:w="1590" w:type="dxa"/>
            <w:tcMar>
              <w:top w:w="50" w:type="dxa"/>
              <w:left w:w="100" w:type="dxa"/>
            </w:tcMar>
            <w:vAlign w:val="center"/>
          </w:tcPr>
          <w:p w14:paraId="1FD4079F">
            <w:pPr>
              <w:spacing w:before="0" w:after="0" w:line="276" w:lineRule="auto"/>
              <w:ind w:left="135"/>
              <w:jc w:val="center"/>
            </w:pPr>
          </w:p>
        </w:tc>
        <w:tc>
          <w:tcPr>
            <w:tcW w:w="1122" w:type="dxa"/>
            <w:tcMar>
              <w:top w:w="50" w:type="dxa"/>
              <w:left w:w="100" w:type="dxa"/>
            </w:tcMar>
            <w:vAlign w:val="center"/>
          </w:tcPr>
          <w:p w14:paraId="7EDE82CD">
            <w:pPr>
              <w:spacing w:before="0" w:after="0"/>
              <w:ind w:left="135"/>
              <w:jc w:val="left"/>
            </w:pPr>
          </w:p>
        </w:tc>
        <w:tc>
          <w:tcPr>
            <w:tcW w:w="1936" w:type="dxa"/>
            <w:tcMar>
              <w:top w:w="50" w:type="dxa"/>
              <w:left w:w="100" w:type="dxa"/>
            </w:tcMar>
            <w:vAlign w:val="center"/>
          </w:tcPr>
          <w:p w14:paraId="4CB93DD7">
            <w:pPr>
              <w:spacing w:before="0" w:after="0"/>
              <w:ind w:left="135"/>
              <w:jc w:val="left"/>
            </w:pPr>
          </w:p>
        </w:tc>
      </w:tr>
      <w:tr w14:paraId="1C570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47A3A0">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D51A138">
            <w:pPr>
              <w:spacing w:before="0" w:after="0"/>
              <w:ind w:left="135"/>
              <w:jc w:val="left"/>
            </w:pPr>
            <w:r>
              <w:rPr>
                <w:rFonts w:ascii="Times New Roman" w:hAnsi="Times New Roman"/>
                <w:b w:val="0"/>
                <w:i w:val="0"/>
                <w:color w:val="000000"/>
                <w:sz w:val="24"/>
              </w:rPr>
              <w:t>А.С. Пушкин. Поэма «Медный всадник». Человек и история в поэме</w:t>
            </w:r>
          </w:p>
        </w:tc>
        <w:tc>
          <w:tcPr>
            <w:tcW w:w="795" w:type="dxa"/>
            <w:tcMar>
              <w:top w:w="50" w:type="dxa"/>
              <w:left w:w="100" w:type="dxa"/>
            </w:tcMar>
            <w:vAlign w:val="center"/>
          </w:tcPr>
          <w:p w14:paraId="594DD46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D46B27C">
            <w:pPr>
              <w:spacing w:before="0" w:after="0" w:line="276" w:lineRule="auto"/>
              <w:ind w:left="135"/>
              <w:jc w:val="center"/>
            </w:pPr>
          </w:p>
        </w:tc>
        <w:tc>
          <w:tcPr>
            <w:tcW w:w="1590" w:type="dxa"/>
            <w:tcMar>
              <w:top w:w="50" w:type="dxa"/>
              <w:left w:w="100" w:type="dxa"/>
            </w:tcMar>
            <w:vAlign w:val="center"/>
          </w:tcPr>
          <w:p w14:paraId="494F75D8">
            <w:pPr>
              <w:spacing w:before="0" w:after="0" w:line="276" w:lineRule="auto"/>
              <w:ind w:left="135"/>
              <w:jc w:val="center"/>
            </w:pPr>
          </w:p>
        </w:tc>
        <w:tc>
          <w:tcPr>
            <w:tcW w:w="1122" w:type="dxa"/>
            <w:tcMar>
              <w:top w:w="50" w:type="dxa"/>
              <w:left w:w="100" w:type="dxa"/>
            </w:tcMar>
            <w:vAlign w:val="center"/>
          </w:tcPr>
          <w:p w14:paraId="3142AFBA">
            <w:pPr>
              <w:spacing w:before="0" w:after="0"/>
              <w:ind w:left="135"/>
              <w:jc w:val="left"/>
            </w:pPr>
          </w:p>
        </w:tc>
        <w:tc>
          <w:tcPr>
            <w:tcW w:w="1936" w:type="dxa"/>
            <w:tcMar>
              <w:top w:w="50" w:type="dxa"/>
              <w:left w:w="100" w:type="dxa"/>
            </w:tcMar>
            <w:vAlign w:val="center"/>
          </w:tcPr>
          <w:p w14:paraId="7D2E3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14:paraId="5153C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FF78EB">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1E7FE02">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14:paraId="47BEAD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FBB3CE">
            <w:pPr>
              <w:spacing w:before="0" w:after="0" w:line="276" w:lineRule="auto"/>
              <w:ind w:left="135"/>
              <w:jc w:val="center"/>
            </w:pPr>
          </w:p>
        </w:tc>
        <w:tc>
          <w:tcPr>
            <w:tcW w:w="1590" w:type="dxa"/>
            <w:tcMar>
              <w:top w:w="50" w:type="dxa"/>
              <w:left w:w="100" w:type="dxa"/>
            </w:tcMar>
            <w:vAlign w:val="center"/>
          </w:tcPr>
          <w:p w14:paraId="1D914D7E">
            <w:pPr>
              <w:spacing w:before="0" w:after="0" w:line="276" w:lineRule="auto"/>
              <w:ind w:left="135"/>
              <w:jc w:val="center"/>
            </w:pPr>
          </w:p>
        </w:tc>
        <w:tc>
          <w:tcPr>
            <w:tcW w:w="1122" w:type="dxa"/>
            <w:tcMar>
              <w:top w:w="50" w:type="dxa"/>
              <w:left w:w="100" w:type="dxa"/>
            </w:tcMar>
            <w:vAlign w:val="center"/>
          </w:tcPr>
          <w:p w14:paraId="0DC25892">
            <w:pPr>
              <w:spacing w:before="0" w:after="0"/>
              <w:ind w:left="135"/>
              <w:jc w:val="left"/>
            </w:pPr>
          </w:p>
        </w:tc>
        <w:tc>
          <w:tcPr>
            <w:tcW w:w="1936" w:type="dxa"/>
            <w:tcMar>
              <w:top w:w="50" w:type="dxa"/>
              <w:left w:w="100" w:type="dxa"/>
            </w:tcMar>
            <w:vAlign w:val="center"/>
          </w:tcPr>
          <w:p w14:paraId="1D6206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14:paraId="2F5B5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D57C01">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635DACD4">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14:paraId="3254179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34BF72">
            <w:pPr>
              <w:spacing w:before="0" w:after="0" w:line="276" w:lineRule="auto"/>
              <w:ind w:left="135"/>
              <w:jc w:val="center"/>
            </w:pPr>
          </w:p>
        </w:tc>
        <w:tc>
          <w:tcPr>
            <w:tcW w:w="1590" w:type="dxa"/>
            <w:tcMar>
              <w:top w:w="50" w:type="dxa"/>
              <w:left w:w="100" w:type="dxa"/>
            </w:tcMar>
            <w:vAlign w:val="center"/>
          </w:tcPr>
          <w:p w14:paraId="6147F7A1">
            <w:pPr>
              <w:spacing w:before="0" w:after="0" w:line="276" w:lineRule="auto"/>
              <w:ind w:left="135"/>
              <w:jc w:val="center"/>
            </w:pPr>
          </w:p>
        </w:tc>
        <w:tc>
          <w:tcPr>
            <w:tcW w:w="1122" w:type="dxa"/>
            <w:tcMar>
              <w:top w:w="50" w:type="dxa"/>
              <w:left w:w="100" w:type="dxa"/>
            </w:tcMar>
            <w:vAlign w:val="center"/>
          </w:tcPr>
          <w:p w14:paraId="0236A172">
            <w:pPr>
              <w:spacing w:before="0" w:after="0"/>
              <w:ind w:left="135"/>
              <w:jc w:val="left"/>
            </w:pPr>
          </w:p>
        </w:tc>
        <w:tc>
          <w:tcPr>
            <w:tcW w:w="1936" w:type="dxa"/>
            <w:tcMar>
              <w:top w:w="50" w:type="dxa"/>
              <w:left w:w="100" w:type="dxa"/>
            </w:tcMar>
            <w:vAlign w:val="center"/>
          </w:tcPr>
          <w:p w14:paraId="014FCD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14:paraId="7D6FB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54D771">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6E6341BF">
            <w:pPr>
              <w:spacing w:before="0" w:after="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6B091A7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7A4089">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49B6BF9">
            <w:pPr>
              <w:spacing w:before="0" w:after="0" w:line="276" w:lineRule="auto"/>
              <w:ind w:left="135"/>
              <w:jc w:val="center"/>
            </w:pPr>
          </w:p>
        </w:tc>
        <w:tc>
          <w:tcPr>
            <w:tcW w:w="1122" w:type="dxa"/>
            <w:tcMar>
              <w:top w:w="50" w:type="dxa"/>
              <w:left w:w="100" w:type="dxa"/>
            </w:tcMar>
            <w:vAlign w:val="center"/>
          </w:tcPr>
          <w:p w14:paraId="004D7450">
            <w:pPr>
              <w:spacing w:before="0" w:after="0"/>
              <w:ind w:left="135"/>
              <w:jc w:val="left"/>
            </w:pPr>
          </w:p>
        </w:tc>
        <w:tc>
          <w:tcPr>
            <w:tcW w:w="1936" w:type="dxa"/>
            <w:tcMar>
              <w:top w:w="50" w:type="dxa"/>
              <w:left w:w="100" w:type="dxa"/>
            </w:tcMar>
            <w:vAlign w:val="center"/>
          </w:tcPr>
          <w:p w14:paraId="685C75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14:paraId="6C43F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9DE3D5">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6776234">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4C33797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18C61B">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2C610C6">
            <w:pPr>
              <w:spacing w:before="0" w:after="0" w:line="276" w:lineRule="auto"/>
              <w:ind w:left="135"/>
              <w:jc w:val="center"/>
            </w:pPr>
          </w:p>
        </w:tc>
        <w:tc>
          <w:tcPr>
            <w:tcW w:w="1122" w:type="dxa"/>
            <w:tcMar>
              <w:top w:w="50" w:type="dxa"/>
              <w:left w:w="100" w:type="dxa"/>
            </w:tcMar>
            <w:vAlign w:val="center"/>
          </w:tcPr>
          <w:p w14:paraId="44452AB1">
            <w:pPr>
              <w:spacing w:before="0" w:after="0"/>
              <w:ind w:left="135"/>
              <w:jc w:val="left"/>
            </w:pPr>
          </w:p>
        </w:tc>
        <w:tc>
          <w:tcPr>
            <w:tcW w:w="1936" w:type="dxa"/>
            <w:tcMar>
              <w:top w:w="50" w:type="dxa"/>
              <w:left w:w="100" w:type="dxa"/>
            </w:tcMar>
            <w:vAlign w:val="center"/>
          </w:tcPr>
          <w:p w14:paraId="2A8AA4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14:paraId="1240F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B89FEE">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1B3C0B22">
            <w:pPr>
              <w:spacing w:before="0" w:after="0"/>
              <w:ind w:left="135"/>
              <w:jc w:val="left"/>
            </w:pPr>
            <w:r>
              <w:rPr>
                <w:rFonts w:ascii="Times New Roman" w:hAnsi="Times New Roman"/>
                <w:b w:val="0"/>
                <w:i w:val="0"/>
                <w:color w:val="000000"/>
                <w:sz w:val="24"/>
              </w:rPr>
              <w:t>А.С. Пушкин. Роман в стихах «Евгений Онегин» как новаторское произведение</w:t>
            </w:r>
          </w:p>
        </w:tc>
        <w:tc>
          <w:tcPr>
            <w:tcW w:w="795" w:type="dxa"/>
            <w:tcMar>
              <w:top w:w="50" w:type="dxa"/>
              <w:left w:w="100" w:type="dxa"/>
            </w:tcMar>
            <w:vAlign w:val="center"/>
          </w:tcPr>
          <w:p w14:paraId="3936BD0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62AF67">
            <w:pPr>
              <w:spacing w:before="0" w:after="0" w:line="276" w:lineRule="auto"/>
              <w:ind w:left="135"/>
              <w:jc w:val="center"/>
            </w:pPr>
          </w:p>
        </w:tc>
        <w:tc>
          <w:tcPr>
            <w:tcW w:w="1590" w:type="dxa"/>
            <w:tcMar>
              <w:top w:w="50" w:type="dxa"/>
              <w:left w:w="100" w:type="dxa"/>
            </w:tcMar>
            <w:vAlign w:val="center"/>
          </w:tcPr>
          <w:p w14:paraId="03610676">
            <w:pPr>
              <w:spacing w:before="0" w:after="0" w:line="276" w:lineRule="auto"/>
              <w:ind w:left="135"/>
              <w:jc w:val="center"/>
            </w:pPr>
          </w:p>
        </w:tc>
        <w:tc>
          <w:tcPr>
            <w:tcW w:w="1122" w:type="dxa"/>
            <w:tcMar>
              <w:top w:w="50" w:type="dxa"/>
              <w:left w:w="100" w:type="dxa"/>
            </w:tcMar>
            <w:vAlign w:val="center"/>
          </w:tcPr>
          <w:p w14:paraId="2D86BA81">
            <w:pPr>
              <w:spacing w:before="0" w:after="0"/>
              <w:ind w:left="135"/>
              <w:jc w:val="left"/>
            </w:pPr>
          </w:p>
        </w:tc>
        <w:tc>
          <w:tcPr>
            <w:tcW w:w="1936" w:type="dxa"/>
            <w:tcMar>
              <w:top w:w="50" w:type="dxa"/>
              <w:left w:w="100" w:type="dxa"/>
            </w:tcMar>
            <w:vAlign w:val="center"/>
          </w:tcPr>
          <w:p w14:paraId="5D7EA4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14:paraId="69834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CC5D9F">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066C68F5">
            <w:pPr>
              <w:spacing w:before="0" w:after="0"/>
              <w:ind w:left="135"/>
              <w:jc w:val="left"/>
            </w:pPr>
            <w:r>
              <w:rPr>
                <w:rFonts w:ascii="Times New Roman" w:hAnsi="Times New Roman"/>
                <w:b w:val="0"/>
                <w:i w:val="0"/>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2E7EF14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2B2734">
            <w:pPr>
              <w:spacing w:before="0" w:after="0" w:line="276" w:lineRule="auto"/>
              <w:ind w:left="135"/>
              <w:jc w:val="center"/>
            </w:pPr>
          </w:p>
        </w:tc>
        <w:tc>
          <w:tcPr>
            <w:tcW w:w="1590" w:type="dxa"/>
            <w:tcMar>
              <w:top w:w="50" w:type="dxa"/>
              <w:left w:w="100" w:type="dxa"/>
            </w:tcMar>
            <w:vAlign w:val="center"/>
          </w:tcPr>
          <w:p w14:paraId="7DE6230E">
            <w:pPr>
              <w:spacing w:before="0" w:after="0" w:line="276" w:lineRule="auto"/>
              <w:ind w:left="135"/>
              <w:jc w:val="center"/>
            </w:pPr>
          </w:p>
        </w:tc>
        <w:tc>
          <w:tcPr>
            <w:tcW w:w="1122" w:type="dxa"/>
            <w:tcMar>
              <w:top w:w="50" w:type="dxa"/>
              <w:left w:w="100" w:type="dxa"/>
            </w:tcMar>
            <w:vAlign w:val="center"/>
          </w:tcPr>
          <w:p w14:paraId="0B84328B">
            <w:pPr>
              <w:spacing w:before="0" w:after="0"/>
              <w:ind w:left="135"/>
              <w:jc w:val="left"/>
            </w:pPr>
          </w:p>
        </w:tc>
        <w:tc>
          <w:tcPr>
            <w:tcW w:w="1936" w:type="dxa"/>
            <w:tcMar>
              <w:top w:w="50" w:type="dxa"/>
              <w:left w:w="100" w:type="dxa"/>
            </w:tcMar>
            <w:vAlign w:val="center"/>
          </w:tcPr>
          <w:p w14:paraId="6602A8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14:paraId="78986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EFDF9C">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4AC08761">
            <w:pPr>
              <w:spacing w:before="0" w:after="0"/>
              <w:ind w:left="135"/>
              <w:jc w:val="left"/>
            </w:pPr>
            <w:r>
              <w:rPr>
                <w:rFonts w:ascii="Times New Roman" w:hAnsi="Times New Roman"/>
                <w:b w:val="0"/>
                <w:i w:val="0"/>
                <w:color w:val="000000"/>
                <w:sz w:val="24"/>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703872E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709148">
            <w:pPr>
              <w:spacing w:before="0" w:after="0" w:line="276" w:lineRule="auto"/>
              <w:ind w:left="135"/>
              <w:jc w:val="center"/>
            </w:pPr>
          </w:p>
        </w:tc>
        <w:tc>
          <w:tcPr>
            <w:tcW w:w="1590" w:type="dxa"/>
            <w:tcMar>
              <w:top w:w="50" w:type="dxa"/>
              <w:left w:w="100" w:type="dxa"/>
            </w:tcMar>
            <w:vAlign w:val="center"/>
          </w:tcPr>
          <w:p w14:paraId="1FFF6B8B">
            <w:pPr>
              <w:spacing w:before="0" w:after="0" w:line="276" w:lineRule="auto"/>
              <w:ind w:left="135"/>
              <w:jc w:val="center"/>
            </w:pPr>
          </w:p>
        </w:tc>
        <w:tc>
          <w:tcPr>
            <w:tcW w:w="1122" w:type="dxa"/>
            <w:tcMar>
              <w:top w:w="50" w:type="dxa"/>
              <w:left w:w="100" w:type="dxa"/>
            </w:tcMar>
            <w:vAlign w:val="center"/>
          </w:tcPr>
          <w:p w14:paraId="4035E9B4">
            <w:pPr>
              <w:spacing w:before="0" w:after="0"/>
              <w:ind w:left="135"/>
              <w:jc w:val="left"/>
            </w:pPr>
          </w:p>
        </w:tc>
        <w:tc>
          <w:tcPr>
            <w:tcW w:w="1936" w:type="dxa"/>
            <w:tcMar>
              <w:top w:w="50" w:type="dxa"/>
              <w:left w:w="100" w:type="dxa"/>
            </w:tcMar>
            <w:vAlign w:val="center"/>
          </w:tcPr>
          <w:p w14:paraId="33A6E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14:paraId="7CB03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C155DB">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51FBFA8B">
            <w:pPr>
              <w:spacing w:before="0" w:after="0"/>
              <w:ind w:left="135"/>
              <w:jc w:val="left"/>
            </w:pPr>
            <w:r>
              <w:rPr>
                <w:rFonts w:ascii="Times New Roman" w:hAnsi="Times New Roman"/>
                <w:b w:val="0"/>
                <w:i w:val="0"/>
                <w:color w:val="000000"/>
                <w:sz w:val="24"/>
              </w:rPr>
              <w:t>А.С. Пушкин. Роман в стихах «Евгений Онегин»: взаимоотношения главных героев</w:t>
            </w:r>
          </w:p>
        </w:tc>
        <w:tc>
          <w:tcPr>
            <w:tcW w:w="795" w:type="dxa"/>
            <w:tcMar>
              <w:top w:w="50" w:type="dxa"/>
              <w:left w:w="100" w:type="dxa"/>
            </w:tcMar>
            <w:vAlign w:val="center"/>
          </w:tcPr>
          <w:p w14:paraId="1C14340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21E41A">
            <w:pPr>
              <w:spacing w:before="0" w:after="0" w:line="276" w:lineRule="auto"/>
              <w:ind w:left="135"/>
              <w:jc w:val="center"/>
            </w:pPr>
          </w:p>
        </w:tc>
        <w:tc>
          <w:tcPr>
            <w:tcW w:w="1590" w:type="dxa"/>
            <w:tcMar>
              <w:top w:w="50" w:type="dxa"/>
              <w:left w:w="100" w:type="dxa"/>
            </w:tcMar>
            <w:vAlign w:val="center"/>
          </w:tcPr>
          <w:p w14:paraId="216CB848">
            <w:pPr>
              <w:spacing w:before="0" w:after="0" w:line="276" w:lineRule="auto"/>
              <w:ind w:left="135"/>
              <w:jc w:val="center"/>
            </w:pPr>
          </w:p>
        </w:tc>
        <w:tc>
          <w:tcPr>
            <w:tcW w:w="1122" w:type="dxa"/>
            <w:tcMar>
              <w:top w:w="50" w:type="dxa"/>
              <w:left w:w="100" w:type="dxa"/>
            </w:tcMar>
            <w:vAlign w:val="center"/>
          </w:tcPr>
          <w:p w14:paraId="2AA4535F">
            <w:pPr>
              <w:spacing w:before="0" w:after="0"/>
              <w:ind w:left="135"/>
              <w:jc w:val="left"/>
            </w:pPr>
          </w:p>
        </w:tc>
        <w:tc>
          <w:tcPr>
            <w:tcW w:w="1936" w:type="dxa"/>
            <w:tcMar>
              <w:top w:w="50" w:type="dxa"/>
              <w:left w:w="100" w:type="dxa"/>
            </w:tcMar>
            <w:vAlign w:val="center"/>
          </w:tcPr>
          <w:p w14:paraId="6E79FA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14:paraId="7D353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E23B6F">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31256CBC">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14:paraId="0339066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9C08FBC">
            <w:pPr>
              <w:spacing w:before="0" w:after="0" w:line="276" w:lineRule="auto"/>
              <w:ind w:left="135"/>
              <w:jc w:val="center"/>
            </w:pPr>
          </w:p>
        </w:tc>
        <w:tc>
          <w:tcPr>
            <w:tcW w:w="1590" w:type="dxa"/>
            <w:tcMar>
              <w:top w:w="50" w:type="dxa"/>
              <w:left w:w="100" w:type="dxa"/>
            </w:tcMar>
            <w:vAlign w:val="center"/>
          </w:tcPr>
          <w:p w14:paraId="4CEE1D6C">
            <w:pPr>
              <w:spacing w:before="0" w:after="0" w:line="276" w:lineRule="auto"/>
              <w:ind w:left="135"/>
              <w:jc w:val="center"/>
            </w:pPr>
          </w:p>
        </w:tc>
        <w:tc>
          <w:tcPr>
            <w:tcW w:w="1122" w:type="dxa"/>
            <w:tcMar>
              <w:top w:w="50" w:type="dxa"/>
              <w:left w:w="100" w:type="dxa"/>
            </w:tcMar>
            <w:vAlign w:val="center"/>
          </w:tcPr>
          <w:p w14:paraId="6E2DADEB">
            <w:pPr>
              <w:spacing w:before="0" w:after="0"/>
              <w:ind w:left="135"/>
              <w:jc w:val="left"/>
            </w:pPr>
          </w:p>
        </w:tc>
        <w:tc>
          <w:tcPr>
            <w:tcW w:w="1936" w:type="dxa"/>
            <w:tcMar>
              <w:top w:w="50" w:type="dxa"/>
              <w:left w:w="100" w:type="dxa"/>
            </w:tcMar>
            <w:vAlign w:val="center"/>
          </w:tcPr>
          <w:p w14:paraId="4D4C65C1">
            <w:pPr>
              <w:spacing w:before="0" w:after="0"/>
              <w:ind w:left="135"/>
              <w:jc w:val="left"/>
            </w:pPr>
          </w:p>
        </w:tc>
      </w:tr>
      <w:tr w14:paraId="3F1E8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0C523E">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051C33EB">
            <w:pPr>
              <w:spacing w:before="0" w:after="0"/>
              <w:ind w:left="135"/>
              <w:jc w:val="left"/>
            </w:pPr>
            <w:r>
              <w:rPr>
                <w:rFonts w:ascii="Times New Roman" w:hAnsi="Times New Roman"/>
                <w:b w:val="0"/>
                <w:i w:val="0"/>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53211D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3FEDAC">
            <w:pPr>
              <w:spacing w:before="0" w:after="0" w:line="276" w:lineRule="auto"/>
              <w:ind w:left="135"/>
              <w:jc w:val="center"/>
            </w:pPr>
          </w:p>
        </w:tc>
        <w:tc>
          <w:tcPr>
            <w:tcW w:w="1590" w:type="dxa"/>
            <w:tcMar>
              <w:top w:w="50" w:type="dxa"/>
              <w:left w:w="100" w:type="dxa"/>
            </w:tcMar>
            <w:vAlign w:val="center"/>
          </w:tcPr>
          <w:p w14:paraId="449C7385">
            <w:pPr>
              <w:spacing w:before="0" w:after="0" w:line="276" w:lineRule="auto"/>
              <w:ind w:left="135"/>
              <w:jc w:val="center"/>
            </w:pPr>
          </w:p>
        </w:tc>
        <w:tc>
          <w:tcPr>
            <w:tcW w:w="1122" w:type="dxa"/>
            <w:tcMar>
              <w:top w:w="50" w:type="dxa"/>
              <w:left w:w="100" w:type="dxa"/>
            </w:tcMar>
            <w:vAlign w:val="center"/>
          </w:tcPr>
          <w:p w14:paraId="00611678">
            <w:pPr>
              <w:spacing w:before="0" w:after="0"/>
              <w:ind w:left="135"/>
              <w:jc w:val="left"/>
            </w:pPr>
          </w:p>
        </w:tc>
        <w:tc>
          <w:tcPr>
            <w:tcW w:w="1936" w:type="dxa"/>
            <w:tcMar>
              <w:top w:w="50" w:type="dxa"/>
              <w:left w:w="100" w:type="dxa"/>
            </w:tcMar>
            <w:vAlign w:val="center"/>
          </w:tcPr>
          <w:p w14:paraId="7A90F5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14:paraId="01355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3486A4">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4EDBBA85">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27E646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CA95F9">
            <w:pPr>
              <w:spacing w:before="0" w:after="0" w:line="276" w:lineRule="auto"/>
              <w:ind w:left="135"/>
              <w:jc w:val="center"/>
            </w:pPr>
          </w:p>
        </w:tc>
        <w:tc>
          <w:tcPr>
            <w:tcW w:w="1590" w:type="dxa"/>
            <w:tcMar>
              <w:top w:w="50" w:type="dxa"/>
              <w:left w:w="100" w:type="dxa"/>
            </w:tcMar>
            <w:vAlign w:val="center"/>
          </w:tcPr>
          <w:p w14:paraId="5E6EEA51">
            <w:pPr>
              <w:spacing w:before="0" w:after="0" w:line="276" w:lineRule="auto"/>
              <w:ind w:left="135"/>
              <w:jc w:val="center"/>
            </w:pPr>
          </w:p>
        </w:tc>
        <w:tc>
          <w:tcPr>
            <w:tcW w:w="1122" w:type="dxa"/>
            <w:tcMar>
              <w:top w:w="50" w:type="dxa"/>
              <w:left w:w="100" w:type="dxa"/>
            </w:tcMar>
            <w:vAlign w:val="center"/>
          </w:tcPr>
          <w:p w14:paraId="20D69D9B">
            <w:pPr>
              <w:spacing w:before="0" w:after="0"/>
              <w:ind w:left="135"/>
              <w:jc w:val="left"/>
            </w:pPr>
          </w:p>
        </w:tc>
        <w:tc>
          <w:tcPr>
            <w:tcW w:w="1936" w:type="dxa"/>
            <w:tcMar>
              <w:top w:w="50" w:type="dxa"/>
              <w:left w:w="100" w:type="dxa"/>
            </w:tcMar>
            <w:vAlign w:val="center"/>
          </w:tcPr>
          <w:p w14:paraId="7E2DCA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14:paraId="4E100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246E27">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BFFD2C4">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14:paraId="7E94369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9A9D726">
            <w:pPr>
              <w:spacing w:before="0" w:after="0" w:line="276" w:lineRule="auto"/>
              <w:ind w:left="135"/>
              <w:jc w:val="center"/>
            </w:pPr>
          </w:p>
        </w:tc>
        <w:tc>
          <w:tcPr>
            <w:tcW w:w="1590" w:type="dxa"/>
            <w:tcMar>
              <w:top w:w="50" w:type="dxa"/>
              <w:left w:w="100" w:type="dxa"/>
            </w:tcMar>
            <w:vAlign w:val="center"/>
          </w:tcPr>
          <w:p w14:paraId="517CACB5">
            <w:pPr>
              <w:spacing w:before="0" w:after="0" w:line="276" w:lineRule="auto"/>
              <w:ind w:left="135"/>
              <w:jc w:val="center"/>
            </w:pPr>
          </w:p>
        </w:tc>
        <w:tc>
          <w:tcPr>
            <w:tcW w:w="1122" w:type="dxa"/>
            <w:tcMar>
              <w:top w:w="50" w:type="dxa"/>
              <w:left w:w="100" w:type="dxa"/>
            </w:tcMar>
            <w:vAlign w:val="center"/>
          </w:tcPr>
          <w:p w14:paraId="03CB9F1F">
            <w:pPr>
              <w:spacing w:before="0" w:after="0"/>
              <w:ind w:left="135"/>
              <w:jc w:val="left"/>
            </w:pPr>
          </w:p>
        </w:tc>
        <w:tc>
          <w:tcPr>
            <w:tcW w:w="1936" w:type="dxa"/>
            <w:tcMar>
              <w:top w:w="50" w:type="dxa"/>
              <w:left w:w="100" w:type="dxa"/>
            </w:tcMar>
            <w:vAlign w:val="center"/>
          </w:tcPr>
          <w:p w14:paraId="143E50C3">
            <w:pPr>
              <w:spacing w:before="0" w:after="0"/>
              <w:ind w:left="135"/>
              <w:jc w:val="left"/>
            </w:pPr>
          </w:p>
        </w:tc>
      </w:tr>
      <w:tr w14:paraId="71F67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2F3164">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490703C5">
            <w:pPr>
              <w:spacing w:before="0" w:after="0"/>
              <w:ind w:left="135"/>
              <w:jc w:val="left"/>
            </w:pPr>
            <w:r>
              <w:rPr>
                <w:rFonts w:ascii="Times New Roman" w:hAnsi="Times New Roman"/>
                <w:b w:val="0"/>
                <w:i w:val="0"/>
                <w:color w:val="000000"/>
                <w:sz w:val="24"/>
              </w:rPr>
              <w:t>Резервный урок. Итоговый урок по роману в стихах А.С. Пушкина «Евгений Онегин»</w:t>
            </w:r>
          </w:p>
        </w:tc>
        <w:tc>
          <w:tcPr>
            <w:tcW w:w="795" w:type="dxa"/>
            <w:tcMar>
              <w:top w:w="50" w:type="dxa"/>
              <w:left w:w="100" w:type="dxa"/>
            </w:tcMar>
            <w:vAlign w:val="center"/>
          </w:tcPr>
          <w:p w14:paraId="25D7B56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6F9A93">
            <w:pPr>
              <w:spacing w:before="0" w:after="0" w:line="276" w:lineRule="auto"/>
              <w:ind w:left="135"/>
              <w:jc w:val="center"/>
            </w:pPr>
          </w:p>
        </w:tc>
        <w:tc>
          <w:tcPr>
            <w:tcW w:w="1590" w:type="dxa"/>
            <w:tcMar>
              <w:top w:w="50" w:type="dxa"/>
              <w:left w:w="100" w:type="dxa"/>
            </w:tcMar>
            <w:vAlign w:val="center"/>
          </w:tcPr>
          <w:p w14:paraId="0B8BEEA4">
            <w:pPr>
              <w:spacing w:before="0" w:after="0" w:line="276" w:lineRule="auto"/>
              <w:ind w:left="135"/>
              <w:jc w:val="center"/>
            </w:pPr>
          </w:p>
        </w:tc>
        <w:tc>
          <w:tcPr>
            <w:tcW w:w="1122" w:type="dxa"/>
            <w:tcMar>
              <w:top w:w="50" w:type="dxa"/>
              <w:left w:w="100" w:type="dxa"/>
            </w:tcMar>
            <w:vAlign w:val="center"/>
          </w:tcPr>
          <w:p w14:paraId="756A4308">
            <w:pPr>
              <w:spacing w:before="0" w:after="0"/>
              <w:ind w:left="135"/>
              <w:jc w:val="left"/>
            </w:pPr>
          </w:p>
        </w:tc>
        <w:tc>
          <w:tcPr>
            <w:tcW w:w="1936" w:type="dxa"/>
            <w:tcMar>
              <w:top w:w="50" w:type="dxa"/>
              <w:left w:w="100" w:type="dxa"/>
            </w:tcMar>
            <w:vAlign w:val="center"/>
          </w:tcPr>
          <w:p w14:paraId="09EB5B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14:paraId="3E6D3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636FA9">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269E3D1">
            <w:pPr>
              <w:spacing w:before="0" w:after="0"/>
              <w:ind w:left="135"/>
              <w:jc w:val="left"/>
            </w:pPr>
            <w:r>
              <w:rPr>
                <w:rFonts w:ascii="Times New Roman" w:hAnsi="Times New Roman"/>
                <w:b w:val="0"/>
                <w:i w:val="0"/>
                <w:color w:val="000000"/>
                <w:sz w:val="24"/>
              </w:rPr>
              <w:t>М.Ю. Лермонтов. Жизнь и творчество. Тематика и проблематика лирики поэта</w:t>
            </w:r>
          </w:p>
        </w:tc>
        <w:tc>
          <w:tcPr>
            <w:tcW w:w="795" w:type="dxa"/>
            <w:tcMar>
              <w:top w:w="50" w:type="dxa"/>
              <w:left w:w="100" w:type="dxa"/>
            </w:tcMar>
            <w:vAlign w:val="center"/>
          </w:tcPr>
          <w:p w14:paraId="3FD9B42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840BD5">
            <w:pPr>
              <w:spacing w:before="0" w:after="0" w:line="276" w:lineRule="auto"/>
              <w:ind w:left="135"/>
              <w:jc w:val="center"/>
            </w:pPr>
          </w:p>
        </w:tc>
        <w:tc>
          <w:tcPr>
            <w:tcW w:w="1590" w:type="dxa"/>
            <w:tcMar>
              <w:top w:w="50" w:type="dxa"/>
              <w:left w:w="100" w:type="dxa"/>
            </w:tcMar>
            <w:vAlign w:val="center"/>
          </w:tcPr>
          <w:p w14:paraId="68957E1F">
            <w:pPr>
              <w:spacing w:before="0" w:after="0" w:line="276" w:lineRule="auto"/>
              <w:ind w:left="135"/>
              <w:jc w:val="center"/>
            </w:pPr>
          </w:p>
        </w:tc>
        <w:tc>
          <w:tcPr>
            <w:tcW w:w="1122" w:type="dxa"/>
            <w:tcMar>
              <w:top w:w="50" w:type="dxa"/>
              <w:left w:w="100" w:type="dxa"/>
            </w:tcMar>
            <w:vAlign w:val="center"/>
          </w:tcPr>
          <w:p w14:paraId="463F83C5">
            <w:pPr>
              <w:spacing w:before="0" w:after="0"/>
              <w:ind w:left="135"/>
              <w:jc w:val="left"/>
            </w:pPr>
          </w:p>
        </w:tc>
        <w:tc>
          <w:tcPr>
            <w:tcW w:w="1936" w:type="dxa"/>
            <w:tcMar>
              <w:top w:w="50" w:type="dxa"/>
              <w:left w:w="100" w:type="dxa"/>
            </w:tcMar>
            <w:vAlign w:val="center"/>
          </w:tcPr>
          <w:p w14:paraId="5A1F89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14:paraId="6750E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D12517">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5A4F05D">
            <w:pPr>
              <w:spacing w:before="0" w:after="0"/>
              <w:ind w:left="135"/>
              <w:jc w:val="left"/>
            </w:pPr>
            <w:r>
              <w:rPr>
                <w:rFonts w:ascii="Times New Roman" w:hAnsi="Times New Roman"/>
                <w:b w:val="0"/>
                <w:i w:val="0"/>
                <w:color w:val="000000"/>
                <w:sz w:val="24"/>
              </w:rPr>
              <w:t>М.Ю. Лермонтов.Тема назначения поэта и поэзии. Стихотворение «Смерть поэта»</w:t>
            </w:r>
          </w:p>
        </w:tc>
        <w:tc>
          <w:tcPr>
            <w:tcW w:w="795" w:type="dxa"/>
            <w:tcMar>
              <w:top w:w="50" w:type="dxa"/>
              <w:left w:w="100" w:type="dxa"/>
            </w:tcMar>
            <w:vAlign w:val="center"/>
          </w:tcPr>
          <w:p w14:paraId="335846F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AFF214">
            <w:pPr>
              <w:spacing w:before="0" w:after="0" w:line="276" w:lineRule="auto"/>
              <w:ind w:left="135"/>
              <w:jc w:val="center"/>
            </w:pPr>
          </w:p>
        </w:tc>
        <w:tc>
          <w:tcPr>
            <w:tcW w:w="1590" w:type="dxa"/>
            <w:tcMar>
              <w:top w:w="50" w:type="dxa"/>
              <w:left w:w="100" w:type="dxa"/>
            </w:tcMar>
            <w:vAlign w:val="center"/>
          </w:tcPr>
          <w:p w14:paraId="3A32BD92">
            <w:pPr>
              <w:spacing w:before="0" w:after="0" w:line="276" w:lineRule="auto"/>
              <w:ind w:left="135"/>
              <w:jc w:val="center"/>
            </w:pPr>
          </w:p>
        </w:tc>
        <w:tc>
          <w:tcPr>
            <w:tcW w:w="1122" w:type="dxa"/>
            <w:tcMar>
              <w:top w:w="50" w:type="dxa"/>
              <w:left w:w="100" w:type="dxa"/>
            </w:tcMar>
            <w:vAlign w:val="center"/>
          </w:tcPr>
          <w:p w14:paraId="1E6BAEB9">
            <w:pPr>
              <w:spacing w:before="0" w:after="0"/>
              <w:ind w:left="135"/>
              <w:jc w:val="left"/>
            </w:pPr>
          </w:p>
        </w:tc>
        <w:tc>
          <w:tcPr>
            <w:tcW w:w="1936" w:type="dxa"/>
            <w:tcMar>
              <w:top w:w="50" w:type="dxa"/>
              <w:left w:w="100" w:type="dxa"/>
            </w:tcMar>
            <w:vAlign w:val="center"/>
          </w:tcPr>
          <w:p w14:paraId="32311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14:paraId="3CFB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ED5092">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6EC035C">
            <w:pPr>
              <w:spacing w:before="0" w:after="0"/>
              <w:ind w:left="135"/>
              <w:jc w:val="left"/>
            </w:pPr>
            <w:r>
              <w:rPr>
                <w:rFonts w:ascii="Times New Roman" w:hAnsi="Times New Roman"/>
                <w:b w:val="0"/>
                <w:i w:val="0"/>
                <w:color w:val="000000"/>
                <w:sz w:val="24"/>
              </w:rPr>
              <w:t>М.Ю. Лермонтов. Образ поэта-пророка в лирике поэта</w:t>
            </w:r>
          </w:p>
        </w:tc>
        <w:tc>
          <w:tcPr>
            <w:tcW w:w="795" w:type="dxa"/>
            <w:tcMar>
              <w:top w:w="50" w:type="dxa"/>
              <w:left w:w="100" w:type="dxa"/>
            </w:tcMar>
            <w:vAlign w:val="center"/>
          </w:tcPr>
          <w:p w14:paraId="52A4E5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0F8D6D">
            <w:pPr>
              <w:spacing w:before="0" w:after="0" w:line="276" w:lineRule="auto"/>
              <w:ind w:left="135"/>
              <w:jc w:val="center"/>
            </w:pPr>
          </w:p>
        </w:tc>
        <w:tc>
          <w:tcPr>
            <w:tcW w:w="1590" w:type="dxa"/>
            <w:tcMar>
              <w:top w:w="50" w:type="dxa"/>
              <w:left w:w="100" w:type="dxa"/>
            </w:tcMar>
            <w:vAlign w:val="center"/>
          </w:tcPr>
          <w:p w14:paraId="5D3D353D">
            <w:pPr>
              <w:spacing w:before="0" w:after="0" w:line="276" w:lineRule="auto"/>
              <w:ind w:left="135"/>
              <w:jc w:val="center"/>
            </w:pPr>
          </w:p>
        </w:tc>
        <w:tc>
          <w:tcPr>
            <w:tcW w:w="1122" w:type="dxa"/>
            <w:tcMar>
              <w:top w:w="50" w:type="dxa"/>
              <w:left w:w="100" w:type="dxa"/>
            </w:tcMar>
            <w:vAlign w:val="center"/>
          </w:tcPr>
          <w:p w14:paraId="2CF22379">
            <w:pPr>
              <w:spacing w:before="0" w:after="0"/>
              <w:ind w:left="135"/>
              <w:jc w:val="left"/>
            </w:pPr>
          </w:p>
        </w:tc>
        <w:tc>
          <w:tcPr>
            <w:tcW w:w="1936" w:type="dxa"/>
            <w:tcMar>
              <w:top w:w="50" w:type="dxa"/>
              <w:left w:w="100" w:type="dxa"/>
            </w:tcMar>
            <w:vAlign w:val="center"/>
          </w:tcPr>
          <w:p w14:paraId="3A3C4F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14:paraId="2D6E0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19AE2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37460F22">
            <w:pPr>
              <w:spacing w:before="0" w:after="0"/>
              <w:ind w:left="135"/>
              <w:jc w:val="left"/>
            </w:pPr>
            <w:r>
              <w:rPr>
                <w:rFonts w:ascii="Times New Roman" w:hAnsi="Times New Roman"/>
                <w:b w:val="0"/>
                <w:i w:val="0"/>
                <w:color w:val="000000"/>
                <w:sz w:val="24"/>
              </w:rPr>
              <w:t>М.Ю. Лермонтов. Тема любви в лирике поэта</w:t>
            </w:r>
          </w:p>
        </w:tc>
        <w:tc>
          <w:tcPr>
            <w:tcW w:w="795" w:type="dxa"/>
            <w:tcMar>
              <w:top w:w="50" w:type="dxa"/>
              <w:left w:w="100" w:type="dxa"/>
            </w:tcMar>
            <w:vAlign w:val="center"/>
          </w:tcPr>
          <w:p w14:paraId="75C9B3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A455743">
            <w:pPr>
              <w:spacing w:before="0" w:after="0" w:line="276" w:lineRule="auto"/>
              <w:ind w:left="135"/>
              <w:jc w:val="center"/>
            </w:pPr>
          </w:p>
        </w:tc>
        <w:tc>
          <w:tcPr>
            <w:tcW w:w="1590" w:type="dxa"/>
            <w:tcMar>
              <w:top w:w="50" w:type="dxa"/>
              <w:left w:w="100" w:type="dxa"/>
            </w:tcMar>
            <w:vAlign w:val="center"/>
          </w:tcPr>
          <w:p w14:paraId="5D5A04CF">
            <w:pPr>
              <w:spacing w:before="0" w:after="0" w:line="276" w:lineRule="auto"/>
              <w:ind w:left="135"/>
              <w:jc w:val="center"/>
            </w:pPr>
          </w:p>
        </w:tc>
        <w:tc>
          <w:tcPr>
            <w:tcW w:w="1122" w:type="dxa"/>
            <w:tcMar>
              <w:top w:w="50" w:type="dxa"/>
              <w:left w:w="100" w:type="dxa"/>
            </w:tcMar>
            <w:vAlign w:val="center"/>
          </w:tcPr>
          <w:p w14:paraId="2337D445">
            <w:pPr>
              <w:spacing w:before="0" w:after="0"/>
              <w:ind w:left="135"/>
              <w:jc w:val="left"/>
            </w:pPr>
          </w:p>
        </w:tc>
        <w:tc>
          <w:tcPr>
            <w:tcW w:w="1936" w:type="dxa"/>
            <w:tcMar>
              <w:top w:w="50" w:type="dxa"/>
              <w:left w:w="100" w:type="dxa"/>
            </w:tcMar>
            <w:vAlign w:val="center"/>
          </w:tcPr>
          <w:p w14:paraId="130C92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14:paraId="35E6C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71ADB1">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2FE20080">
            <w:pPr>
              <w:spacing w:before="0" w:after="0"/>
              <w:ind w:left="135"/>
              <w:jc w:val="left"/>
            </w:pPr>
            <w:r>
              <w:rPr>
                <w:rFonts w:ascii="Times New Roman" w:hAnsi="Times New Roman"/>
                <w:b w:val="0"/>
                <w:i w:val="0"/>
                <w:color w:val="000000"/>
                <w:sz w:val="24"/>
              </w:rPr>
              <w:t>М.Ю. Лермонтов. Тема родины в лирике поэта. Стихотворения «Дума», «Родина»</w:t>
            </w:r>
          </w:p>
        </w:tc>
        <w:tc>
          <w:tcPr>
            <w:tcW w:w="795" w:type="dxa"/>
            <w:tcMar>
              <w:top w:w="50" w:type="dxa"/>
              <w:left w:w="100" w:type="dxa"/>
            </w:tcMar>
            <w:vAlign w:val="center"/>
          </w:tcPr>
          <w:p w14:paraId="5E341D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3115CD">
            <w:pPr>
              <w:spacing w:before="0" w:after="0" w:line="276" w:lineRule="auto"/>
              <w:ind w:left="135"/>
              <w:jc w:val="center"/>
            </w:pPr>
          </w:p>
        </w:tc>
        <w:tc>
          <w:tcPr>
            <w:tcW w:w="1590" w:type="dxa"/>
            <w:tcMar>
              <w:top w:w="50" w:type="dxa"/>
              <w:left w:w="100" w:type="dxa"/>
            </w:tcMar>
            <w:vAlign w:val="center"/>
          </w:tcPr>
          <w:p w14:paraId="3E44AF25">
            <w:pPr>
              <w:spacing w:before="0" w:after="0" w:line="276" w:lineRule="auto"/>
              <w:ind w:left="135"/>
              <w:jc w:val="center"/>
            </w:pPr>
          </w:p>
        </w:tc>
        <w:tc>
          <w:tcPr>
            <w:tcW w:w="1122" w:type="dxa"/>
            <w:tcMar>
              <w:top w:w="50" w:type="dxa"/>
              <w:left w:w="100" w:type="dxa"/>
            </w:tcMar>
            <w:vAlign w:val="center"/>
          </w:tcPr>
          <w:p w14:paraId="60A8BC51">
            <w:pPr>
              <w:spacing w:before="0" w:after="0"/>
              <w:ind w:left="135"/>
              <w:jc w:val="left"/>
            </w:pPr>
          </w:p>
        </w:tc>
        <w:tc>
          <w:tcPr>
            <w:tcW w:w="1936" w:type="dxa"/>
            <w:tcMar>
              <w:top w:w="50" w:type="dxa"/>
              <w:left w:w="100" w:type="dxa"/>
            </w:tcMar>
            <w:vAlign w:val="center"/>
          </w:tcPr>
          <w:p w14:paraId="387399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14:paraId="055D4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F36333">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0744E14">
            <w:pPr>
              <w:spacing w:before="0" w:after="0"/>
              <w:ind w:left="135"/>
              <w:jc w:val="left"/>
            </w:pPr>
            <w:r>
              <w:rPr>
                <w:rFonts w:ascii="Times New Roman" w:hAnsi="Times New Roman"/>
                <w:b w:val="0"/>
                <w:i w:val="0"/>
                <w:color w:val="000000"/>
                <w:sz w:val="24"/>
              </w:rPr>
              <w:t>М.Ю. Лермонтов. Философский характер лирики поэта. «Выхожу один я на дорогу…»</w:t>
            </w:r>
          </w:p>
        </w:tc>
        <w:tc>
          <w:tcPr>
            <w:tcW w:w="795" w:type="dxa"/>
            <w:tcMar>
              <w:top w:w="50" w:type="dxa"/>
              <w:left w:w="100" w:type="dxa"/>
            </w:tcMar>
            <w:vAlign w:val="center"/>
          </w:tcPr>
          <w:p w14:paraId="118F7BD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FC3C61">
            <w:pPr>
              <w:spacing w:before="0" w:after="0" w:line="276" w:lineRule="auto"/>
              <w:ind w:left="135"/>
              <w:jc w:val="center"/>
            </w:pPr>
          </w:p>
        </w:tc>
        <w:tc>
          <w:tcPr>
            <w:tcW w:w="1590" w:type="dxa"/>
            <w:tcMar>
              <w:top w:w="50" w:type="dxa"/>
              <w:left w:w="100" w:type="dxa"/>
            </w:tcMar>
            <w:vAlign w:val="center"/>
          </w:tcPr>
          <w:p w14:paraId="2EE1FE52">
            <w:pPr>
              <w:spacing w:before="0" w:after="0" w:line="276" w:lineRule="auto"/>
              <w:ind w:left="135"/>
              <w:jc w:val="center"/>
            </w:pPr>
          </w:p>
        </w:tc>
        <w:tc>
          <w:tcPr>
            <w:tcW w:w="1122" w:type="dxa"/>
            <w:tcMar>
              <w:top w:w="50" w:type="dxa"/>
              <w:left w:w="100" w:type="dxa"/>
            </w:tcMar>
            <w:vAlign w:val="center"/>
          </w:tcPr>
          <w:p w14:paraId="4B443EFF">
            <w:pPr>
              <w:spacing w:before="0" w:after="0"/>
              <w:ind w:left="135"/>
              <w:jc w:val="left"/>
            </w:pPr>
          </w:p>
        </w:tc>
        <w:tc>
          <w:tcPr>
            <w:tcW w:w="1936" w:type="dxa"/>
            <w:tcMar>
              <w:top w:w="50" w:type="dxa"/>
              <w:left w:w="100" w:type="dxa"/>
            </w:tcMar>
            <w:vAlign w:val="center"/>
          </w:tcPr>
          <w:p w14:paraId="66632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14:paraId="0ED22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B2D6F9">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48EEFA8">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675F862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FCA229">
            <w:pPr>
              <w:spacing w:before="0" w:after="0" w:line="276" w:lineRule="auto"/>
              <w:ind w:left="135"/>
              <w:jc w:val="center"/>
            </w:pPr>
          </w:p>
        </w:tc>
        <w:tc>
          <w:tcPr>
            <w:tcW w:w="1590" w:type="dxa"/>
            <w:tcMar>
              <w:top w:w="50" w:type="dxa"/>
              <w:left w:w="100" w:type="dxa"/>
            </w:tcMar>
            <w:vAlign w:val="center"/>
          </w:tcPr>
          <w:p w14:paraId="58735E83">
            <w:pPr>
              <w:spacing w:before="0" w:after="0" w:line="276" w:lineRule="auto"/>
              <w:ind w:left="135"/>
              <w:jc w:val="center"/>
            </w:pPr>
          </w:p>
        </w:tc>
        <w:tc>
          <w:tcPr>
            <w:tcW w:w="1122" w:type="dxa"/>
            <w:tcMar>
              <w:top w:w="50" w:type="dxa"/>
              <w:left w:w="100" w:type="dxa"/>
            </w:tcMar>
            <w:vAlign w:val="center"/>
          </w:tcPr>
          <w:p w14:paraId="3CECF0CE">
            <w:pPr>
              <w:spacing w:before="0" w:after="0"/>
              <w:ind w:left="135"/>
              <w:jc w:val="left"/>
            </w:pPr>
          </w:p>
        </w:tc>
        <w:tc>
          <w:tcPr>
            <w:tcW w:w="1936" w:type="dxa"/>
            <w:tcMar>
              <w:top w:w="50" w:type="dxa"/>
              <w:left w:w="100" w:type="dxa"/>
            </w:tcMar>
            <w:vAlign w:val="center"/>
          </w:tcPr>
          <w:p w14:paraId="02590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14:paraId="413E8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0BE458">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3C93228">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14:paraId="3607E15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D5F9D7">
            <w:pPr>
              <w:spacing w:before="0" w:after="0" w:line="276" w:lineRule="auto"/>
              <w:ind w:left="135"/>
              <w:jc w:val="center"/>
            </w:pPr>
          </w:p>
        </w:tc>
        <w:tc>
          <w:tcPr>
            <w:tcW w:w="1590" w:type="dxa"/>
            <w:tcMar>
              <w:top w:w="50" w:type="dxa"/>
              <w:left w:w="100" w:type="dxa"/>
            </w:tcMar>
            <w:vAlign w:val="center"/>
          </w:tcPr>
          <w:p w14:paraId="052F9C1D">
            <w:pPr>
              <w:spacing w:before="0" w:after="0" w:line="276" w:lineRule="auto"/>
              <w:ind w:left="135"/>
              <w:jc w:val="center"/>
            </w:pPr>
          </w:p>
        </w:tc>
        <w:tc>
          <w:tcPr>
            <w:tcW w:w="1122" w:type="dxa"/>
            <w:tcMar>
              <w:top w:w="50" w:type="dxa"/>
              <w:left w:w="100" w:type="dxa"/>
            </w:tcMar>
            <w:vAlign w:val="center"/>
          </w:tcPr>
          <w:p w14:paraId="1B042095">
            <w:pPr>
              <w:spacing w:before="0" w:after="0"/>
              <w:ind w:left="135"/>
              <w:jc w:val="left"/>
            </w:pPr>
          </w:p>
        </w:tc>
        <w:tc>
          <w:tcPr>
            <w:tcW w:w="1936" w:type="dxa"/>
            <w:tcMar>
              <w:top w:w="50" w:type="dxa"/>
              <w:left w:w="100" w:type="dxa"/>
            </w:tcMar>
            <w:vAlign w:val="center"/>
          </w:tcPr>
          <w:p w14:paraId="3C4BF3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14:paraId="74D1D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52168A">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3DB4CE7C">
            <w:pPr>
              <w:spacing w:before="0" w:after="0"/>
              <w:ind w:left="135"/>
              <w:jc w:val="left"/>
            </w:pPr>
            <w:r>
              <w:rPr>
                <w:rFonts w:ascii="Times New Roman" w:hAnsi="Times New Roman"/>
                <w:b w:val="0"/>
                <w:i w:val="0"/>
                <w:color w:val="000000"/>
                <w:sz w:val="24"/>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522AAF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D94B84">
            <w:pPr>
              <w:spacing w:before="0" w:after="0" w:line="276" w:lineRule="auto"/>
              <w:ind w:left="135"/>
              <w:jc w:val="center"/>
            </w:pPr>
          </w:p>
        </w:tc>
        <w:tc>
          <w:tcPr>
            <w:tcW w:w="1590" w:type="dxa"/>
            <w:tcMar>
              <w:top w:w="50" w:type="dxa"/>
              <w:left w:w="100" w:type="dxa"/>
            </w:tcMar>
            <w:vAlign w:val="center"/>
          </w:tcPr>
          <w:p w14:paraId="58B46304">
            <w:pPr>
              <w:spacing w:before="0" w:after="0" w:line="276" w:lineRule="auto"/>
              <w:ind w:left="135"/>
              <w:jc w:val="center"/>
            </w:pPr>
          </w:p>
        </w:tc>
        <w:tc>
          <w:tcPr>
            <w:tcW w:w="1122" w:type="dxa"/>
            <w:tcMar>
              <w:top w:w="50" w:type="dxa"/>
              <w:left w:w="100" w:type="dxa"/>
            </w:tcMar>
            <w:vAlign w:val="center"/>
          </w:tcPr>
          <w:p w14:paraId="317A69F6">
            <w:pPr>
              <w:spacing w:before="0" w:after="0"/>
              <w:ind w:left="135"/>
              <w:jc w:val="left"/>
            </w:pPr>
          </w:p>
        </w:tc>
        <w:tc>
          <w:tcPr>
            <w:tcW w:w="1936" w:type="dxa"/>
            <w:tcMar>
              <w:top w:w="50" w:type="dxa"/>
              <w:left w:w="100" w:type="dxa"/>
            </w:tcMar>
            <w:vAlign w:val="center"/>
          </w:tcPr>
          <w:p w14:paraId="3774A9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14:paraId="21EEF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63EC4D">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3878C99B">
            <w:pPr>
              <w:spacing w:before="0" w:after="0"/>
              <w:ind w:left="135"/>
              <w:jc w:val="left"/>
            </w:pPr>
            <w:r>
              <w:rPr>
                <w:rFonts w:ascii="Times New Roman" w:hAnsi="Times New Roman"/>
                <w:b w:val="0"/>
                <w:i w:val="0"/>
                <w:color w:val="000000"/>
                <w:sz w:val="24"/>
              </w:rPr>
              <w:t>М.Ю. Лермонтов. Роман «Герой нашего времени». Загадки образа Печорина</w:t>
            </w:r>
          </w:p>
        </w:tc>
        <w:tc>
          <w:tcPr>
            <w:tcW w:w="795" w:type="dxa"/>
            <w:tcMar>
              <w:top w:w="50" w:type="dxa"/>
              <w:left w:w="100" w:type="dxa"/>
            </w:tcMar>
            <w:vAlign w:val="center"/>
          </w:tcPr>
          <w:p w14:paraId="2CECF81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3174C3">
            <w:pPr>
              <w:spacing w:before="0" w:after="0" w:line="276" w:lineRule="auto"/>
              <w:ind w:left="135"/>
              <w:jc w:val="center"/>
            </w:pPr>
          </w:p>
        </w:tc>
        <w:tc>
          <w:tcPr>
            <w:tcW w:w="1590" w:type="dxa"/>
            <w:tcMar>
              <w:top w:w="50" w:type="dxa"/>
              <w:left w:w="100" w:type="dxa"/>
            </w:tcMar>
            <w:vAlign w:val="center"/>
          </w:tcPr>
          <w:p w14:paraId="4557464D">
            <w:pPr>
              <w:spacing w:before="0" w:after="0" w:line="276" w:lineRule="auto"/>
              <w:ind w:left="135"/>
              <w:jc w:val="center"/>
            </w:pPr>
          </w:p>
        </w:tc>
        <w:tc>
          <w:tcPr>
            <w:tcW w:w="1122" w:type="dxa"/>
            <w:tcMar>
              <w:top w:w="50" w:type="dxa"/>
              <w:left w:w="100" w:type="dxa"/>
            </w:tcMar>
            <w:vAlign w:val="center"/>
          </w:tcPr>
          <w:p w14:paraId="6F4F5824">
            <w:pPr>
              <w:spacing w:before="0" w:after="0"/>
              <w:ind w:left="135"/>
              <w:jc w:val="left"/>
            </w:pPr>
          </w:p>
        </w:tc>
        <w:tc>
          <w:tcPr>
            <w:tcW w:w="1936" w:type="dxa"/>
            <w:tcMar>
              <w:top w:w="50" w:type="dxa"/>
              <w:left w:w="100" w:type="dxa"/>
            </w:tcMar>
            <w:vAlign w:val="center"/>
          </w:tcPr>
          <w:p w14:paraId="297F5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14:paraId="758C2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25909E">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1F1E5A38">
            <w:pPr>
              <w:spacing w:before="0" w:after="0"/>
              <w:ind w:left="135"/>
              <w:jc w:val="left"/>
            </w:pPr>
            <w:r>
              <w:rPr>
                <w:rFonts w:ascii="Times New Roman" w:hAnsi="Times New Roman"/>
                <w:b w:val="0"/>
                <w:i w:val="0"/>
                <w:color w:val="000000"/>
                <w:sz w:val="24"/>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8C99C5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6F5DED">
            <w:pPr>
              <w:spacing w:before="0" w:after="0" w:line="276" w:lineRule="auto"/>
              <w:ind w:left="135"/>
              <w:jc w:val="center"/>
            </w:pPr>
          </w:p>
        </w:tc>
        <w:tc>
          <w:tcPr>
            <w:tcW w:w="1590" w:type="dxa"/>
            <w:tcMar>
              <w:top w:w="50" w:type="dxa"/>
              <w:left w:w="100" w:type="dxa"/>
            </w:tcMar>
            <w:vAlign w:val="center"/>
          </w:tcPr>
          <w:p w14:paraId="6224E979">
            <w:pPr>
              <w:spacing w:before="0" w:after="0" w:line="276" w:lineRule="auto"/>
              <w:ind w:left="135"/>
              <w:jc w:val="center"/>
            </w:pPr>
          </w:p>
        </w:tc>
        <w:tc>
          <w:tcPr>
            <w:tcW w:w="1122" w:type="dxa"/>
            <w:tcMar>
              <w:top w:w="50" w:type="dxa"/>
              <w:left w:w="100" w:type="dxa"/>
            </w:tcMar>
            <w:vAlign w:val="center"/>
          </w:tcPr>
          <w:p w14:paraId="4436D3B6">
            <w:pPr>
              <w:spacing w:before="0" w:after="0"/>
              <w:ind w:left="135"/>
              <w:jc w:val="left"/>
            </w:pPr>
          </w:p>
        </w:tc>
        <w:tc>
          <w:tcPr>
            <w:tcW w:w="1936" w:type="dxa"/>
            <w:tcMar>
              <w:top w:w="50" w:type="dxa"/>
              <w:left w:w="100" w:type="dxa"/>
            </w:tcMar>
            <w:vAlign w:val="center"/>
          </w:tcPr>
          <w:p w14:paraId="469BAB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14:paraId="3D692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74DC00">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30F7DE15">
            <w:pPr>
              <w:spacing w:before="0" w:after="0"/>
              <w:ind w:left="135"/>
              <w:jc w:val="left"/>
            </w:pPr>
            <w:r>
              <w:rPr>
                <w:rFonts w:ascii="Times New Roman" w:hAnsi="Times New Roman"/>
                <w:b w:val="0"/>
                <w:i w:val="0"/>
                <w:color w:val="000000"/>
                <w:sz w:val="24"/>
              </w:rPr>
              <w:t>М.Ю. Лермонтов. Роман «Герой нашего времени». Значение главы «Фаталист»</w:t>
            </w:r>
          </w:p>
        </w:tc>
        <w:tc>
          <w:tcPr>
            <w:tcW w:w="795" w:type="dxa"/>
            <w:tcMar>
              <w:top w:w="50" w:type="dxa"/>
              <w:left w:w="100" w:type="dxa"/>
            </w:tcMar>
            <w:vAlign w:val="center"/>
          </w:tcPr>
          <w:p w14:paraId="4FE80AF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BF2140">
            <w:pPr>
              <w:spacing w:before="0" w:after="0" w:line="276" w:lineRule="auto"/>
              <w:ind w:left="135"/>
              <w:jc w:val="center"/>
            </w:pPr>
          </w:p>
        </w:tc>
        <w:tc>
          <w:tcPr>
            <w:tcW w:w="1590" w:type="dxa"/>
            <w:tcMar>
              <w:top w:w="50" w:type="dxa"/>
              <w:left w:w="100" w:type="dxa"/>
            </w:tcMar>
            <w:vAlign w:val="center"/>
          </w:tcPr>
          <w:p w14:paraId="37099BEE">
            <w:pPr>
              <w:spacing w:before="0" w:after="0" w:line="276" w:lineRule="auto"/>
              <w:ind w:left="135"/>
              <w:jc w:val="center"/>
            </w:pPr>
          </w:p>
        </w:tc>
        <w:tc>
          <w:tcPr>
            <w:tcW w:w="1122" w:type="dxa"/>
            <w:tcMar>
              <w:top w:w="50" w:type="dxa"/>
              <w:left w:w="100" w:type="dxa"/>
            </w:tcMar>
            <w:vAlign w:val="center"/>
          </w:tcPr>
          <w:p w14:paraId="150F4952">
            <w:pPr>
              <w:spacing w:before="0" w:after="0"/>
              <w:ind w:left="135"/>
              <w:jc w:val="left"/>
            </w:pPr>
          </w:p>
        </w:tc>
        <w:tc>
          <w:tcPr>
            <w:tcW w:w="1936" w:type="dxa"/>
            <w:tcMar>
              <w:top w:w="50" w:type="dxa"/>
              <w:left w:w="100" w:type="dxa"/>
            </w:tcMar>
            <w:vAlign w:val="center"/>
          </w:tcPr>
          <w:p w14:paraId="39A124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14:paraId="49EAF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283D67">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4F12FE40">
            <w:pPr>
              <w:spacing w:before="0" w:after="0"/>
              <w:ind w:left="135"/>
              <w:jc w:val="left"/>
            </w:pPr>
            <w:r>
              <w:rPr>
                <w:rFonts w:ascii="Times New Roman" w:hAnsi="Times New Roman"/>
                <w:b w:val="0"/>
                <w:i w:val="0"/>
                <w:color w:val="000000"/>
                <w:sz w:val="24"/>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2F16A6C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29B6D2">
            <w:pPr>
              <w:spacing w:before="0" w:after="0" w:line="276" w:lineRule="auto"/>
              <w:ind w:left="135"/>
              <w:jc w:val="center"/>
            </w:pPr>
          </w:p>
        </w:tc>
        <w:tc>
          <w:tcPr>
            <w:tcW w:w="1590" w:type="dxa"/>
            <w:tcMar>
              <w:top w:w="50" w:type="dxa"/>
              <w:left w:w="100" w:type="dxa"/>
            </w:tcMar>
            <w:vAlign w:val="center"/>
          </w:tcPr>
          <w:p w14:paraId="10CCF5D8">
            <w:pPr>
              <w:spacing w:before="0" w:after="0" w:line="276" w:lineRule="auto"/>
              <w:ind w:left="135"/>
              <w:jc w:val="center"/>
            </w:pPr>
          </w:p>
        </w:tc>
        <w:tc>
          <w:tcPr>
            <w:tcW w:w="1122" w:type="dxa"/>
            <w:tcMar>
              <w:top w:w="50" w:type="dxa"/>
              <w:left w:w="100" w:type="dxa"/>
            </w:tcMar>
            <w:vAlign w:val="center"/>
          </w:tcPr>
          <w:p w14:paraId="64C3C993">
            <w:pPr>
              <w:spacing w:before="0" w:after="0"/>
              <w:ind w:left="135"/>
              <w:jc w:val="left"/>
            </w:pPr>
          </w:p>
        </w:tc>
        <w:tc>
          <w:tcPr>
            <w:tcW w:w="1936" w:type="dxa"/>
            <w:tcMar>
              <w:top w:w="50" w:type="dxa"/>
              <w:left w:w="100" w:type="dxa"/>
            </w:tcMar>
            <w:vAlign w:val="center"/>
          </w:tcPr>
          <w:p w14:paraId="48B46D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14:paraId="54055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70AF02">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2A76CFAB">
            <w:pPr>
              <w:spacing w:before="0" w:after="0"/>
              <w:ind w:left="135"/>
              <w:jc w:val="left"/>
            </w:pPr>
            <w:r>
              <w:rPr>
                <w:rFonts w:ascii="Times New Roman" w:hAnsi="Times New Roman"/>
                <w:b w:val="0"/>
                <w:i w:val="0"/>
                <w:color w:val="000000"/>
                <w:sz w:val="24"/>
              </w:rPr>
              <w:t>М.Ю. Лермонтов. Роман «Герой нашего времени». Любовь в жизни Печорина</w:t>
            </w:r>
          </w:p>
        </w:tc>
        <w:tc>
          <w:tcPr>
            <w:tcW w:w="795" w:type="dxa"/>
            <w:tcMar>
              <w:top w:w="50" w:type="dxa"/>
              <w:left w:w="100" w:type="dxa"/>
            </w:tcMar>
            <w:vAlign w:val="center"/>
          </w:tcPr>
          <w:p w14:paraId="15A627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D766E0">
            <w:pPr>
              <w:spacing w:before="0" w:after="0" w:line="276" w:lineRule="auto"/>
              <w:ind w:left="135"/>
              <w:jc w:val="center"/>
            </w:pPr>
          </w:p>
        </w:tc>
        <w:tc>
          <w:tcPr>
            <w:tcW w:w="1590" w:type="dxa"/>
            <w:tcMar>
              <w:top w:w="50" w:type="dxa"/>
              <w:left w:w="100" w:type="dxa"/>
            </w:tcMar>
            <w:vAlign w:val="center"/>
          </w:tcPr>
          <w:p w14:paraId="287C982F">
            <w:pPr>
              <w:spacing w:before="0" w:after="0" w:line="276" w:lineRule="auto"/>
              <w:ind w:left="135"/>
              <w:jc w:val="center"/>
            </w:pPr>
          </w:p>
        </w:tc>
        <w:tc>
          <w:tcPr>
            <w:tcW w:w="1122" w:type="dxa"/>
            <w:tcMar>
              <w:top w:w="50" w:type="dxa"/>
              <w:left w:w="100" w:type="dxa"/>
            </w:tcMar>
            <w:vAlign w:val="center"/>
          </w:tcPr>
          <w:p w14:paraId="44338B07">
            <w:pPr>
              <w:spacing w:before="0" w:after="0"/>
              <w:ind w:left="135"/>
              <w:jc w:val="left"/>
            </w:pPr>
          </w:p>
        </w:tc>
        <w:tc>
          <w:tcPr>
            <w:tcW w:w="1936" w:type="dxa"/>
            <w:tcMar>
              <w:top w:w="50" w:type="dxa"/>
              <w:left w:w="100" w:type="dxa"/>
            </w:tcMar>
            <w:vAlign w:val="center"/>
          </w:tcPr>
          <w:p w14:paraId="4E518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14:paraId="20A32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D55712">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769DCA82">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7961248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CCDCAF">
            <w:pPr>
              <w:spacing w:before="0" w:after="0" w:line="276" w:lineRule="auto"/>
              <w:ind w:left="135"/>
              <w:jc w:val="center"/>
            </w:pPr>
          </w:p>
        </w:tc>
        <w:tc>
          <w:tcPr>
            <w:tcW w:w="1590" w:type="dxa"/>
            <w:tcMar>
              <w:top w:w="50" w:type="dxa"/>
              <w:left w:w="100" w:type="dxa"/>
            </w:tcMar>
            <w:vAlign w:val="center"/>
          </w:tcPr>
          <w:p w14:paraId="1EB65F54">
            <w:pPr>
              <w:spacing w:before="0" w:after="0" w:line="276" w:lineRule="auto"/>
              <w:ind w:left="135"/>
              <w:jc w:val="center"/>
            </w:pPr>
          </w:p>
        </w:tc>
        <w:tc>
          <w:tcPr>
            <w:tcW w:w="1122" w:type="dxa"/>
            <w:tcMar>
              <w:top w:w="50" w:type="dxa"/>
              <w:left w:w="100" w:type="dxa"/>
            </w:tcMar>
            <w:vAlign w:val="center"/>
          </w:tcPr>
          <w:p w14:paraId="7632E529">
            <w:pPr>
              <w:spacing w:before="0" w:after="0"/>
              <w:ind w:left="135"/>
              <w:jc w:val="left"/>
            </w:pPr>
          </w:p>
        </w:tc>
        <w:tc>
          <w:tcPr>
            <w:tcW w:w="1936" w:type="dxa"/>
            <w:tcMar>
              <w:top w:w="50" w:type="dxa"/>
              <w:left w:w="100" w:type="dxa"/>
            </w:tcMar>
            <w:vAlign w:val="center"/>
          </w:tcPr>
          <w:p w14:paraId="68CEE1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14:paraId="346A3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AF01A9">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109FDDCB">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8D856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10F598">
            <w:pPr>
              <w:spacing w:before="0" w:after="0" w:line="276" w:lineRule="auto"/>
              <w:ind w:left="135"/>
              <w:jc w:val="center"/>
            </w:pPr>
          </w:p>
        </w:tc>
        <w:tc>
          <w:tcPr>
            <w:tcW w:w="1590" w:type="dxa"/>
            <w:tcMar>
              <w:top w:w="50" w:type="dxa"/>
              <w:left w:w="100" w:type="dxa"/>
            </w:tcMar>
            <w:vAlign w:val="center"/>
          </w:tcPr>
          <w:p w14:paraId="7D9ED862">
            <w:pPr>
              <w:spacing w:before="0" w:after="0" w:line="276" w:lineRule="auto"/>
              <w:ind w:left="135"/>
              <w:jc w:val="center"/>
            </w:pPr>
          </w:p>
        </w:tc>
        <w:tc>
          <w:tcPr>
            <w:tcW w:w="1122" w:type="dxa"/>
            <w:tcMar>
              <w:top w:w="50" w:type="dxa"/>
              <w:left w:w="100" w:type="dxa"/>
            </w:tcMar>
            <w:vAlign w:val="center"/>
          </w:tcPr>
          <w:p w14:paraId="21075C6E">
            <w:pPr>
              <w:spacing w:before="0" w:after="0"/>
              <w:ind w:left="135"/>
              <w:jc w:val="left"/>
            </w:pPr>
          </w:p>
        </w:tc>
        <w:tc>
          <w:tcPr>
            <w:tcW w:w="1936" w:type="dxa"/>
            <w:tcMar>
              <w:top w:w="50" w:type="dxa"/>
              <w:left w:w="100" w:type="dxa"/>
            </w:tcMar>
            <w:vAlign w:val="center"/>
          </w:tcPr>
          <w:p w14:paraId="3BF79FE0">
            <w:pPr>
              <w:spacing w:before="0" w:after="0"/>
              <w:ind w:left="135"/>
              <w:jc w:val="left"/>
            </w:pPr>
          </w:p>
        </w:tc>
      </w:tr>
      <w:tr w14:paraId="4A6E5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D3F421">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35706B93">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76D6EAE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C99200">
            <w:pPr>
              <w:spacing w:before="0" w:after="0" w:line="276" w:lineRule="auto"/>
              <w:ind w:left="135"/>
              <w:jc w:val="center"/>
            </w:pPr>
          </w:p>
        </w:tc>
        <w:tc>
          <w:tcPr>
            <w:tcW w:w="1590" w:type="dxa"/>
            <w:tcMar>
              <w:top w:w="50" w:type="dxa"/>
              <w:left w:w="100" w:type="dxa"/>
            </w:tcMar>
            <w:vAlign w:val="center"/>
          </w:tcPr>
          <w:p w14:paraId="0FA926A4">
            <w:pPr>
              <w:spacing w:before="0" w:after="0" w:line="276" w:lineRule="auto"/>
              <w:ind w:left="135"/>
              <w:jc w:val="center"/>
            </w:pPr>
          </w:p>
        </w:tc>
        <w:tc>
          <w:tcPr>
            <w:tcW w:w="1122" w:type="dxa"/>
            <w:tcMar>
              <w:top w:w="50" w:type="dxa"/>
              <w:left w:w="100" w:type="dxa"/>
            </w:tcMar>
            <w:vAlign w:val="center"/>
          </w:tcPr>
          <w:p w14:paraId="741AEDE4">
            <w:pPr>
              <w:spacing w:before="0" w:after="0"/>
              <w:ind w:left="135"/>
              <w:jc w:val="left"/>
            </w:pPr>
          </w:p>
        </w:tc>
        <w:tc>
          <w:tcPr>
            <w:tcW w:w="1936" w:type="dxa"/>
            <w:tcMar>
              <w:top w:w="50" w:type="dxa"/>
              <w:left w:w="100" w:type="dxa"/>
            </w:tcMar>
            <w:vAlign w:val="center"/>
          </w:tcPr>
          <w:p w14:paraId="37E61511">
            <w:pPr>
              <w:spacing w:before="0" w:after="0"/>
              <w:ind w:left="135"/>
              <w:jc w:val="left"/>
            </w:pPr>
          </w:p>
        </w:tc>
      </w:tr>
      <w:tr w14:paraId="3852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883E43">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39502418">
            <w:pPr>
              <w:spacing w:before="0" w:after="0"/>
              <w:ind w:left="135"/>
              <w:jc w:val="left"/>
            </w:pPr>
            <w:r>
              <w:rPr>
                <w:rFonts w:ascii="Times New Roman" w:hAnsi="Times New Roman"/>
                <w:b w:val="0"/>
                <w:i w:val="0"/>
                <w:color w:val="000000"/>
                <w:sz w:val="24"/>
              </w:rPr>
              <w:t>Н.В. Гоголь. Жизнь и творчество. История создания поэмы «Мёртвые души»</w:t>
            </w:r>
          </w:p>
        </w:tc>
        <w:tc>
          <w:tcPr>
            <w:tcW w:w="795" w:type="dxa"/>
            <w:tcMar>
              <w:top w:w="50" w:type="dxa"/>
              <w:left w:w="100" w:type="dxa"/>
            </w:tcMar>
            <w:vAlign w:val="center"/>
          </w:tcPr>
          <w:p w14:paraId="75BBBAF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822564">
            <w:pPr>
              <w:spacing w:before="0" w:after="0" w:line="276" w:lineRule="auto"/>
              <w:ind w:left="135"/>
              <w:jc w:val="center"/>
            </w:pPr>
          </w:p>
        </w:tc>
        <w:tc>
          <w:tcPr>
            <w:tcW w:w="1590" w:type="dxa"/>
            <w:tcMar>
              <w:top w:w="50" w:type="dxa"/>
              <w:left w:w="100" w:type="dxa"/>
            </w:tcMar>
            <w:vAlign w:val="center"/>
          </w:tcPr>
          <w:p w14:paraId="397ED492">
            <w:pPr>
              <w:spacing w:before="0" w:after="0" w:line="276" w:lineRule="auto"/>
              <w:ind w:left="135"/>
              <w:jc w:val="center"/>
            </w:pPr>
          </w:p>
        </w:tc>
        <w:tc>
          <w:tcPr>
            <w:tcW w:w="1122" w:type="dxa"/>
            <w:tcMar>
              <w:top w:w="50" w:type="dxa"/>
              <w:left w:w="100" w:type="dxa"/>
            </w:tcMar>
            <w:vAlign w:val="center"/>
          </w:tcPr>
          <w:p w14:paraId="46AEC17F">
            <w:pPr>
              <w:spacing w:before="0" w:after="0"/>
              <w:ind w:left="135"/>
              <w:jc w:val="left"/>
            </w:pPr>
          </w:p>
        </w:tc>
        <w:tc>
          <w:tcPr>
            <w:tcW w:w="1936" w:type="dxa"/>
            <w:tcMar>
              <w:top w:w="50" w:type="dxa"/>
              <w:left w:w="100" w:type="dxa"/>
            </w:tcMar>
            <w:vAlign w:val="center"/>
          </w:tcPr>
          <w:p w14:paraId="7D42B6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14:paraId="5A31B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D75AA4">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7BCD84AC">
            <w:pPr>
              <w:spacing w:before="0" w:after="0"/>
              <w:ind w:left="135"/>
              <w:jc w:val="left"/>
            </w:pPr>
            <w:r>
              <w:rPr>
                <w:rFonts w:ascii="Times New Roman" w:hAnsi="Times New Roman"/>
                <w:b w:val="0"/>
                <w:i w:val="0"/>
                <w:color w:val="000000"/>
                <w:sz w:val="24"/>
              </w:rPr>
              <w:t>Н.В. Гоголь. Поэма «Мёртвые души». Образы помещиков</w:t>
            </w:r>
          </w:p>
        </w:tc>
        <w:tc>
          <w:tcPr>
            <w:tcW w:w="795" w:type="dxa"/>
            <w:tcMar>
              <w:top w:w="50" w:type="dxa"/>
              <w:left w:w="100" w:type="dxa"/>
            </w:tcMar>
            <w:vAlign w:val="center"/>
          </w:tcPr>
          <w:p w14:paraId="4C8DB0D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17746DD">
            <w:pPr>
              <w:spacing w:before="0" w:after="0" w:line="276" w:lineRule="auto"/>
              <w:ind w:left="135"/>
              <w:jc w:val="center"/>
            </w:pPr>
          </w:p>
        </w:tc>
        <w:tc>
          <w:tcPr>
            <w:tcW w:w="1590" w:type="dxa"/>
            <w:tcMar>
              <w:top w:w="50" w:type="dxa"/>
              <w:left w:w="100" w:type="dxa"/>
            </w:tcMar>
            <w:vAlign w:val="center"/>
          </w:tcPr>
          <w:p w14:paraId="451D0333">
            <w:pPr>
              <w:spacing w:before="0" w:after="0" w:line="276" w:lineRule="auto"/>
              <w:ind w:left="135"/>
              <w:jc w:val="center"/>
            </w:pPr>
          </w:p>
        </w:tc>
        <w:tc>
          <w:tcPr>
            <w:tcW w:w="1122" w:type="dxa"/>
            <w:tcMar>
              <w:top w:w="50" w:type="dxa"/>
              <w:left w:w="100" w:type="dxa"/>
            </w:tcMar>
            <w:vAlign w:val="center"/>
          </w:tcPr>
          <w:p w14:paraId="7E7E3162">
            <w:pPr>
              <w:spacing w:before="0" w:after="0"/>
              <w:ind w:left="135"/>
              <w:jc w:val="left"/>
            </w:pPr>
          </w:p>
        </w:tc>
        <w:tc>
          <w:tcPr>
            <w:tcW w:w="1936" w:type="dxa"/>
            <w:tcMar>
              <w:top w:w="50" w:type="dxa"/>
              <w:left w:w="100" w:type="dxa"/>
            </w:tcMar>
            <w:vAlign w:val="center"/>
          </w:tcPr>
          <w:p w14:paraId="043C9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14:paraId="61A86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35897D">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1428029F">
            <w:pPr>
              <w:spacing w:before="0" w:after="0"/>
              <w:ind w:left="135"/>
              <w:jc w:val="left"/>
            </w:pPr>
            <w:r>
              <w:rPr>
                <w:rFonts w:ascii="Times New Roman" w:hAnsi="Times New Roman"/>
                <w:b w:val="0"/>
                <w:i w:val="0"/>
                <w:color w:val="000000"/>
                <w:sz w:val="24"/>
              </w:rPr>
              <w:t>Н.В. Гоголь. Поэма «Мёртвые души». Образы чиновников</w:t>
            </w:r>
          </w:p>
        </w:tc>
        <w:tc>
          <w:tcPr>
            <w:tcW w:w="795" w:type="dxa"/>
            <w:tcMar>
              <w:top w:w="50" w:type="dxa"/>
              <w:left w:w="100" w:type="dxa"/>
            </w:tcMar>
            <w:vAlign w:val="center"/>
          </w:tcPr>
          <w:p w14:paraId="327540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3307EB">
            <w:pPr>
              <w:spacing w:before="0" w:after="0" w:line="276" w:lineRule="auto"/>
              <w:ind w:left="135"/>
              <w:jc w:val="center"/>
            </w:pPr>
          </w:p>
        </w:tc>
        <w:tc>
          <w:tcPr>
            <w:tcW w:w="1590" w:type="dxa"/>
            <w:tcMar>
              <w:top w:w="50" w:type="dxa"/>
              <w:left w:w="100" w:type="dxa"/>
            </w:tcMar>
            <w:vAlign w:val="center"/>
          </w:tcPr>
          <w:p w14:paraId="4EA87F45">
            <w:pPr>
              <w:spacing w:before="0" w:after="0" w:line="276" w:lineRule="auto"/>
              <w:ind w:left="135"/>
              <w:jc w:val="center"/>
            </w:pPr>
          </w:p>
        </w:tc>
        <w:tc>
          <w:tcPr>
            <w:tcW w:w="1122" w:type="dxa"/>
            <w:tcMar>
              <w:top w:w="50" w:type="dxa"/>
              <w:left w:w="100" w:type="dxa"/>
            </w:tcMar>
            <w:vAlign w:val="center"/>
          </w:tcPr>
          <w:p w14:paraId="10C6BC7E">
            <w:pPr>
              <w:spacing w:before="0" w:after="0"/>
              <w:ind w:left="135"/>
              <w:jc w:val="left"/>
            </w:pPr>
          </w:p>
        </w:tc>
        <w:tc>
          <w:tcPr>
            <w:tcW w:w="1936" w:type="dxa"/>
            <w:tcMar>
              <w:top w:w="50" w:type="dxa"/>
              <w:left w:w="100" w:type="dxa"/>
            </w:tcMar>
            <w:vAlign w:val="center"/>
          </w:tcPr>
          <w:p w14:paraId="211FACFC">
            <w:pPr>
              <w:spacing w:before="0" w:after="0"/>
              <w:ind w:left="135"/>
              <w:jc w:val="left"/>
            </w:pPr>
          </w:p>
        </w:tc>
      </w:tr>
      <w:tr w14:paraId="24A93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AF3301">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56CED4FC">
            <w:pPr>
              <w:spacing w:before="0" w:after="0"/>
              <w:ind w:left="135"/>
              <w:jc w:val="left"/>
            </w:pPr>
            <w:r>
              <w:rPr>
                <w:rFonts w:ascii="Times New Roman" w:hAnsi="Times New Roman"/>
                <w:b w:val="0"/>
                <w:i w:val="0"/>
                <w:color w:val="000000"/>
                <w:sz w:val="24"/>
              </w:rPr>
              <w:t>Н.В. Гоголь. Поэма «Мёртвые души». Образ города</w:t>
            </w:r>
          </w:p>
        </w:tc>
        <w:tc>
          <w:tcPr>
            <w:tcW w:w="795" w:type="dxa"/>
            <w:tcMar>
              <w:top w:w="50" w:type="dxa"/>
              <w:left w:w="100" w:type="dxa"/>
            </w:tcMar>
            <w:vAlign w:val="center"/>
          </w:tcPr>
          <w:p w14:paraId="344757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1A78FB">
            <w:pPr>
              <w:spacing w:before="0" w:after="0" w:line="276" w:lineRule="auto"/>
              <w:ind w:left="135"/>
              <w:jc w:val="center"/>
            </w:pPr>
          </w:p>
        </w:tc>
        <w:tc>
          <w:tcPr>
            <w:tcW w:w="1590" w:type="dxa"/>
            <w:tcMar>
              <w:top w:w="50" w:type="dxa"/>
              <w:left w:w="100" w:type="dxa"/>
            </w:tcMar>
            <w:vAlign w:val="center"/>
          </w:tcPr>
          <w:p w14:paraId="132C031F">
            <w:pPr>
              <w:spacing w:before="0" w:after="0" w:line="276" w:lineRule="auto"/>
              <w:ind w:left="135"/>
              <w:jc w:val="center"/>
            </w:pPr>
          </w:p>
        </w:tc>
        <w:tc>
          <w:tcPr>
            <w:tcW w:w="1122" w:type="dxa"/>
            <w:tcMar>
              <w:top w:w="50" w:type="dxa"/>
              <w:left w:w="100" w:type="dxa"/>
            </w:tcMar>
            <w:vAlign w:val="center"/>
          </w:tcPr>
          <w:p w14:paraId="4C7C4A71">
            <w:pPr>
              <w:spacing w:before="0" w:after="0"/>
              <w:ind w:left="135"/>
              <w:jc w:val="left"/>
            </w:pPr>
          </w:p>
        </w:tc>
        <w:tc>
          <w:tcPr>
            <w:tcW w:w="1936" w:type="dxa"/>
            <w:tcMar>
              <w:top w:w="50" w:type="dxa"/>
              <w:left w:w="100" w:type="dxa"/>
            </w:tcMar>
            <w:vAlign w:val="center"/>
          </w:tcPr>
          <w:p w14:paraId="4421AA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14:paraId="0102B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798EE7">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775EC271">
            <w:pPr>
              <w:spacing w:before="0" w:after="0"/>
              <w:ind w:left="135"/>
              <w:jc w:val="left"/>
            </w:pPr>
            <w:r>
              <w:rPr>
                <w:rFonts w:ascii="Times New Roman" w:hAnsi="Times New Roman"/>
                <w:b w:val="0"/>
                <w:i w:val="0"/>
                <w:color w:val="000000"/>
                <w:sz w:val="24"/>
              </w:rPr>
              <w:t>Н.В. Гоголь. Поэма «Мёртвые души». Образ Чичикова</w:t>
            </w:r>
          </w:p>
        </w:tc>
        <w:tc>
          <w:tcPr>
            <w:tcW w:w="795" w:type="dxa"/>
            <w:tcMar>
              <w:top w:w="50" w:type="dxa"/>
              <w:left w:w="100" w:type="dxa"/>
            </w:tcMar>
            <w:vAlign w:val="center"/>
          </w:tcPr>
          <w:p w14:paraId="527BE3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6F3F9F">
            <w:pPr>
              <w:spacing w:before="0" w:after="0" w:line="276" w:lineRule="auto"/>
              <w:ind w:left="135"/>
              <w:jc w:val="center"/>
            </w:pPr>
          </w:p>
        </w:tc>
        <w:tc>
          <w:tcPr>
            <w:tcW w:w="1590" w:type="dxa"/>
            <w:tcMar>
              <w:top w:w="50" w:type="dxa"/>
              <w:left w:w="100" w:type="dxa"/>
            </w:tcMar>
            <w:vAlign w:val="center"/>
          </w:tcPr>
          <w:p w14:paraId="25DDA881">
            <w:pPr>
              <w:spacing w:before="0" w:after="0" w:line="276" w:lineRule="auto"/>
              <w:ind w:left="135"/>
              <w:jc w:val="center"/>
            </w:pPr>
          </w:p>
        </w:tc>
        <w:tc>
          <w:tcPr>
            <w:tcW w:w="1122" w:type="dxa"/>
            <w:tcMar>
              <w:top w:w="50" w:type="dxa"/>
              <w:left w:w="100" w:type="dxa"/>
            </w:tcMar>
            <w:vAlign w:val="center"/>
          </w:tcPr>
          <w:p w14:paraId="600F5067">
            <w:pPr>
              <w:spacing w:before="0" w:after="0"/>
              <w:ind w:left="135"/>
              <w:jc w:val="left"/>
            </w:pPr>
          </w:p>
        </w:tc>
        <w:tc>
          <w:tcPr>
            <w:tcW w:w="1936" w:type="dxa"/>
            <w:tcMar>
              <w:top w:w="50" w:type="dxa"/>
              <w:left w:w="100" w:type="dxa"/>
            </w:tcMar>
            <w:vAlign w:val="center"/>
          </w:tcPr>
          <w:p w14:paraId="4C79C9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14:paraId="4A119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766ECD">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5D534122">
            <w:pPr>
              <w:spacing w:before="0" w:after="0"/>
              <w:ind w:left="135"/>
              <w:jc w:val="left"/>
            </w:pPr>
            <w:r>
              <w:rPr>
                <w:rFonts w:ascii="Times New Roman" w:hAnsi="Times New Roman"/>
                <w:b w:val="0"/>
                <w:i w:val="0"/>
                <w:color w:val="000000"/>
                <w:sz w:val="24"/>
              </w:rPr>
              <w:t>Н.В. Гоголь. Поэма «Мёртвые души». Образ России, народа и автора в поэме</w:t>
            </w:r>
          </w:p>
        </w:tc>
        <w:tc>
          <w:tcPr>
            <w:tcW w:w="795" w:type="dxa"/>
            <w:tcMar>
              <w:top w:w="50" w:type="dxa"/>
              <w:left w:w="100" w:type="dxa"/>
            </w:tcMar>
            <w:vAlign w:val="center"/>
          </w:tcPr>
          <w:p w14:paraId="0BA81D1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4563AC">
            <w:pPr>
              <w:spacing w:before="0" w:after="0" w:line="276" w:lineRule="auto"/>
              <w:ind w:left="135"/>
              <w:jc w:val="center"/>
            </w:pPr>
          </w:p>
        </w:tc>
        <w:tc>
          <w:tcPr>
            <w:tcW w:w="1590" w:type="dxa"/>
            <w:tcMar>
              <w:top w:w="50" w:type="dxa"/>
              <w:left w:w="100" w:type="dxa"/>
            </w:tcMar>
            <w:vAlign w:val="center"/>
          </w:tcPr>
          <w:p w14:paraId="30C069D1">
            <w:pPr>
              <w:spacing w:before="0" w:after="0" w:line="276" w:lineRule="auto"/>
              <w:ind w:left="135"/>
              <w:jc w:val="center"/>
            </w:pPr>
          </w:p>
        </w:tc>
        <w:tc>
          <w:tcPr>
            <w:tcW w:w="1122" w:type="dxa"/>
            <w:tcMar>
              <w:top w:w="50" w:type="dxa"/>
              <w:left w:w="100" w:type="dxa"/>
            </w:tcMar>
            <w:vAlign w:val="center"/>
          </w:tcPr>
          <w:p w14:paraId="2706796F">
            <w:pPr>
              <w:spacing w:before="0" w:after="0"/>
              <w:ind w:left="135"/>
              <w:jc w:val="left"/>
            </w:pPr>
          </w:p>
        </w:tc>
        <w:tc>
          <w:tcPr>
            <w:tcW w:w="1936" w:type="dxa"/>
            <w:tcMar>
              <w:top w:w="50" w:type="dxa"/>
              <w:left w:w="100" w:type="dxa"/>
            </w:tcMar>
            <w:vAlign w:val="center"/>
          </w:tcPr>
          <w:p w14:paraId="1DCD2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14:paraId="489AE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E12097">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07D5F8D6">
            <w:pPr>
              <w:spacing w:before="0" w:after="0"/>
              <w:ind w:left="135"/>
              <w:jc w:val="left"/>
            </w:pPr>
            <w:r>
              <w:rPr>
                <w:rFonts w:ascii="Times New Roman" w:hAnsi="Times New Roman"/>
                <w:b w:val="0"/>
                <w:i w:val="0"/>
                <w:color w:val="000000"/>
                <w:sz w:val="24"/>
              </w:rPr>
              <w:t>Н.В. Гоголь. Поэма «Мёртвые души». Лирические отступления и автора</w:t>
            </w:r>
          </w:p>
        </w:tc>
        <w:tc>
          <w:tcPr>
            <w:tcW w:w="795" w:type="dxa"/>
            <w:tcMar>
              <w:top w:w="50" w:type="dxa"/>
              <w:left w:w="100" w:type="dxa"/>
            </w:tcMar>
            <w:vAlign w:val="center"/>
          </w:tcPr>
          <w:p w14:paraId="1A8242A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51E630">
            <w:pPr>
              <w:spacing w:before="0" w:after="0" w:line="276" w:lineRule="auto"/>
              <w:ind w:left="135"/>
              <w:jc w:val="center"/>
            </w:pPr>
          </w:p>
        </w:tc>
        <w:tc>
          <w:tcPr>
            <w:tcW w:w="1590" w:type="dxa"/>
            <w:tcMar>
              <w:top w:w="50" w:type="dxa"/>
              <w:left w:w="100" w:type="dxa"/>
            </w:tcMar>
            <w:vAlign w:val="center"/>
          </w:tcPr>
          <w:p w14:paraId="46161A68">
            <w:pPr>
              <w:spacing w:before="0" w:after="0" w:line="276" w:lineRule="auto"/>
              <w:ind w:left="135"/>
              <w:jc w:val="center"/>
            </w:pPr>
          </w:p>
        </w:tc>
        <w:tc>
          <w:tcPr>
            <w:tcW w:w="1122" w:type="dxa"/>
            <w:tcMar>
              <w:top w:w="50" w:type="dxa"/>
              <w:left w:w="100" w:type="dxa"/>
            </w:tcMar>
            <w:vAlign w:val="center"/>
          </w:tcPr>
          <w:p w14:paraId="2772B436">
            <w:pPr>
              <w:spacing w:before="0" w:after="0"/>
              <w:ind w:left="135"/>
              <w:jc w:val="left"/>
            </w:pPr>
          </w:p>
        </w:tc>
        <w:tc>
          <w:tcPr>
            <w:tcW w:w="1936" w:type="dxa"/>
            <w:tcMar>
              <w:top w:w="50" w:type="dxa"/>
              <w:left w:w="100" w:type="dxa"/>
            </w:tcMar>
            <w:vAlign w:val="center"/>
          </w:tcPr>
          <w:p w14:paraId="5DC0DB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14:paraId="49529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E1E998">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602ADB47">
            <w:pPr>
              <w:spacing w:before="0" w:after="0"/>
              <w:ind w:left="135"/>
              <w:jc w:val="left"/>
            </w:pPr>
            <w:r>
              <w:rPr>
                <w:rFonts w:ascii="Times New Roman" w:hAnsi="Times New Roman"/>
                <w:b w:val="0"/>
                <w:i w:val="0"/>
                <w:color w:val="000000"/>
                <w:sz w:val="24"/>
              </w:rPr>
              <w:t>Н.В. Гоголь. Поэма «Мёртвые души»: специфика жанра, художественные особенности</w:t>
            </w:r>
          </w:p>
        </w:tc>
        <w:tc>
          <w:tcPr>
            <w:tcW w:w="795" w:type="dxa"/>
            <w:tcMar>
              <w:top w:w="50" w:type="dxa"/>
              <w:left w:w="100" w:type="dxa"/>
            </w:tcMar>
            <w:vAlign w:val="center"/>
          </w:tcPr>
          <w:p w14:paraId="556CFDA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6C3AF6">
            <w:pPr>
              <w:spacing w:before="0" w:after="0" w:line="276" w:lineRule="auto"/>
              <w:ind w:left="135"/>
              <w:jc w:val="center"/>
            </w:pPr>
          </w:p>
        </w:tc>
        <w:tc>
          <w:tcPr>
            <w:tcW w:w="1590" w:type="dxa"/>
            <w:tcMar>
              <w:top w:w="50" w:type="dxa"/>
              <w:left w:w="100" w:type="dxa"/>
            </w:tcMar>
            <w:vAlign w:val="center"/>
          </w:tcPr>
          <w:p w14:paraId="5662229B">
            <w:pPr>
              <w:spacing w:before="0" w:after="0" w:line="276" w:lineRule="auto"/>
              <w:ind w:left="135"/>
              <w:jc w:val="center"/>
            </w:pPr>
          </w:p>
        </w:tc>
        <w:tc>
          <w:tcPr>
            <w:tcW w:w="1122" w:type="dxa"/>
            <w:tcMar>
              <w:top w:w="50" w:type="dxa"/>
              <w:left w:w="100" w:type="dxa"/>
            </w:tcMar>
            <w:vAlign w:val="center"/>
          </w:tcPr>
          <w:p w14:paraId="5875C7C1">
            <w:pPr>
              <w:spacing w:before="0" w:after="0"/>
              <w:ind w:left="135"/>
              <w:jc w:val="left"/>
            </w:pPr>
          </w:p>
        </w:tc>
        <w:tc>
          <w:tcPr>
            <w:tcW w:w="1936" w:type="dxa"/>
            <w:tcMar>
              <w:top w:w="50" w:type="dxa"/>
              <w:left w:w="100" w:type="dxa"/>
            </w:tcMar>
            <w:vAlign w:val="center"/>
          </w:tcPr>
          <w:p w14:paraId="327E5E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14:paraId="1090A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09695F">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5B92374B">
            <w:pPr>
              <w:spacing w:before="0" w:after="0"/>
              <w:ind w:left="135"/>
              <w:jc w:val="left"/>
            </w:pPr>
            <w:r>
              <w:rPr>
                <w:rFonts w:ascii="Times New Roman" w:hAnsi="Times New Roman"/>
                <w:b w:val="0"/>
                <w:i w:val="0"/>
                <w:color w:val="000000"/>
                <w:sz w:val="24"/>
              </w:rPr>
              <w:t>Н.В. Гоголь. Поэма «Мёртвые души» в литературной критике</w:t>
            </w:r>
          </w:p>
        </w:tc>
        <w:tc>
          <w:tcPr>
            <w:tcW w:w="795" w:type="dxa"/>
            <w:tcMar>
              <w:top w:w="50" w:type="dxa"/>
              <w:left w:w="100" w:type="dxa"/>
            </w:tcMar>
            <w:vAlign w:val="center"/>
          </w:tcPr>
          <w:p w14:paraId="4F5DBC2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D61BE6">
            <w:pPr>
              <w:spacing w:before="0" w:after="0" w:line="276" w:lineRule="auto"/>
              <w:ind w:left="135"/>
              <w:jc w:val="center"/>
            </w:pPr>
          </w:p>
        </w:tc>
        <w:tc>
          <w:tcPr>
            <w:tcW w:w="1590" w:type="dxa"/>
            <w:tcMar>
              <w:top w:w="50" w:type="dxa"/>
              <w:left w:w="100" w:type="dxa"/>
            </w:tcMar>
            <w:vAlign w:val="center"/>
          </w:tcPr>
          <w:p w14:paraId="14D7C3BA">
            <w:pPr>
              <w:spacing w:before="0" w:after="0" w:line="276" w:lineRule="auto"/>
              <w:ind w:left="135"/>
              <w:jc w:val="center"/>
            </w:pPr>
          </w:p>
        </w:tc>
        <w:tc>
          <w:tcPr>
            <w:tcW w:w="1122" w:type="dxa"/>
            <w:tcMar>
              <w:top w:w="50" w:type="dxa"/>
              <w:left w:w="100" w:type="dxa"/>
            </w:tcMar>
            <w:vAlign w:val="center"/>
          </w:tcPr>
          <w:p w14:paraId="24E71981">
            <w:pPr>
              <w:spacing w:before="0" w:after="0"/>
              <w:ind w:left="135"/>
              <w:jc w:val="left"/>
            </w:pPr>
          </w:p>
        </w:tc>
        <w:tc>
          <w:tcPr>
            <w:tcW w:w="1936" w:type="dxa"/>
            <w:tcMar>
              <w:top w:w="50" w:type="dxa"/>
              <w:left w:w="100" w:type="dxa"/>
            </w:tcMar>
            <w:vAlign w:val="center"/>
          </w:tcPr>
          <w:p w14:paraId="1DD81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14:paraId="4859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D3CFD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40BB08D9">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34B1DD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0CEA7D">
            <w:pPr>
              <w:spacing w:before="0" w:after="0" w:line="276" w:lineRule="auto"/>
              <w:ind w:left="135"/>
              <w:jc w:val="center"/>
            </w:pPr>
          </w:p>
        </w:tc>
        <w:tc>
          <w:tcPr>
            <w:tcW w:w="1590" w:type="dxa"/>
            <w:tcMar>
              <w:top w:w="50" w:type="dxa"/>
              <w:left w:w="100" w:type="dxa"/>
            </w:tcMar>
            <w:vAlign w:val="center"/>
          </w:tcPr>
          <w:p w14:paraId="4730ADFC">
            <w:pPr>
              <w:spacing w:before="0" w:after="0" w:line="276" w:lineRule="auto"/>
              <w:ind w:left="135"/>
              <w:jc w:val="center"/>
            </w:pPr>
          </w:p>
        </w:tc>
        <w:tc>
          <w:tcPr>
            <w:tcW w:w="1122" w:type="dxa"/>
            <w:tcMar>
              <w:top w:w="50" w:type="dxa"/>
              <w:left w:w="100" w:type="dxa"/>
            </w:tcMar>
            <w:vAlign w:val="center"/>
          </w:tcPr>
          <w:p w14:paraId="1B531C7B">
            <w:pPr>
              <w:spacing w:before="0" w:after="0"/>
              <w:ind w:left="135"/>
              <w:jc w:val="left"/>
            </w:pPr>
          </w:p>
        </w:tc>
        <w:tc>
          <w:tcPr>
            <w:tcW w:w="1936" w:type="dxa"/>
            <w:tcMar>
              <w:top w:w="50" w:type="dxa"/>
              <w:left w:w="100" w:type="dxa"/>
            </w:tcMar>
            <w:vAlign w:val="center"/>
          </w:tcPr>
          <w:p w14:paraId="1792F6C6">
            <w:pPr>
              <w:spacing w:before="0" w:after="0"/>
              <w:ind w:left="135"/>
              <w:jc w:val="left"/>
            </w:pPr>
          </w:p>
        </w:tc>
      </w:tr>
      <w:tr w14:paraId="10B16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DF7A5E">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21A8D706">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1B32F4C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BEDACF">
            <w:pPr>
              <w:spacing w:before="0" w:after="0" w:line="276" w:lineRule="auto"/>
              <w:ind w:left="135"/>
              <w:jc w:val="center"/>
            </w:pPr>
          </w:p>
        </w:tc>
        <w:tc>
          <w:tcPr>
            <w:tcW w:w="1590" w:type="dxa"/>
            <w:tcMar>
              <w:top w:w="50" w:type="dxa"/>
              <w:left w:w="100" w:type="dxa"/>
            </w:tcMar>
            <w:vAlign w:val="center"/>
          </w:tcPr>
          <w:p w14:paraId="13D3C8D2">
            <w:pPr>
              <w:spacing w:before="0" w:after="0" w:line="276" w:lineRule="auto"/>
              <w:ind w:left="135"/>
              <w:jc w:val="center"/>
            </w:pPr>
          </w:p>
        </w:tc>
        <w:tc>
          <w:tcPr>
            <w:tcW w:w="1122" w:type="dxa"/>
            <w:tcMar>
              <w:top w:w="50" w:type="dxa"/>
              <w:left w:w="100" w:type="dxa"/>
            </w:tcMar>
            <w:vAlign w:val="center"/>
          </w:tcPr>
          <w:p w14:paraId="3F3B7CDF">
            <w:pPr>
              <w:spacing w:before="0" w:after="0"/>
              <w:ind w:left="135"/>
              <w:jc w:val="left"/>
            </w:pPr>
          </w:p>
        </w:tc>
        <w:tc>
          <w:tcPr>
            <w:tcW w:w="1936" w:type="dxa"/>
            <w:tcMar>
              <w:top w:w="50" w:type="dxa"/>
              <w:left w:w="100" w:type="dxa"/>
            </w:tcMar>
            <w:vAlign w:val="center"/>
          </w:tcPr>
          <w:p w14:paraId="0A847767">
            <w:pPr>
              <w:spacing w:before="0" w:after="0"/>
              <w:ind w:left="135"/>
              <w:jc w:val="left"/>
            </w:pPr>
          </w:p>
        </w:tc>
      </w:tr>
      <w:tr w14:paraId="7B977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38E414">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302A4F70">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4781B94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20243F4">
            <w:pPr>
              <w:spacing w:before="0" w:after="0" w:line="276" w:lineRule="auto"/>
              <w:ind w:left="135"/>
              <w:jc w:val="center"/>
            </w:pPr>
          </w:p>
        </w:tc>
        <w:tc>
          <w:tcPr>
            <w:tcW w:w="1590" w:type="dxa"/>
            <w:tcMar>
              <w:top w:w="50" w:type="dxa"/>
              <w:left w:w="100" w:type="dxa"/>
            </w:tcMar>
            <w:vAlign w:val="center"/>
          </w:tcPr>
          <w:p w14:paraId="1AA9BBAC">
            <w:pPr>
              <w:spacing w:before="0" w:after="0" w:line="276" w:lineRule="auto"/>
              <w:ind w:left="135"/>
              <w:jc w:val="center"/>
            </w:pPr>
          </w:p>
        </w:tc>
        <w:tc>
          <w:tcPr>
            <w:tcW w:w="1122" w:type="dxa"/>
            <w:tcMar>
              <w:top w:w="50" w:type="dxa"/>
              <w:left w:w="100" w:type="dxa"/>
            </w:tcMar>
            <w:vAlign w:val="center"/>
          </w:tcPr>
          <w:p w14:paraId="26434EC8">
            <w:pPr>
              <w:spacing w:before="0" w:after="0"/>
              <w:ind w:left="135"/>
              <w:jc w:val="left"/>
            </w:pPr>
          </w:p>
        </w:tc>
        <w:tc>
          <w:tcPr>
            <w:tcW w:w="1936" w:type="dxa"/>
            <w:tcMar>
              <w:top w:w="50" w:type="dxa"/>
              <w:left w:w="100" w:type="dxa"/>
            </w:tcMar>
            <w:vAlign w:val="center"/>
          </w:tcPr>
          <w:p w14:paraId="5A529F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14:paraId="68432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93C344">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36A7B0D1">
            <w:pPr>
              <w:spacing w:before="0" w:after="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320442F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B009C8">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ED2FB6B">
            <w:pPr>
              <w:spacing w:before="0" w:after="0" w:line="276" w:lineRule="auto"/>
              <w:ind w:left="135"/>
              <w:jc w:val="center"/>
            </w:pPr>
          </w:p>
        </w:tc>
        <w:tc>
          <w:tcPr>
            <w:tcW w:w="1122" w:type="dxa"/>
            <w:tcMar>
              <w:top w:w="50" w:type="dxa"/>
              <w:left w:w="100" w:type="dxa"/>
            </w:tcMar>
            <w:vAlign w:val="center"/>
          </w:tcPr>
          <w:p w14:paraId="4879B33A">
            <w:pPr>
              <w:spacing w:before="0" w:after="0"/>
              <w:ind w:left="135"/>
              <w:jc w:val="left"/>
            </w:pPr>
          </w:p>
        </w:tc>
        <w:tc>
          <w:tcPr>
            <w:tcW w:w="1936" w:type="dxa"/>
            <w:tcMar>
              <w:top w:w="50" w:type="dxa"/>
              <w:left w:w="100" w:type="dxa"/>
            </w:tcMar>
            <w:vAlign w:val="center"/>
          </w:tcPr>
          <w:p w14:paraId="4855767E">
            <w:pPr>
              <w:spacing w:before="0" w:after="0"/>
              <w:ind w:left="135"/>
              <w:jc w:val="left"/>
            </w:pPr>
          </w:p>
        </w:tc>
      </w:tr>
      <w:tr w14:paraId="0801D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BEA014">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7CDB0881">
            <w:pPr>
              <w:spacing w:before="0" w:after="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23F3BAD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D3ECB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2AAACD7">
            <w:pPr>
              <w:spacing w:before="0" w:after="0" w:line="276" w:lineRule="auto"/>
              <w:ind w:left="135"/>
              <w:jc w:val="center"/>
            </w:pPr>
          </w:p>
        </w:tc>
        <w:tc>
          <w:tcPr>
            <w:tcW w:w="1122" w:type="dxa"/>
            <w:tcMar>
              <w:top w:w="50" w:type="dxa"/>
              <w:left w:w="100" w:type="dxa"/>
            </w:tcMar>
            <w:vAlign w:val="center"/>
          </w:tcPr>
          <w:p w14:paraId="33F6D79E">
            <w:pPr>
              <w:spacing w:before="0" w:after="0"/>
              <w:ind w:left="135"/>
              <w:jc w:val="left"/>
            </w:pPr>
          </w:p>
        </w:tc>
        <w:tc>
          <w:tcPr>
            <w:tcW w:w="1936" w:type="dxa"/>
            <w:tcMar>
              <w:top w:w="50" w:type="dxa"/>
              <w:left w:w="100" w:type="dxa"/>
            </w:tcMar>
            <w:vAlign w:val="center"/>
          </w:tcPr>
          <w:p w14:paraId="0B153E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14:paraId="54DC1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D99E69">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36ABF686">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4A02EF4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C92CFF">
            <w:pPr>
              <w:spacing w:before="0" w:after="0" w:line="276" w:lineRule="auto"/>
              <w:ind w:left="135"/>
              <w:jc w:val="center"/>
            </w:pPr>
          </w:p>
        </w:tc>
        <w:tc>
          <w:tcPr>
            <w:tcW w:w="1590" w:type="dxa"/>
            <w:tcMar>
              <w:top w:w="50" w:type="dxa"/>
              <w:left w:w="100" w:type="dxa"/>
            </w:tcMar>
            <w:vAlign w:val="center"/>
          </w:tcPr>
          <w:p w14:paraId="4F3A6BE1">
            <w:pPr>
              <w:spacing w:before="0" w:after="0" w:line="276" w:lineRule="auto"/>
              <w:ind w:left="135"/>
              <w:jc w:val="center"/>
            </w:pPr>
          </w:p>
        </w:tc>
        <w:tc>
          <w:tcPr>
            <w:tcW w:w="1122" w:type="dxa"/>
            <w:tcMar>
              <w:top w:w="50" w:type="dxa"/>
              <w:left w:w="100" w:type="dxa"/>
            </w:tcMar>
            <w:vAlign w:val="center"/>
          </w:tcPr>
          <w:p w14:paraId="4E541D3D">
            <w:pPr>
              <w:spacing w:before="0" w:after="0"/>
              <w:ind w:left="135"/>
              <w:jc w:val="left"/>
            </w:pPr>
          </w:p>
        </w:tc>
        <w:tc>
          <w:tcPr>
            <w:tcW w:w="1936" w:type="dxa"/>
            <w:tcMar>
              <w:top w:w="50" w:type="dxa"/>
              <w:left w:w="100" w:type="dxa"/>
            </w:tcMar>
            <w:vAlign w:val="center"/>
          </w:tcPr>
          <w:p w14:paraId="6213D575">
            <w:pPr>
              <w:spacing w:before="0" w:after="0"/>
              <w:ind w:left="135"/>
              <w:jc w:val="left"/>
            </w:pPr>
          </w:p>
        </w:tc>
      </w:tr>
      <w:tr w14:paraId="2C17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316A9F">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58059FB0">
            <w:pPr>
              <w:spacing w:before="0" w:after="0"/>
              <w:ind w:left="135"/>
              <w:jc w:val="left"/>
            </w:pPr>
            <w:r>
              <w:rPr>
                <w:rFonts w:ascii="Times New Roman" w:hAnsi="Times New Roman"/>
                <w:b w:val="0"/>
                <w:i w:val="0"/>
                <w:color w:val="000000"/>
                <w:sz w:val="24"/>
              </w:rPr>
              <w:t>Данте Алигьери. «Божественная комедия». Особенности жанра и композиции комедии. Сюжет и персонажи</w:t>
            </w:r>
          </w:p>
        </w:tc>
        <w:tc>
          <w:tcPr>
            <w:tcW w:w="795" w:type="dxa"/>
            <w:tcMar>
              <w:top w:w="50" w:type="dxa"/>
              <w:left w:w="100" w:type="dxa"/>
            </w:tcMar>
            <w:vAlign w:val="center"/>
          </w:tcPr>
          <w:p w14:paraId="3C3F49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2A0035">
            <w:pPr>
              <w:spacing w:before="0" w:after="0" w:line="276" w:lineRule="auto"/>
              <w:ind w:left="135"/>
              <w:jc w:val="center"/>
            </w:pPr>
          </w:p>
        </w:tc>
        <w:tc>
          <w:tcPr>
            <w:tcW w:w="1590" w:type="dxa"/>
            <w:tcMar>
              <w:top w:w="50" w:type="dxa"/>
              <w:left w:w="100" w:type="dxa"/>
            </w:tcMar>
            <w:vAlign w:val="center"/>
          </w:tcPr>
          <w:p w14:paraId="67D10F55">
            <w:pPr>
              <w:spacing w:before="0" w:after="0" w:line="276" w:lineRule="auto"/>
              <w:ind w:left="135"/>
              <w:jc w:val="center"/>
            </w:pPr>
          </w:p>
        </w:tc>
        <w:tc>
          <w:tcPr>
            <w:tcW w:w="1122" w:type="dxa"/>
            <w:tcMar>
              <w:top w:w="50" w:type="dxa"/>
              <w:left w:w="100" w:type="dxa"/>
            </w:tcMar>
            <w:vAlign w:val="center"/>
          </w:tcPr>
          <w:p w14:paraId="3AB9873B">
            <w:pPr>
              <w:spacing w:before="0" w:after="0"/>
              <w:ind w:left="135"/>
              <w:jc w:val="left"/>
            </w:pPr>
          </w:p>
        </w:tc>
        <w:tc>
          <w:tcPr>
            <w:tcW w:w="1936" w:type="dxa"/>
            <w:tcMar>
              <w:top w:w="50" w:type="dxa"/>
              <w:left w:w="100" w:type="dxa"/>
            </w:tcMar>
            <w:vAlign w:val="center"/>
          </w:tcPr>
          <w:p w14:paraId="523FDB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14:paraId="4A796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D42A2D">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6BB8FA92">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6D8CE0E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40FA6B">
            <w:pPr>
              <w:spacing w:before="0" w:after="0" w:line="276" w:lineRule="auto"/>
              <w:ind w:left="135"/>
              <w:jc w:val="center"/>
            </w:pPr>
          </w:p>
        </w:tc>
        <w:tc>
          <w:tcPr>
            <w:tcW w:w="1590" w:type="dxa"/>
            <w:tcMar>
              <w:top w:w="50" w:type="dxa"/>
              <w:left w:w="100" w:type="dxa"/>
            </w:tcMar>
            <w:vAlign w:val="center"/>
          </w:tcPr>
          <w:p w14:paraId="21170C46">
            <w:pPr>
              <w:spacing w:before="0" w:after="0" w:line="276" w:lineRule="auto"/>
              <w:ind w:left="135"/>
              <w:jc w:val="center"/>
            </w:pPr>
          </w:p>
        </w:tc>
        <w:tc>
          <w:tcPr>
            <w:tcW w:w="1122" w:type="dxa"/>
            <w:tcMar>
              <w:top w:w="50" w:type="dxa"/>
              <w:left w:w="100" w:type="dxa"/>
            </w:tcMar>
            <w:vAlign w:val="center"/>
          </w:tcPr>
          <w:p w14:paraId="5BC4E08D">
            <w:pPr>
              <w:spacing w:before="0" w:after="0"/>
              <w:ind w:left="135"/>
              <w:jc w:val="left"/>
            </w:pPr>
          </w:p>
        </w:tc>
        <w:tc>
          <w:tcPr>
            <w:tcW w:w="1936" w:type="dxa"/>
            <w:tcMar>
              <w:top w:w="50" w:type="dxa"/>
              <w:left w:w="100" w:type="dxa"/>
            </w:tcMar>
            <w:vAlign w:val="center"/>
          </w:tcPr>
          <w:p w14:paraId="654CB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14:paraId="5114F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A24F41">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3D82D9EC">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5305FA6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5A6474">
            <w:pPr>
              <w:spacing w:before="0" w:after="0" w:line="276" w:lineRule="auto"/>
              <w:ind w:left="135"/>
              <w:jc w:val="center"/>
            </w:pPr>
          </w:p>
        </w:tc>
        <w:tc>
          <w:tcPr>
            <w:tcW w:w="1590" w:type="dxa"/>
            <w:tcMar>
              <w:top w:w="50" w:type="dxa"/>
              <w:left w:w="100" w:type="dxa"/>
            </w:tcMar>
            <w:vAlign w:val="center"/>
          </w:tcPr>
          <w:p w14:paraId="40A67CAE">
            <w:pPr>
              <w:spacing w:before="0" w:after="0" w:line="276" w:lineRule="auto"/>
              <w:ind w:left="135"/>
              <w:jc w:val="center"/>
            </w:pPr>
          </w:p>
        </w:tc>
        <w:tc>
          <w:tcPr>
            <w:tcW w:w="1122" w:type="dxa"/>
            <w:tcMar>
              <w:top w:w="50" w:type="dxa"/>
              <w:left w:w="100" w:type="dxa"/>
            </w:tcMar>
            <w:vAlign w:val="center"/>
          </w:tcPr>
          <w:p w14:paraId="4EBAE15B">
            <w:pPr>
              <w:spacing w:before="0" w:after="0"/>
              <w:ind w:left="135"/>
              <w:jc w:val="left"/>
            </w:pPr>
          </w:p>
        </w:tc>
        <w:tc>
          <w:tcPr>
            <w:tcW w:w="1936" w:type="dxa"/>
            <w:tcMar>
              <w:top w:w="50" w:type="dxa"/>
              <w:left w:w="100" w:type="dxa"/>
            </w:tcMar>
            <w:vAlign w:val="center"/>
          </w:tcPr>
          <w:p w14:paraId="4398DAF8">
            <w:pPr>
              <w:spacing w:before="0" w:after="0"/>
              <w:ind w:left="135"/>
              <w:jc w:val="left"/>
            </w:pPr>
          </w:p>
        </w:tc>
      </w:tr>
      <w:tr w14:paraId="07E69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6FB162">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36FC9530">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5ECD866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FE98A0">
            <w:pPr>
              <w:spacing w:before="0" w:after="0" w:line="276" w:lineRule="auto"/>
              <w:ind w:left="135"/>
              <w:jc w:val="center"/>
            </w:pPr>
          </w:p>
        </w:tc>
        <w:tc>
          <w:tcPr>
            <w:tcW w:w="1590" w:type="dxa"/>
            <w:tcMar>
              <w:top w:w="50" w:type="dxa"/>
              <w:left w:w="100" w:type="dxa"/>
            </w:tcMar>
            <w:vAlign w:val="center"/>
          </w:tcPr>
          <w:p w14:paraId="2FDAE9EC">
            <w:pPr>
              <w:spacing w:before="0" w:after="0" w:line="276" w:lineRule="auto"/>
              <w:ind w:left="135"/>
              <w:jc w:val="center"/>
            </w:pPr>
          </w:p>
        </w:tc>
        <w:tc>
          <w:tcPr>
            <w:tcW w:w="1122" w:type="dxa"/>
            <w:tcMar>
              <w:top w:w="50" w:type="dxa"/>
              <w:left w:w="100" w:type="dxa"/>
            </w:tcMar>
            <w:vAlign w:val="center"/>
          </w:tcPr>
          <w:p w14:paraId="05830E8E">
            <w:pPr>
              <w:spacing w:before="0" w:after="0"/>
              <w:ind w:left="135"/>
              <w:jc w:val="left"/>
            </w:pPr>
          </w:p>
        </w:tc>
        <w:tc>
          <w:tcPr>
            <w:tcW w:w="1936" w:type="dxa"/>
            <w:tcMar>
              <w:top w:w="50" w:type="dxa"/>
              <w:left w:w="100" w:type="dxa"/>
            </w:tcMar>
            <w:vAlign w:val="center"/>
          </w:tcPr>
          <w:p w14:paraId="71CEAC1A">
            <w:pPr>
              <w:spacing w:before="0" w:after="0"/>
              <w:ind w:left="135"/>
              <w:jc w:val="left"/>
            </w:pPr>
          </w:p>
        </w:tc>
      </w:tr>
      <w:tr w14:paraId="5079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8D2492">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3B454167">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1F2A6B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A32EB9">
            <w:pPr>
              <w:spacing w:before="0" w:after="0" w:line="276" w:lineRule="auto"/>
              <w:ind w:left="135"/>
              <w:jc w:val="center"/>
            </w:pPr>
          </w:p>
        </w:tc>
        <w:tc>
          <w:tcPr>
            <w:tcW w:w="1590" w:type="dxa"/>
            <w:tcMar>
              <w:top w:w="50" w:type="dxa"/>
              <w:left w:w="100" w:type="dxa"/>
            </w:tcMar>
            <w:vAlign w:val="center"/>
          </w:tcPr>
          <w:p w14:paraId="316BD936">
            <w:pPr>
              <w:spacing w:before="0" w:after="0" w:line="276" w:lineRule="auto"/>
              <w:ind w:left="135"/>
              <w:jc w:val="center"/>
            </w:pPr>
          </w:p>
        </w:tc>
        <w:tc>
          <w:tcPr>
            <w:tcW w:w="1122" w:type="dxa"/>
            <w:tcMar>
              <w:top w:w="50" w:type="dxa"/>
              <w:left w:w="100" w:type="dxa"/>
            </w:tcMar>
            <w:vAlign w:val="center"/>
          </w:tcPr>
          <w:p w14:paraId="6764E241">
            <w:pPr>
              <w:spacing w:before="0" w:after="0"/>
              <w:ind w:left="135"/>
              <w:jc w:val="left"/>
            </w:pPr>
          </w:p>
        </w:tc>
        <w:tc>
          <w:tcPr>
            <w:tcW w:w="1936" w:type="dxa"/>
            <w:tcMar>
              <w:top w:w="50" w:type="dxa"/>
              <w:left w:w="100" w:type="dxa"/>
            </w:tcMar>
            <w:vAlign w:val="center"/>
          </w:tcPr>
          <w:p w14:paraId="6802493B">
            <w:pPr>
              <w:spacing w:before="0" w:after="0"/>
              <w:ind w:left="135"/>
              <w:jc w:val="left"/>
            </w:pPr>
          </w:p>
        </w:tc>
      </w:tr>
      <w:tr w14:paraId="0CD22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1FFAEA">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479C9449">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1DD37B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E06B85">
            <w:pPr>
              <w:spacing w:before="0" w:after="0" w:line="276" w:lineRule="auto"/>
              <w:ind w:left="135"/>
              <w:jc w:val="center"/>
            </w:pPr>
          </w:p>
        </w:tc>
        <w:tc>
          <w:tcPr>
            <w:tcW w:w="1590" w:type="dxa"/>
            <w:tcMar>
              <w:top w:w="50" w:type="dxa"/>
              <w:left w:w="100" w:type="dxa"/>
            </w:tcMar>
            <w:vAlign w:val="center"/>
          </w:tcPr>
          <w:p w14:paraId="569E5B36">
            <w:pPr>
              <w:spacing w:before="0" w:after="0" w:line="276" w:lineRule="auto"/>
              <w:ind w:left="135"/>
              <w:jc w:val="center"/>
            </w:pPr>
          </w:p>
        </w:tc>
        <w:tc>
          <w:tcPr>
            <w:tcW w:w="1122" w:type="dxa"/>
            <w:tcMar>
              <w:top w:w="50" w:type="dxa"/>
              <w:left w:w="100" w:type="dxa"/>
            </w:tcMar>
            <w:vAlign w:val="center"/>
          </w:tcPr>
          <w:p w14:paraId="7C97D362">
            <w:pPr>
              <w:spacing w:before="0" w:after="0"/>
              <w:ind w:left="135"/>
              <w:jc w:val="left"/>
            </w:pPr>
          </w:p>
        </w:tc>
        <w:tc>
          <w:tcPr>
            <w:tcW w:w="1936" w:type="dxa"/>
            <w:tcMar>
              <w:top w:w="50" w:type="dxa"/>
              <w:left w:w="100" w:type="dxa"/>
            </w:tcMar>
            <w:vAlign w:val="center"/>
          </w:tcPr>
          <w:p w14:paraId="34674D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14:paraId="00DF6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BC546C">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6B590677">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3A5894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E99815">
            <w:pPr>
              <w:spacing w:before="0" w:after="0" w:line="276" w:lineRule="auto"/>
              <w:ind w:left="135"/>
              <w:jc w:val="center"/>
            </w:pPr>
          </w:p>
        </w:tc>
        <w:tc>
          <w:tcPr>
            <w:tcW w:w="1590" w:type="dxa"/>
            <w:tcMar>
              <w:top w:w="50" w:type="dxa"/>
              <w:left w:w="100" w:type="dxa"/>
            </w:tcMar>
            <w:vAlign w:val="center"/>
          </w:tcPr>
          <w:p w14:paraId="67D39820">
            <w:pPr>
              <w:spacing w:before="0" w:after="0" w:line="276" w:lineRule="auto"/>
              <w:ind w:left="135"/>
              <w:jc w:val="center"/>
            </w:pPr>
          </w:p>
        </w:tc>
        <w:tc>
          <w:tcPr>
            <w:tcW w:w="1122" w:type="dxa"/>
            <w:tcMar>
              <w:top w:w="50" w:type="dxa"/>
              <w:left w:w="100" w:type="dxa"/>
            </w:tcMar>
            <w:vAlign w:val="center"/>
          </w:tcPr>
          <w:p w14:paraId="57C42B3A">
            <w:pPr>
              <w:spacing w:before="0" w:after="0"/>
              <w:ind w:left="135"/>
              <w:jc w:val="left"/>
            </w:pPr>
          </w:p>
        </w:tc>
        <w:tc>
          <w:tcPr>
            <w:tcW w:w="1936" w:type="dxa"/>
            <w:tcMar>
              <w:top w:w="50" w:type="dxa"/>
              <w:left w:w="100" w:type="dxa"/>
            </w:tcMar>
            <w:vAlign w:val="center"/>
          </w:tcPr>
          <w:p w14:paraId="53D04A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14:paraId="0A71C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947FA9">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231B436A">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Mar>
              <w:top w:w="50" w:type="dxa"/>
              <w:left w:w="100" w:type="dxa"/>
            </w:tcMar>
            <w:vAlign w:val="center"/>
          </w:tcPr>
          <w:p w14:paraId="039BEC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D7AE9D">
            <w:pPr>
              <w:spacing w:before="0" w:after="0" w:line="276" w:lineRule="auto"/>
              <w:ind w:left="135"/>
              <w:jc w:val="center"/>
            </w:pPr>
          </w:p>
        </w:tc>
        <w:tc>
          <w:tcPr>
            <w:tcW w:w="1590" w:type="dxa"/>
            <w:tcMar>
              <w:top w:w="50" w:type="dxa"/>
              <w:left w:w="100" w:type="dxa"/>
            </w:tcMar>
            <w:vAlign w:val="center"/>
          </w:tcPr>
          <w:p w14:paraId="2DDACCF2">
            <w:pPr>
              <w:spacing w:before="0" w:after="0" w:line="276" w:lineRule="auto"/>
              <w:ind w:left="135"/>
              <w:jc w:val="center"/>
            </w:pPr>
          </w:p>
        </w:tc>
        <w:tc>
          <w:tcPr>
            <w:tcW w:w="1122" w:type="dxa"/>
            <w:tcMar>
              <w:top w:w="50" w:type="dxa"/>
              <w:left w:w="100" w:type="dxa"/>
            </w:tcMar>
            <w:vAlign w:val="center"/>
          </w:tcPr>
          <w:p w14:paraId="70F570EF">
            <w:pPr>
              <w:spacing w:before="0" w:after="0"/>
              <w:ind w:left="135"/>
              <w:jc w:val="left"/>
            </w:pPr>
          </w:p>
        </w:tc>
        <w:tc>
          <w:tcPr>
            <w:tcW w:w="1936" w:type="dxa"/>
            <w:tcMar>
              <w:top w:w="50" w:type="dxa"/>
              <w:left w:w="100" w:type="dxa"/>
            </w:tcMar>
            <w:vAlign w:val="center"/>
          </w:tcPr>
          <w:p w14:paraId="127812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14:paraId="11C71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8117A9">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1FF10DE6">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2611FE3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6E3305">
            <w:pPr>
              <w:spacing w:before="0" w:after="0" w:line="276" w:lineRule="auto"/>
              <w:ind w:left="135"/>
              <w:jc w:val="center"/>
            </w:pPr>
          </w:p>
        </w:tc>
        <w:tc>
          <w:tcPr>
            <w:tcW w:w="1590" w:type="dxa"/>
            <w:tcMar>
              <w:top w:w="50" w:type="dxa"/>
              <w:left w:w="100" w:type="dxa"/>
            </w:tcMar>
            <w:vAlign w:val="center"/>
          </w:tcPr>
          <w:p w14:paraId="36D53667">
            <w:pPr>
              <w:spacing w:before="0" w:after="0" w:line="276" w:lineRule="auto"/>
              <w:ind w:left="135"/>
              <w:jc w:val="center"/>
            </w:pPr>
          </w:p>
        </w:tc>
        <w:tc>
          <w:tcPr>
            <w:tcW w:w="1122" w:type="dxa"/>
            <w:tcMar>
              <w:top w:w="50" w:type="dxa"/>
              <w:left w:w="100" w:type="dxa"/>
            </w:tcMar>
            <w:vAlign w:val="center"/>
          </w:tcPr>
          <w:p w14:paraId="4621CE49">
            <w:pPr>
              <w:spacing w:before="0" w:after="0"/>
              <w:ind w:left="135"/>
              <w:jc w:val="left"/>
            </w:pPr>
          </w:p>
        </w:tc>
        <w:tc>
          <w:tcPr>
            <w:tcW w:w="1936" w:type="dxa"/>
            <w:tcMar>
              <w:top w:w="50" w:type="dxa"/>
              <w:left w:w="100" w:type="dxa"/>
            </w:tcMar>
            <w:vAlign w:val="center"/>
          </w:tcPr>
          <w:p w14:paraId="1B75B8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14:paraId="12133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42CF98">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5F302FCC">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Mar>
              <w:top w:w="50" w:type="dxa"/>
              <w:left w:w="100" w:type="dxa"/>
            </w:tcMar>
            <w:vAlign w:val="center"/>
          </w:tcPr>
          <w:p w14:paraId="3513B3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D48645">
            <w:pPr>
              <w:spacing w:before="0" w:after="0" w:line="276" w:lineRule="auto"/>
              <w:ind w:left="135"/>
              <w:jc w:val="center"/>
            </w:pPr>
          </w:p>
        </w:tc>
        <w:tc>
          <w:tcPr>
            <w:tcW w:w="1590" w:type="dxa"/>
            <w:tcMar>
              <w:top w:w="50" w:type="dxa"/>
              <w:left w:w="100" w:type="dxa"/>
            </w:tcMar>
            <w:vAlign w:val="center"/>
          </w:tcPr>
          <w:p w14:paraId="2C27AE45">
            <w:pPr>
              <w:spacing w:before="0" w:after="0" w:line="276" w:lineRule="auto"/>
              <w:ind w:left="135"/>
              <w:jc w:val="center"/>
            </w:pPr>
          </w:p>
        </w:tc>
        <w:tc>
          <w:tcPr>
            <w:tcW w:w="1122" w:type="dxa"/>
            <w:tcMar>
              <w:top w:w="50" w:type="dxa"/>
              <w:left w:w="100" w:type="dxa"/>
            </w:tcMar>
            <w:vAlign w:val="center"/>
          </w:tcPr>
          <w:p w14:paraId="67B43BB0">
            <w:pPr>
              <w:spacing w:before="0" w:after="0"/>
              <w:ind w:left="135"/>
              <w:jc w:val="left"/>
            </w:pPr>
          </w:p>
        </w:tc>
        <w:tc>
          <w:tcPr>
            <w:tcW w:w="1936" w:type="dxa"/>
            <w:tcMar>
              <w:top w:w="50" w:type="dxa"/>
              <w:left w:w="100" w:type="dxa"/>
            </w:tcMar>
            <w:vAlign w:val="center"/>
          </w:tcPr>
          <w:p w14:paraId="732943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14:paraId="2C941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8B2DB0">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23C31CD5">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Э.Т.А. Гофмана, В. Гюго, В. Скотта. Сюжет, проблематика.</w:t>
            </w:r>
          </w:p>
        </w:tc>
        <w:tc>
          <w:tcPr>
            <w:tcW w:w="795" w:type="dxa"/>
            <w:tcMar>
              <w:top w:w="50" w:type="dxa"/>
              <w:left w:w="100" w:type="dxa"/>
            </w:tcMar>
            <w:vAlign w:val="center"/>
          </w:tcPr>
          <w:p w14:paraId="051970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D373E7">
            <w:pPr>
              <w:spacing w:before="0" w:after="0" w:line="276" w:lineRule="auto"/>
              <w:ind w:left="135"/>
              <w:jc w:val="center"/>
            </w:pPr>
          </w:p>
        </w:tc>
        <w:tc>
          <w:tcPr>
            <w:tcW w:w="1590" w:type="dxa"/>
            <w:tcMar>
              <w:top w:w="50" w:type="dxa"/>
              <w:left w:w="100" w:type="dxa"/>
            </w:tcMar>
            <w:vAlign w:val="center"/>
          </w:tcPr>
          <w:p w14:paraId="20591F83">
            <w:pPr>
              <w:spacing w:before="0" w:after="0" w:line="276" w:lineRule="auto"/>
              <w:ind w:left="135"/>
              <w:jc w:val="center"/>
            </w:pPr>
          </w:p>
        </w:tc>
        <w:tc>
          <w:tcPr>
            <w:tcW w:w="1122" w:type="dxa"/>
            <w:tcMar>
              <w:top w:w="50" w:type="dxa"/>
              <w:left w:w="100" w:type="dxa"/>
            </w:tcMar>
            <w:vAlign w:val="center"/>
          </w:tcPr>
          <w:p w14:paraId="102128ED">
            <w:pPr>
              <w:spacing w:before="0" w:after="0"/>
              <w:ind w:left="135"/>
              <w:jc w:val="left"/>
            </w:pPr>
          </w:p>
        </w:tc>
        <w:tc>
          <w:tcPr>
            <w:tcW w:w="1936" w:type="dxa"/>
            <w:tcMar>
              <w:top w:w="50" w:type="dxa"/>
              <w:left w:w="100" w:type="dxa"/>
            </w:tcMar>
            <w:vAlign w:val="center"/>
          </w:tcPr>
          <w:p w14:paraId="5A3284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14:paraId="6BC54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0B5BC5">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713829F2">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Mar>
              <w:top w:w="50" w:type="dxa"/>
              <w:left w:w="100" w:type="dxa"/>
            </w:tcMar>
            <w:vAlign w:val="center"/>
          </w:tcPr>
          <w:p w14:paraId="79A053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E8FBF2">
            <w:pPr>
              <w:spacing w:before="0" w:after="0" w:line="276" w:lineRule="auto"/>
              <w:ind w:left="135"/>
              <w:jc w:val="center"/>
            </w:pPr>
          </w:p>
        </w:tc>
        <w:tc>
          <w:tcPr>
            <w:tcW w:w="1590" w:type="dxa"/>
            <w:tcMar>
              <w:top w:w="50" w:type="dxa"/>
              <w:left w:w="100" w:type="dxa"/>
            </w:tcMar>
            <w:vAlign w:val="center"/>
          </w:tcPr>
          <w:p w14:paraId="5D69B153">
            <w:pPr>
              <w:spacing w:before="0" w:after="0" w:line="276" w:lineRule="auto"/>
              <w:ind w:left="135"/>
              <w:jc w:val="center"/>
            </w:pPr>
          </w:p>
        </w:tc>
        <w:tc>
          <w:tcPr>
            <w:tcW w:w="1122" w:type="dxa"/>
            <w:tcMar>
              <w:top w:w="50" w:type="dxa"/>
              <w:left w:w="100" w:type="dxa"/>
            </w:tcMar>
            <w:vAlign w:val="center"/>
          </w:tcPr>
          <w:p w14:paraId="4850679B">
            <w:pPr>
              <w:spacing w:before="0" w:after="0"/>
              <w:ind w:left="135"/>
              <w:jc w:val="left"/>
            </w:pPr>
          </w:p>
        </w:tc>
        <w:tc>
          <w:tcPr>
            <w:tcW w:w="1936" w:type="dxa"/>
            <w:tcMar>
              <w:top w:w="50" w:type="dxa"/>
              <w:left w:w="100" w:type="dxa"/>
            </w:tcMar>
            <w:vAlign w:val="center"/>
          </w:tcPr>
          <w:p w14:paraId="46AAC1C3">
            <w:pPr>
              <w:spacing w:before="0" w:after="0"/>
              <w:ind w:left="135"/>
              <w:jc w:val="left"/>
            </w:pPr>
          </w:p>
        </w:tc>
      </w:tr>
      <w:tr w14:paraId="21CAE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0359AC">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57ECE415">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14:paraId="036C1701">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14:paraId="2E80AFE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7589362">
            <w:pPr>
              <w:jc w:val="left"/>
            </w:pPr>
          </w:p>
        </w:tc>
      </w:tr>
    </w:tbl>
    <w:p w14:paraId="686023A5">
      <w:pPr>
        <w:sectPr>
          <w:pgSz w:w="16383" w:h="11906" w:orient="landscape"/>
          <w:cols w:space="720" w:num="1"/>
        </w:sectPr>
      </w:pPr>
    </w:p>
    <w:p w14:paraId="2EEE05D5">
      <w:pPr>
        <w:sectPr>
          <w:pgSz w:w="16383" w:h="11906" w:orient="landscape"/>
          <w:cols w:space="720" w:num="1"/>
        </w:sectPr>
      </w:pPr>
      <w:bookmarkStart w:id="106" w:name="block-48361968"/>
    </w:p>
    <w:bookmarkEnd w:id="105"/>
    <w:bookmarkEnd w:id="106"/>
    <w:p w14:paraId="0CBC7E39">
      <w:pPr>
        <w:spacing w:before="0" w:after="0"/>
        <w:ind w:left="120"/>
        <w:jc w:val="left"/>
      </w:pPr>
      <w:bookmarkStart w:id="107" w:name="block-48361972"/>
      <w:r>
        <w:rPr>
          <w:rFonts w:ascii="Times New Roman" w:hAnsi="Times New Roman"/>
          <w:b/>
          <w:i w:val="0"/>
          <w:color w:val="000000"/>
          <w:sz w:val="28"/>
        </w:rPr>
        <w:t>УЧЕБНО-МЕТОДИЧЕСКОЕ ОБЕСПЕЧЕНИЕ ОБРАЗОВАТЕЛЬНОГО ПРОЦЕССА</w:t>
      </w:r>
    </w:p>
    <w:p w14:paraId="3527B63C">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56D7FFA">
      <w:pPr>
        <w:spacing w:before="0" w:after="0" w:line="480" w:lineRule="auto"/>
        <w:ind w:left="120"/>
        <w:jc w:val="left"/>
      </w:pPr>
      <w:bookmarkStart w:id="108" w:name="1f100f48-434a-44f2-b9f0-5dbd482f0e8c"/>
      <w:r>
        <w:rPr>
          <w:rFonts w:ascii="Times New Roman" w:hAnsi="Times New Roman"/>
          <w:b w:val="0"/>
          <w:i w:val="0"/>
          <w:color w:val="000000"/>
          <w:sz w:val="28"/>
        </w:rPr>
        <w:t>• Литература (в 2 частях), 7 класс/ Коровина В.Я., Журавлев В.П., Коровин В.И., Акционерное общество «Издательство «Просвещение»</w:t>
      </w:r>
      <w:bookmarkEnd w:id="108"/>
      <w:r>
        <w:rPr>
          <w:sz w:val="28"/>
        </w:rPr>
        <w:br w:type="textWrapping"/>
      </w:r>
      <w:bookmarkStart w:id="109" w:name="1f100f48-434a-44f2-b9f0-5dbd482f0e8c"/>
      <w:r>
        <w:rPr>
          <w:rFonts w:ascii="Times New Roman" w:hAnsi="Times New Roman"/>
          <w:b w:val="0"/>
          <w:i w:val="0"/>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09"/>
      <w:r>
        <w:rPr>
          <w:sz w:val="28"/>
        </w:rPr>
        <w:br w:type="textWrapping"/>
      </w:r>
      <w:bookmarkStart w:id="110" w:name="1f100f48-434a-44f2-b9f0-5dbd482f0e8c"/>
      <w:r>
        <w:rPr>
          <w:rFonts w:ascii="Times New Roman" w:hAnsi="Times New Roman"/>
          <w:b w:val="0"/>
          <w:i w:val="0"/>
          <w:color w:val="000000"/>
          <w:sz w:val="28"/>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10"/>
    </w:p>
    <w:p w14:paraId="6C68E125">
      <w:pPr>
        <w:spacing w:before="0" w:after="0" w:line="480" w:lineRule="auto"/>
        <w:ind w:left="120"/>
        <w:jc w:val="left"/>
      </w:pPr>
    </w:p>
    <w:p w14:paraId="4CF1113D">
      <w:pPr>
        <w:spacing w:before="0" w:after="0"/>
        <w:ind w:left="120"/>
        <w:jc w:val="left"/>
      </w:pPr>
    </w:p>
    <w:p w14:paraId="698BCF21">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469AD218">
      <w:pPr>
        <w:spacing w:before="0" w:after="0" w:line="480" w:lineRule="auto"/>
        <w:ind w:left="120"/>
        <w:jc w:val="left"/>
      </w:pPr>
      <w:bookmarkStart w:id="111" w:name="965c2f96-378d-4c13-9dce-56f666e6bfa8"/>
      <w:r>
        <w:rPr>
          <w:rFonts w:ascii="Times New Roman" w:hAnsi="Times New Roman"/>
          <w:b w:val="0"/>
          <w:i w:val="0"/>
          <w:color w:val="000000"/>
          <w:sz w:val="28"/>
        </w:rPr>
        <w:t xml:space="preserve">Уроки литературы в 7 классе. Поурочные разработки: учеб. пособие для общеобразовательных организаций/ Н.В.Беляева - 2-е издание - М.: Просвещение, 2017 г., 240 с. </w:t>
      </w:r>
      <w:bookmarkEnd w:id="111"/>
      <w:r>
        <w:rPr>
          <w:sz w:val="28"/>
        </w:rPr>
        <w:br w:type="textWrapping"/>
      </w:r>
      <w:bookmarkStart w:id="112" w:name="965c2f96-378d-4c13-9dce-56f666e6bfa8"/>
      <w:r>
        <w:rPr>
          <w:rFonts w:ascii="Times New Roman" w:hAnsi="Times New Roman"/>
          <w:b w:val="0"/>
          <w:i w:val="0"/>
          <w:color w:val="000000"/>
          <w:sz w:val="28"/>
        </w:rPr>
        <w:t xml:space="preserve"> Беляева Н. В. Уроки литературы в 8 классе. Поурочные разработки: Кн. для учителя. — М.: Просвещение, 2013</w:t>
      </w:r>
      <w:bookmarkEnd w:id="112"/>
      <w:r>
        <w:rPr>
          <w:sz w:val="28"/>
        </w:rPr>
        <w:br w:type="textWrapping"/>
      </w:r>
      <w:bookmarkStart w:id="113" w:name="965c2f96-378d-4c13-9dce-56f666e6bfa8"/>
      <w:r>
        <w:rPr>
          <w:rFonts w:ascii="Times New Roman" w:hAnsi="Times New Roman"/>
          <w:b w:val="0"/>
          <w:i w:val="0"/>
          <w:color w:val="000000"/>
          <w:sz w:val="28"/>
        </w:rPr>
        <w:t xml:space="preserve"> Коровина В.Я. Литература: 9 кл.: Методические советы / В.Я.Коровина, И.С.Збарский: под ред. В.И.Коровина. - М.: Просвещение, 2008.</w:t>
      </w:r>
      <w:bookmarkEnd w:id="113"/>
    </w:p>
    <w:p w14:paraId="25778C85">
      <w:pPr>
        <w:spacing w:before="0" w:after="0"/>
        <w:ind w:left="120"/>
        <w:jc w:val="left"/>
      </w:pPr>
    </w:p>
    <w:p w14:paraId="1FFF253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8CED0E9">
      <w:pPr>
        <w:spacing w:before="0" w:after="0" w:line="480" w:lineRule="auto"/>
        <w:ind w:left="120"/>
        <w:jc w:val="left"/>
      </w:pPr>
      <w:bookmarkStart w:id="114" w:name="b680be9b-368a-4013-95ac-09d499c3ce1d"/>
      <w:r>
        <w:rPr>
          <w:rFonts w:ascii="Times New Roman" w:hAnsi="Times New Roman"/>
          <w:b w:val="0"/>
          <w:i w:val="0"/>
          <w:color w:val="000000"/>
          <w:sz w:val="28"/>
        </w:rPr>
        <w:t>https://resh.edu.ru/</w:t>
      </w:r>
      <w:bookmarkEnd w:id="114"/>
      <w:r>
        <w:rPr>
          <w:sz w:val="28"/>
        </w:rPr>
        <w:br w:type="textWrapping"/>
      </w:r>
      <w:bookmarkStart w:id="115" w:name="b680be9b-368a-4013-95ac-09d499c3ce1d"/>
      <w:r>
        <w:rPr>
          <w:rFonts w:ascii="Times New Roman" w:hAnsi="Times New Roman"/>
          <w:b w:val="0"/>
          <w:i w:val="0"/>
          <w:color w:val="000000"/>
          <w:sz w:val="28"/>
        </w:rPr>
        <w:t xml:space="preserve"> https://elementy.ru/catalog/8601/Edinaya_kollektsiya_tsifrovykh_obrazovatelnykh_resursov_school_collection_edu_ru</w:t>
      </w:r>
      <w:bookmarkEnd w:id="115"/>
    </w:p>
    <w:p w14:paraId="45C76C41">
      <w:pPr>
        <w:sectPr>
          <w:pgSz w:w="11906" w:h="16383"/>
          <w:cols w:space="720" w:num="1"/>
        </w:sectPr>
      </w:pPr>
      <w:bookmarkStart w:id="116" w:name="block-48361972"/>
    </w:p>
    <w:bookmarkEnd w:id="107"/>
    <w:bookmarkEnd w:id="116"/>
    <w:p w14:paraId="784C8EC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3">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4">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5">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6">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17">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8">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2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2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99525F0"/>
    <w:rsid w:val="3F785DD9"/>
    <w:rsid w:val="68E23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140</Pages>
  <TotalTime>0</TotalTime>
  <ScaleCrop>false</ScaleCrop>
  <LinksUpToDate>false</LinksUpToDate>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2024-11-03T14:08:00Z</dcterms:created>
  <dc:creator>Home</dc:creator>
  <cp:lastModifiedBy>WPS_1730305136</cp:lastModifiedBy>
  <dcterms:modified xsi:type="dcterms:W3CDTF">2024-12-16T10:39:21Z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71D784676C6E49EB84BD2A80A721B4FE_12</vt:lpwstr>
  </property>
</Properties>
</file>