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F866D" w14:textId="77777777" w:rsidR="007B5397" w:rsidRDefault="007B5397" w:rsidP="007B5397">
      <w:pPr>
        <w:spacing w:after="0"/>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22F4B50D" w14:textId="77777777" w:rsidR="007B5397" w:rsidRDefault="007B5397" w:rsidP="007B5397">
      <w:pPr>
        <w:spacing w:after="0"/>
        <w:ind w:left="120"/>
        <w:jc w:val="center"/>
        <w:rPr>
          <w:lang w:val="ru-RU"/>
        </w:rPr>
      </w:pPr>
      <w:r>
        <w:rPr>
          <w:rFonts w:ascii="Times New Roman" w:hAnsi="Times New Roman"/>
          <w:b/>
          <w:color w:val="000000"/>
          <w:sz w:val="28"/>
          <w:lang w:val="ru-RU"/>
        </w:rPr>
        <w:t>‌</w:t>
      </w:r>
      <w:bookmarkStart w:id="0" w:name="b9bd104d-6082-47bd-8132-2766a2040a6c"/>
      <w:r>
        <w:rPr>
          <w:rFonts w:ascii="Times New Roman" w:hAnsi="Times New Roman"/>
          <w:b/>
          <w:color w:val="000000"/>
          <w:sz w:val="28"/>
          <w:lang w:val="ru-RU"/>
        </w:rPr>
        <w:t>Министерство образования и науки Алтайского края</w:t>
      </w:r>
      <w:bookmarkEnd w:id="0"/>
      <w:r>
        <w:rPr>
          <w:rFonts w:ascii="Times New Roman" w:hAnsi="Times New Roman"/>
          <w:b/>
          <w:color w:val="000000"/>
          <w:sz w:val="28"/>
          <w:lang w:val="ru-RU"/>
        </w:rPr>
        <w:t xml:space="preserve">‌‌ </w:t>
      </w:r>
    </w:p>
    <w:p w14:paraId="20D28911" w14:textId="77777777" w:rsidR="007B5397" w:rsidRDefault="007B5397" w:rsidP="007B5397">
      <w:pPr>
        <w:spacing w:after="0"/>
        <w:ind w:left="120"/>
        <w:jc w:val="center"/>
        <w:rPr>
          <w:lang w:val="ru-RU"/>
        </w:rPr>
      </w:pPr>
      <w:r>
        <w:rPr>
          <w:rFonts w:ascii="Times New Roman" w:hAnsi="Times New Roman"/>
          <w:b/>
          <w:color w:val="000000"/>
          <w:sz w:val="28"/>
          <w:lang w:val="ru-RU"/>
        </w:rPr>
        <w:t>‌</w:t>
      </w:r>
      <w:bookmarkStart w:id="1" w:name="34df4a62-8dcd-4a78-a0bb-c2323fe584ec"/>
      <w:r>
        <w:rPr>
          <w:rFonts w:ascii="Times New Roman" w:hAnsi="Times New Roman"/>
          <w:b/>
          <w:color w:val="000000"/>
          <w:sz w:val="28"/>
          <w:lang w:val="ru-RU"/>
        </w:rPr>
        <w:t>комитет Администрации Тюменцевского района по образованию</w:t>
      </w:r>
      <w:bookmarkEnd w:id="1"/>
      <w:r>
        <w:rPr>
          <w:rFonts w:ascii="Times New Roman" w:hAnsi="Times New Roman"/>
          <w:b/>
          <w:color w:val="000000"/>
          <w:sz w:val="28"/>
          <w:lang w:val="ru-RU"/>
        </w:rPr>
        <w:t>‌</w:t>
      </w:r>
      <w:r>
        <w:rPr>
          <w:rFonts w:ascii="Times New Roman" w:hAnsi="Times New Roman"/>
          <w:color w:val="000000"/>
          <w:sz w:val="28"/>
          <w:lang w:val="ru-RU"/>
        </w:rPr>
        <w:t>​</w:t>
      </w:r>
    </w:p>
    <w:p w14:paraId="47E126BE" w14:textId="77777777" w:rsidR="007B5397" w:rsidRDefault="007B5397" w:rsidP="007B5397">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бюджетное общеобразовательное учреждение Вылковская средняя общеобразовательная школа</w:t>
      </w:r>
    </w:p>
    <w:p w14:paraId="23983180" w14:textId="77777777" w:rsidR="007B5397" w:rsidRDefault="007B5397" w:rsidP="007B5397">
      <w:pPr>
        <w:spacing w:after="0"/>
        <w:ind w:left="120"/>
        <w:jc w:val="center"/>
        <w:rPr>
          <w:lang w:val="ru-RU"/>
        </w:rPr>
      </w:pPr>
      <w:r>
        <w:rPr>
          <w:rFonts w:ascii="Times New Roman" w:hAnsi="Times New Roman"/>
          <w:b/>
          <w:color w:val="000000"/>
          <w:sz w:val="28"/>
          <w:lang w:val="ru-RU"/>
        </w:rPr>
        <w:t xml:space="preserve"> Тюменцевского района Алтайского края</w:t>
      </w:r>
    </w:p>
    <w:p w14:paraId="20AFB340" w14:textId="77777777" w:rsidR="007B5397" w:rsidRDefault="007B5397" w:rsidP="007B5397">
      <w:pPr>
        <w:spacing w:after="0" w:line="408" w:lineRule="auto"/>
        <w:rPr>
          <w:lang w:val="ru-RU"/>
        </w:rPr>
      </w:pPr>
    </w:p>
    <w:p w14:paraId="0F7C5720" w14:textId="77777777" w:rsidR="007B5397" w:rsidRDefault="007B5397" w:rsidP="007B5397">
      <w:pPr>
        <w:spacing w:after="0"/>
        <w:ind w:left="120"/>
        <w:rPr>
          <w:lang w:val="ru-RU"/>
        </w:rPr>
      </w:pPr>
    </w:p>
    <w:p w14:paraId="139C0FBA" w14:textId="5188C0A9" w:rsidR="00613CB1" w:rsidRPr="00E77DE7" w:rsidRDefault="00E77DE7">
      <w:pPr>
        <w:spacing w:after="0"/>
        <w:ind w:left="120"/>
        <w:rPr>
          <w:rFonts w:ascii="Times New Roman" w:hAnsi="Times New Roman" w:cs="Times New Roman"/>
          <w:bCs/>
          <w:sz w:val="24"/>
          <w:szCs w:val="24"/>
          <w:lang w:val="ru-RU"/>
        </w:rPr>
      </w:pPr>
      <w:r>
        <w:rPr>
          <w:noProof/>
        </w:rPr>
        <w:drawing>
          <wp:inline distT="0" distB="0" distL="0" distR="0" wp14:anchorId="0653F1BC" wp14:editId="5D6D60B5">
            <wp:extent cx="5925820" cy="1598295"/>
            <wp:effectExtent l="0" t="0" r="0" b="190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srcRect/>
                    <a:stretch>
                      <a:fillRect/>
                    </a:stretch>
                  </pic:blipFill>
                  <pic:spPr bwMode="auto">
                    <a:xfrm>
                      <a:off x="0" y="0"/>
                      <a:ext cx="5925820" cy="1598295"/>
                    </a:xfrm>
                    <a:prstGeom prst="rect">
                      <a:avLst/>
                    </a:prstGeom>
                    <a:noFill/>
                    <a:ln w="9525">
                      <a:noFill/>
                      <a:miter lim="800000"/>
                      <a:headEnd/>
                      <a:tailEnd/>
                    </a:ln>
                  </pic:spPr>
                </pic:pic>
              </a:graphicData>
            </a:graphic>
          </wp:inline>
        </w:drawing>
      </w:r>
    </w:p>
    <w:p w14:paraId="65140838" w14:textId="77777777" w:rsidR="00613CB1" w:rsidRPr="00E77DE7" w:rsidRDefault="00613CB1">
      <w:pPr>
        <w:spacing w:after="0"/>
        <w:ind w:left="120"/>
        <w:rPr>
          <w:rFonts w:ascii="Times New Roman" w:hAnsi="Times New Roman" w:cs="Times New Roman"/>
          <w:bCs/>
          <w:sz w:val="24"/>
          <w:szCs w:val="24"/>
          <w:lang w:val="ru-RU"/>
        </w:rPr>
      </w:pPr>
    </w:p>
    <w:p w14:paraId="4C8C2848" w14:textId="77777777" w:rsidR="00613CB1" w:rsidRPr="00E77DE7" w:rsidRDefault="00613CB1">
      <w:pPr>
        <w:spacing w:after="0"/>
        <w:ind w:left="120"/>
        <w:rPr>
          <w:rFonts w:ascii="Times New Roman" w:hAnsi="Times New Roman" w:cs="Times New Roman"/>
          <w:bCs/>
          <w:sz w:val="24"/>
          <w:szCs w:val="24"/>
          <w:lang w:val="ru-RU"/>
        </w:rPr>
      </w:pPr>
    </w:p>
    <w:p w14:paraId="37F22720" w14:textId="77777777" w:rsidR="00613CB1" w:rsidRPr="00E77DE7" w:rsidRDefault="00613CB1">
      <w:pPr>
        <w:spacing w:after="0"/>
        <w:ind w:left="120"/>
        <w:rPr>
          <w:rFonts w:ascii="Times New Roman" w:hAnsi="Times New Roman" w:cs="Times New Roman"/>
          <w:bCs/>
          <w:sz w:val="24"/>
          <w:szCs w:val="24"/>
          <w:lang w:val="ru-RU"/>
        </w:rPr>
      </w:pPr>
    </w:p>
    <w:p w14:paraId="5FD3CFB7" w14:textId="77777777" w:rsidR="00613CB1" w:rsidRPr="00E77DE7" w:rsidRDefault="00613CB1">
      <w:pPr>
        <w:spacing w:after="0"/>
        <w:ind w:left="120"/>
        <w:rPr>
          <w:rFonts w:ascii="Times New Roman" w:hAnsi="Times New Roman" w:cs="Times New Roman"/>
          <w:bCs/>
          <w:sz w:val="24"/>
          <w:szCs w:val="24"/>
          <w:lang w:val="ru-RU"/>
        </w:rPr>
      </w:pPr>
    </w:p>
    <w:p w14:paraId="5BD47832" w14:textId="77777777" w:rsidR="00613CB1" w:rsidRPr="002258FD" w:rsidRDefault="007279C1">
      <w:pPr>
        <w:spacing w:after="0" w:line="408" w:lineRule="auto"/>
        <w:ind w:left="120"/>
        <w:jc w:val="center"/>
        <w:rPr>
          <w:rFonts w:ascii="Times New Roman" w:hAnsi="Times New Roman" w:cs="Times New Roman"/>
          <w:bCs/>
          <w:sz w:val="24"/>
          <w:szCs w:val="24"/>
          <w:lang w:val="ru-RU"/>
        </w:rPr>
      </w:pPr>
      <w:r w:rsidRPr="002258FD">
        <w:rPr>
          <w:rFonts w:ascii="Times New Roman" w:hAnsi="Times New Roman" w:cs="Times New Roman"/>
          <w:bCs/>
          <w:color w:val="000000"/>
          <w:sz w:val="24"/>
          <w:szCs w:val="24"/>
          <w:lang w:val="ru-RU"/>
        </w:rPr>
        <w:t>РАБОЧАЯ ПРОГРАММА</w:t>
      </w:r>
    </w:p>
    <w:p w14:paraId="0113F268" w14:textId="77777777" w:rsidR="00613CB1" w:rsidRPr="002258FD" w:rsidRDefault="007279C1">
      <w:pPr>
        <w:spacing w:after="0" w:line="408" w:lineRule="auto"/>
        <w:ind w:left="120"/>
        <w:jc w:val="center"/>
        <w:rPr>
          <w:rFonts w:ascii="Times New Roman" w:hAnsi="Times New Roman" w:cs="Times New Roman"/>
          <w:bCs/>
          <w:sz w:val="24"/>
          <w:szCs w:val="24"/>
          <w:lang w:val="ru-RU"/>
        </w:rPr>
      </w:pPr>
      <w:r w:rsidRPr="002258FD">
        <w:rPr>
          <w:rFonts w:ascii="Times New Roman" w:hAnsi="Times New Roman" w:cs="Times New Roman"/>
          <w:bCs/>
          <w:color w:val="000000"/>
          <w:sz w:val="24"/>
          <w:szCs w:val="24"/>
          <w:lang w:val="ru-RU"/>
        </w:rPr>
        <w:t>(</w:t>
      </w:r>
      <w:r>
        <w:rPr>
          <w:rFonts w:ascii="Times New Roman" w:hAnsi="Times New Roman" w:cs="Times New Roman"/>
          <w:bCs/>
          <w:color w:val="000000"/>
          <w:sz w:val="24"/>
          <w:szCs w:val="24"/>
        </w:rPr>
        <w:t>ID</w:t>
      </w:r>
      <w:r w:rsidRPr="002258FD">
        <w:rPr>
          <w:rFonts w:ascii="Times New Roman" w:hAnsi="Times New Roman" w:cs="Times New Roman"/>
          <w:bCs/>
          <w:color w:val="000000"/>
          <w:sz w:val="24"/>
          <w:szCs w:val="24"/>
          <w:lang w:val="ru-RU"/>
        </w:rPr>
        <w:t xml:space="preserve"> 6383541)</w:t>
      </w:r>
    </w:p>
    <w:p w14:paraId="754723E5" w14:textId="77777777" w:rsidR="00613CB1" w:rsidRPr="002258FD" w:rsidRDefault="00613CB1">
      <w:pPr>
        <w:spacing w:after="0"/>
        <w:ind w:left="120"/>
        <w:jc w:val="center"/>
        <w:rPr>
          <w:rFonts w:ascii="Times New Roman" w:hAnsi="Times New Roman" w:cs="Times New Roman"/>
          <w:bCs/>
          <w:sz w:val="24"/>
          <w:szCs w:val="24"/>
          <w:lang w:val="ru-RU"/>
        </w:rPr>
      </w:pPr>
    </w:p>
    <w:p w14:paraId="4538F729" w14:textId="77777777" w:rsidR="00613CB1" w:rsidRPr="002258FD" w:rsidRDefault="007279C1">
      <w:pPr>
        <w:spacing w:after="0" w:line="408" w:lineRule="auto"/>
        <w:ind w:left="120"/>
        <w:jc w:val="center"/>
        <w:rPr>
          <w:rFonts w:ascii="Times New Roman" w:hAnsi="Times New Roman" w:cs="Times New Roman"/>
          <w:bCs/>
          <w:sz w:val="24"/>
          <w:szCs w:val="24"/>
          <w:lang w:val="ru-RU"/>
        </w:rPr>
      </w:pPr>
      <w:r w:rsidRPr="002258FD">
        <w:rPr>
          <w:rFonts w:ascii="Times New Roman" w:hAnsi="Times New Roman" w:cs="Times New Roman"/>
          <w:bCs/>
          <w:color w:val="000000"/>
          <w:sz w:val="24"/>
          <w:szCs w:val="24"/>
          <w:lang w:val="ru-RU"/>
        </w:rPr>
        <w:t>учебного предмета «Русский язык»</w:t>
      </w:r>
    </w:p>
    <w:p w14:paraId="356EC5B9" w14:textId="77777777" w:rsidR="00613CB1" w:rsidRPr="002258FD" w:rsidRDefault="007279C1">
      <w:pPr>
        <w:spacing w:after="0" w:line="408" w:lineRule="auto"/>
        <w:ind w:left="120"/>
        <w:jc w:val="center"/>
        <w:rPr>
          <w:rFonts w:ascii="Times New Roman" w:hAnsi="Times New Roman" w:cs="Times New Roman"/>
          <w:bCs/>
          <w:sz w:val="24"/>
          <w:szCs w:val="24"/>
          <w:lang w:val="ru-RU"/>
        </w:rPr>
      </w:pPr>
      <w:r w:rsidRPr="002258FD">
        <w:rPr>
          <w:rFonts w:ascii="Times New Roman" w:hAnsi="Times New Roman" w:cs="Times New Roman"/>
          <w:bCs/>
          <w:color w:val="000000"/>
          <w:sz w:val="24"/>
          <w:szCs w:val="24"/>
          <w:lang w:val="ru-RU"/>
        </w:rPr>
        <w:t xml:space="preserve">для обучающихся 10-11 классов </w:t>
      </w:r>
    </w:p>
    <w:p w14:paraId="75A41E46" w14:textId="77777777" w:rsidR="00613CB1" w:rsidRPr="002258FD" w:rsidRDefault="00613CB1">
      <w:pPr>
        <w:spacing w:after="0"/>
        <w:ind w:left="120"/>
        <w:jc w:val="center"/>
        <w:rPr>
          <w:rFonts w:ascii="Times New Roman" w:hAnsi="Times New Roman" w:cs="Times New Roman"/>
          <w:bCs/>
          <w:sz w:val="24"/>
          <w:szCs w:val="24"/>
          <w:lang w:val="ru-RU"/>
        </w:rPr>
      </w:pPr>
    </w:p>
    <w:p w14:paraId="342A5BFE" w14:textId="77777777" w:rsidR="00613CB1" w:rsidRPr="002258FD" w:rsidRDefault="00613CB1">
      <w:pPr>
        <w:spacing w:after="0"/>
        <w:ind w:left="120"/>
        <w:jc w:val="center"/>
        <w:rPr>
          <w:rFonts w:ascii="Times New Roman" w:hAnsi="Times New Roman" w:cs="Times New Roman"/>
          <w:bCs/>
          <w:sz w:val="24"/>
          <w:szCs w:val="24"/>
          <w:lang w:val="ru-RU"/>
        </w:rPr>
      </w:pPr>
    </w:p>
    <w:p w14:paraId="5817DCCA" w14:textId="77777777" w:rsidR="00613CB1" w:rsidRPr="002258FD" w:rsidRDefault="00613CB1">
      <w:pPr>
        <w:spacing w:after="0"/>
        <w:ind w:left="120"/>
        <w:jc w:val="center"/>
        <w:rPr>
          <w:rFonts w:ascii="Times New Roman" w:hAnsi="Times New Roman" w:cs="Times New Roman"/>
          <w:bCs/>
          <w:sz w:val="24"/>
          <w:szCs w:val="24"/>
          <w:lang w:val="ru-RU"/>
        </w:rPr>
      </w:pPr>
    </w:p>
    <w:p w14:paraId="267E1018" w14:textId="77777777" w:rsidR="00613CB1" w:rsidRPr="002258FD" w:rsidRDefault="00613CB1">
      <w:pPr>
        <w:spacing w:after="0"/>
        <w:ind w:left="120"/>
        <w:jc w:val="center"/>
        <w:rPr>
          <w:rFonts w:ascii="Times New Roman" w:hAnsi="Times New Roman" w:cs="Times New Roman"/>
          <w:bCs/>
          <w:sz w:val="24"/>
          <w:szCs w:val="24"/>
          <w:lang w:val="ru-RU"/>
        </w:rPr>
      </w:pPr>
    </w:p>
    <w:p w14:paraId="4E21ECBC" w14:textId="77777777" w:rsidR="008C36E9" w:rsidRDefault="008C36E9" w:rsidP="008C36E9">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Составитель: учитель русского языка и литературы</w:t>
      </w:r>
    </w:p>
    <w:p w14:paraId="0683B793" w14:textId="77777777" w:rsidR="008C36E9" w:rsidRDefault="008C36E9" w:rsidP="008C36E9">
      <w:pPr>
        <w:wordWrap w:val="0"/>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Поталюк Дарья Александровна</w:t>
      </w:r>
    </w:p>
    <w:p w14:paraId="06263CA0" w14:textId="77777777" w:rsidR="008C36E9" w:rsidRPr="008E3CE7" w:rsidRDefault="008C36E9" w:rsidP="008C36E9">
      <w:pPr>
        <w:spacing w:after="0"/>
        <w:ind w:left="120"/>
        <w:jc w:val="center"/>
        <w:rPr>
          <w:sz w:val="24"/>
          <w:szCs w:val="24"/>
          <w:lang w:val="ru-RU"/>
        </w:rPr>
      </w:pPr>
    </w:p>
    <w:p w14:paraId="4D3C32F9" w14:textId="77777777" w:rsidR="00613CB1" w:rsidRPr="002258FD" w:rsidRDefault="00613CB1" w:rsidP="008C36E9">
      <w:pPr>
        <w:spacing w:after="0"/>
        <w:jc w:val="right"/>
        <w:rPr>
          <w:rFonts w:ascii="Times New Roman" w:hAnsi="Times New Roman" w:cs="Times New Roman"/>
          <w:bCs/>
          <w:sz w:val="24"/>
          <w:szCs w:val="24"/>
          <w:lang w:val="ru-RU"/>
        </w:rPr>
      </w:pPr>
    </w:p>
    <w:p w14:paraId="197C5486" w14:textId="77777777" w:rsidR="00613CB1" w:rsidRPr="002258FD" w:rsidRDefault="00613CB1">
      <w:pPr>
        <w:spacing w:after="0"/>
        <w:ind w:left="120"/>
        <w:jc w:val="center"/>
        <w:rPr>
          <w:rFonts w:ascii="Times New Roman" w:hAnsi="Times New Roman" w:cs="Times New Roman"/>
          <w:bCs/>
          <w:sz w:val="24"/>
          <w:szCs w:val="24"/>
          <w:lang w:val="ru-RU"/>
        </w:rPr>
      </w:pPr>
    </w:p>
    <w:p w14:paraId="51C358E4" w14:textId="77777777" w:rsidR="00613CB1" w:rsidRPr="002258FD" w:rsidRDefault="00613CB1">
      <w:pPr>
        <w:spacing w:after="0"/>
        <w:ind w:left="120"/>
        <w:jc w:val="center"/>
        <w:rPr>
          <w:rFonts w:ascii="Times New Roman" w:hAnsi="Times New Roman" w:cs="Times New Roman"/>
          <w:bCs/>
          <w:sz w:val="24"/>
          <w:szCs w:val="24"/>
          <w:lang w:val="ru-RU"/>
        </w:rPr>
      </w:pPr>
    </w:p>
    <w:p w14:paraId="4E361638" w14:textId="77777777" w:rsidR="00613CB1" w:rsidRPr="002258FD" w:rsidRDefault="00613CB1">
      <w:pPr>
        <w:spacing w:after="0"/>
        <w:ind w:left="120"/>
        <w:jc w:val="center"/>
        <w:rPr>
          <w:rFonts w:ascii="Times New Roman" w:hAnsi="Times New Roman" w:cs="Times New Roman"/>
          <w:bCs/>
          <w:sz w:val="24"/>
          <w:szCs w:val="24"/>
          <w:lang w:val="ru-RU"/>
        </w:rPr>
      </w:pPr>
    </w:p>
    <w:p w14:paraId="0BFF31B2" w14:textId="77777777" w:rsidR="00613CB1" w:rsidRPr="002258FD" w:rsidRDefault="00613CB1">
      <w:pPr>
        <w:spacing w:after="0"/>
        <w:ind w:left="120"/>
        <w:jc w:val="center"/>
        <w:rPr>
          <w:rFonts w:ascii="Times New Roman" w:hAnsi="Times New Roman" w:cs="Times New Roman"/>
          <w:bCs/>
          <w:sz w:val="24"/>
          <w:szCs w:val="24"/>
          <w:lang w:val="ru-RU"/>
        </w:rPr>
      </w:pPr>
    </w:p>
    <w:p w14:paraId="2D6F8725" w14:textId="77777777" w:rsidR="007B5397" w:rsidRDefault="007B5397">
      <w:pPr>
        <w:spacing w:after="0"/>
        <w:ind w:left="120"/>
        <w:jc w:val="center"/>
        <w:rPr>
          <w:rFonts w:ascii="Times New Roman" w:hAnsi="Times New Roman" w:cs="Times New Roman"/>
          <w:bCs/>
          <w:color w:val="000000"/>
          <w:sz w:val="24"/>
          <w:szCs w:val="24"/>
          <w:lang w:val="ru-RU"/>
        </w:rPr>
      </w:pPr>
      <w:bookmarkStart w:id="2" w:name="4afdeebf-75fd-4414-ae94-ed25ad6ca259"/>
    </w:p>
    <w:p w14:paraId="210DE2B3" w14:textId="77777777" w:rsidR="007B5397" w:rsidRDefault="007B5397" w:rsidP="008C36E9">
      <w:pPr>
        <w:spacing w:after="0"/>
        <w:rPr>
          <w:rFonts w:ascii="Times New Roman" w:hAnsi="Times New Roman" w:cs="Times New Roman"/>
          <w:bCs/>
          <w:color w:val="000000"/>
          <w:sz w:val="24"/>
          <w:szCs w:val="24"/>
          <w:lang w:val="ru-RU"/>
        </w:rPr>
      </w:pPr>
      <w:bookmarkStart w:id="3" w:name="_GoBack"/>
      <w:bookmarkEnd w:id="3"/>
    </w:p>
    <w:p w14:paraId="58223ADA" w14:textId="08F2641A" w:rsidR="00613CB1" w:rsidRPr="002258FD" w:rsidRDefault="002258FD">
      <w:pPr>
        <w:spacing w:after="0"/>
        <w:ind w:left="120"/>
        <w:jc w:val="center"/>
        <w:rPr>
          <w:rFonts w:ascii="Times New Roman" w:hAnsi="Times New Roman" w:cs="Times New Roman"/>
          <w:bCs/>
          <w:sz w:val="24"/>
          <w:szCs w:val="24"/>
          <w:lang w:val="ru-RU"/>
        </w:rPr>
      </w:pPr>
      <w:r>
        <w:rPr>
          <w:rFonts w:ascii="Times New Roman" w:hAnsi="Times New Roman" w:cs="Times New Roman"/>
          <w:bCs/>
          <w:color w:val="000000"/>
          <w:sz w:val="24"/>
          <w:szCs w:val="24"/>
          <w:lang w:val="ru-RU"/>
        </w:rPr>
        <w:t>п.</w:t>
      </w:r>
      <w:r w:rsidR="007279C1" w:rsidRPr="002258FD">
        <w:rPr>
          <w:rFonts w:ascii="Times New Roman" w:hAnsi="Times New Roman" w:cs="Times New Roman"/>
          <w:bCs/>
          <w:color w:val="000000"/>
          <w:sz w:val="24"/>
          <w:szCs w:val="24"/>
          <w:lang w:val="ru-RU"/>
        </w:rPr>
        <w:t xml:space="preserve"> Королевский</w:t>
      </w:r>
      <w:bookmarkEnd w:id="2"/>
      <w:r w:rsidR="007279C1" w:rsidRPr="002258FD">
        <w:rPr>
          <w:rFonts w:ascii="Times New Roman" w:hAnsi="Times New Roman" w:cs="Times New Roman"/>
          <w:bCs/>
          <w:color w:val="000000"/>
          <w:sz w:val="24"/>
          <w:szCs w:val="24"/>
          <w:lang w:val="ru-RU"/>
        </w:rPr>
        <w:t xml:space="preserve"> </w:t>
      </w:r>
      <w:bookmarkStart w:id="4" w:name="09ae5d1a-7fa5-48c7-ad03-4854c3714f92"/>
      <w:r w:rsidR="007279C1" w:rsidRPr="002258FD">
        <w:rPr>
          <w:rFonts w:ascii="Times New Roman" w:hAnsi="Times New Roman" w:cs="Times New Roman"/>
          <w:bCs/>
          <w:color w:val="000000"/>
          <w:sz w:val="24"/>
          <w:szCs w:val="24"/>
          <w:lang w:val="ru-RU"/>
        </w:rPr>
        <w:t>2024</w:t>
      </w:r>
      <w:bookmarkEnd w:id="4"/>
    </w:p>
    <w:p w14:paraId="34389816" w14:textId="77777777" w:rsidR="00613CB1" w:rsidRPr="002258FD" w:rsidRDefault="00613CB1">
      <w:pPr>
        <w:spacing w:after="0"/>
        <w:ind w:left="120"/>
        <w:rPr>
          <w:rFonts w:ascii="Times New Roman" w:hAnsi="Times New Roman" w:cs="Times New Roman"/>
          <w:sz w:val="24"/>
          <w:szCs w:val="24"/>
          <w:lang w:val="ru-RU"/>
        </w:rPr>
      </w:pPr>
    </w:p>
    <w:p w14:paraId="7A2F4421" w14:textId="77777777" w:rsidR="00613CB1" w:rsidRPr="002258FD" w:rsidRDefault="00613CB1">
      <w:pPr>
        <w:rPr>
          <w:rFonts w:ascii="Times New Roman" w:hAnsi="Times New Roman" w:cs="Times New Roman"/>
          <w:sz w:val="24"/>
          <w:szCs w:val="24"/>
          <w:lang w:val="ru-RU"/>
        </w:rPr>
        <w:sectPr w:rsidR="00613CB1" w:rsidRPr="002258FD">
          <w:pgSz w:w="11906" w:h="16383"/>
          <w:pgMar w:top="1134" w:right="850" w:bottom="1134" w:left="1701" w:header="720" w:footer="720" w:gutter="0"/>
          <w:cols w:space="720"/>
        </w:sectPr>
      </w:pPr>
      <w:bookmarkStart w:id="5" w:name="block-48387808"/>
    </w:p>
    <w:bookmarkEnd w:id="5"/>
    <w:p w14:paraId="0255926A"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lastRenderedPageBreak/>
        <w:t>ПОЯСНИТЕЛЬНАЯ ЗАПИСКА</w:t>
      </w:r>
    </w:p>
    <w:p w14:paraId="27DE99B1" w14:textId="77777777" w:rsidR="00613CB1" w:rsidRPr="002258FD" w:rsidRDefault="00613CB1">
      <w:pPr>
        <w:spacing w:after="0" w:line="264" w:lineRule="auto"/>
        <w:ind w:left="120"/>
        <w:jc w:val="both"/>
        <w:rPr>
          <w:lang w:val="ru-RU"/>
        </w:rPr>
      </w:pPr>
    </w:p>
    <w:p w14:paraId="21BAE31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19A68DEC" w14:textId="77777777" w:rsidR="00613CB1" w:rsidRPr="002258FD" w:rsidRDefault="00613CB1">
      <w:pPr>
        <w:spacing w:after="0" w:line="264" w:lineRule="auto"/>
        <w:ind w:left="120"/>
        <w:jc w:val="both"/>
        <w:rPr>
          <w:lang w:val="ru-RU"/>
        </w:rPr>
      </w:pPr>
    </w:p>
    <w:p w14:paraId="259F62CA"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t>ОБЩАЯ ХАРАКТЕРИСТИКА УЧЕБНОГО ПРЕДМЕТА «РУССКИЙ ЯЗЫК»</w:t>
      </w:r>
    </w:p>
    <w:p w14:paraId="6E9DA0DE" w14:textId="77777777" w:rsidR="00613CB1" w:rsidRPr="002258FD" w:rsidRDefault="00613CB1">
      <w:pPr>
        <w:spacing w:after="0" w:line="264" w:lineRule="auto"/>
        <w:ind w:left="120"/>
        <w:jc w:val="both"/>
        <w:rPr>
          <w:lang w:val="ru-RU"/>
        </w:rPr>
      </w:pPr>
    </w:p>
    <w:p w14:paraId="30315B6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08CA13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E126FAF"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04537434"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09DAA63" w14:textId="77777777" w:rsidR="00613CB1" w:rsidRPr="002258FD" w:rsidRDefault="007279C1">
      <w:pPr>
        <w:spacing w:after="0" w:line="264" w:lineRule="auto"/>
        <w:ind w:firstLine="600"/>
        <w:jc w:val="both"/>
        <w:rPr>
          <w:lang w:val="ru-RU"/>
        </w:rPr>
      </w:pPr>
      <w:r w:rsidRPr="002258F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258F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B9E53F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5408B0FB"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6C7A5D2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D53B3E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F2A452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13AC53B2" w14:textId="77777777" w:rsidR="00613CB1" w:rsidRPr="002258FD" w:rsidRDefault="00613CB1">
      <w:pPr>
        <w:spacing w:after="0" w:line="264" w:lineRule="auto"/>
        <w:ind w:left="120"/>
        <w:jc w:val="both"/>
        <w:rPr>
          <w:lang w:val="ru-RU"/>
        </w:rPr>
      </w:pPr>
    </w:p>
    <w:p w14:paraId="55139BD2"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t>ЦЕЛИ ИЗУЧЕНИЯ УЧЕБНОГО ПРЕДМЕТА «РУССКИЙ ЯЗЫК»</w:t>
      </w:r>
    </w:p>
    <w:p w14:paraId="6C4D9E0E" w14:textId="77777777" w:rsidR="00613CB1" w:rsidRPr="002258FD" w:rsidRDefault="00613CB1">
      <w:pPr>
        <w:spacing w:after="0" w:line="264" w:lineRule="auto"/>
        <w:ind w:left="120"/>
        <w:jc w:val="both"/>
        <w:rPr>
          <w:lang w:val="ru-RU"/>
        </w:rPr>
      </w:pPr>
    </w:p>
    <w:p w14:paraId="78B565F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Изучение русского языка направлено на достижение следующих целей:</w:t>
      </w:r>
    </w:p>
    <w:p w14:paraId="62157757" w14:textId="77777777" w:rsidR="00613CB1" w:rsidRPr="002258FD" w:rsidRDefault="007279C1">
      <w:pPr>
        <w:numPr>
          <w:ilvl w:val="0"/>
          <w:numId w:val="1"/>
        </w:numPr>
        <w:spacing w:after="0" w:line="264" w:lineRule="auto"/>
        <w:jc w:val="both"/>
        <w:rPr>
          <w:lang w:val="ru-RU"/>
        </w:rPr>
      </w:pPr>
      <w:r w:rsidRPr="002258F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258F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C9030E0" w14:textId="77777777" w:rsidR="00613CB1" w:rsidRPr="002258FD" w:rsidRDefault="007279C1">
      <w:pPr>
        <w:numPr>
          <w:ilvl w:val="0"/>
          <w:numId w:val="1"/>
        </w:numPr>
        <w:spacing w:after="0" w:line="264" w:lineRule="auto"/>
        <w:jc w:val="both"/>
        <w:rPr>
          <w:lang w:val="ru-RU"/>
        </w:rPr>
      </w:pPr>
      <w:r w:rsidRPr="002258F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72AFED45" w14:textId="77777777" w:rsidR="00613CB1" w:rsidRPr="002258FD" w:rsidRDefault="007279C1">
      <w:pPr>
        <w:numPr>
          <w:ilvl w:val="0"/>
          <w:numId w:val="1"/>
        </w:numPr>
        <w:spacing w:after="0" w:line="264" w:lineRule="auto"/>
        <w:jc w:val="both"/>
        <w:rPr>
          <w:lang w:val="ru-RU"/>
        </w:rPr>
      </w:pPr>
      <w:r w:rsidRPr="002258F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22E5F7C" w14:textId="77777777" w:rsidR="00613CB1" w:rsidRPr="002258FD" w:rsidRDefault="007279C1">
      <w:pPr>
        <w:numPr>
          <w:ilvl w:val="0"/>
          <w:numId w:val="1"/>
        </w:numPr>
        <w:spacing w:after="0" w:line="264" w:lineRule="auto"/>
        <w:jc w:val="both"/>
        <w:rPr>
          <w:lang w:val="ru-RU"/>
        </w:rPr>
      </w:pPr>
      <w:r w:rsidRPr="002258F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811F5C9" w14:textId="77777777" w:rsidR="00613CB1" w:rsidRPr="002258FD" w:rsidRDefault="007279C1">
      <w:pPr>
        <w:numPr>
          <w:ilvl w:val="0"/>
          <w:numId w:val="1"/>
        </w:numPr>
        <w:spacing w:after="0" w:line="264" w:lineRule="auto"/>
        <w:jc w:val="both"/>
        <w:rPr>
          <w:lang w:val="ru-RU"/>
        </w:rPr>
      </w:pPr>
      <w:r w:rsidRPr="002258F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40EDC69" w14:textId="77777777" w:rsidR="00613CB1" w:rsidRPr="002258FD" w:rsidRDefault="007279C1">
      <w:pPr>
        <w:numPr>
          <w:ilvl w:val="0"/>
          <w:numId w:val="1"/>
        </w:numPr>
        <w:spacing w:after="0" w:line="264" w:lineRule="auto"/>
        <w:jc w:val="both"/>
        <w:rPr>
          <w:lang w:val="ru-RU"/>
        </w:rPr>
      </w:pPr>
      <w:r w:rsidRPr="002258F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92A916B" w14:textId="77777777" w:rsidR="00613CB1" w:rsidRPr="002258FD" w:rsidRDefault="00613CB1">
      <w:pPr>
        <w:spacing w:after="0" w:line="264" w:lineRule="auto"/>
        <w:ind w:left="120"/>
        <w:jc w:val="both"/>
        <w:rPr>
          <w:lang w:val="ru-RU"/>
        </w:rPr>
      </w:pPr>
    </w:p>
    <w:p w14:paraId="51199794"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lastRenderedPageBreak/>
        <w:t>МЕСТО УЧЕБНОГО ПРЕДМЕТА «РУССКИЙ ЯЗЫК» В УЧЕБНОМ ПЛАНЕ</w:t>
      </w:r>
    </w:p>
    <w:p w14:paraId="5DD8DD35" w14:textId="77777777" w:rsidR="00613CB1" w:rsidRPr="002258FD" w:rsidRDefault="00613CB1">
      <w:pPr>
        <w:spacing w:after="0" w:line="264" w:lineRule="auto"/>
        <w:ind w:left="120"/>
        <w:jc w:val="both"/>
        <w:rPr>
          <w:lang w:val="ru-RU"/>
        </w:rPr>
      </w:pPr>
    </w:p>
    <w:p w14:paraId="63AB2F4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39421F72" w14:textId="77777777" w:rsidR="00613CB1" w:rsidRPr="002258FD" w:rsidRDefault="00613CB1">
      <w:pPr>
        <w:rPr>
          <w:lang w:val="ru-RU"/>
        </w:rPr>
        <w:sectPr w:rsidR="00613CB1" w:rsidRPr="002258FD">
          <w:pgSz w:w="11906" w:h="16383"/>
          <w:pgMar w:top="1134" w:right="850" w:bottom="1134" w:left="1701" w:header="720" w:footer="720" w:gutter="0"/>
          <w:cols w:space="720"/>
        </w:sectPr>
      </w:pPr>
      <w:bookmarkStart w:id="6" w:name="block-48387811"/>
    </w:p>
    <w:bookmarkEnd w:id="6"/>
    <w:p w14:paraId="38BD3207"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lastRenderedPageBreak/>
        <w:t>СОДЕРЖАНИЕ УЧЕБНОГО ПРЕДМЕТА «РУССКИЙ ЯЗЫК»</w:t>
      </w:r>
    </w:p>
    <w:p w14:paraId="4D3519AC" w14:textId="77777777" w:rsidR="00613CB1" w:rsidRPr="002258FD" w:rsidRDefault="00613CB1">
      <w:pPr>
        <w:spacing w:after="0" w:line="264" w:lineRule="auto"/>
        <w:ind w:left="120"/>
        <w:jc w:val="both"/>
        <w:rPr>
          <w:lang w:val="ru-RU"/>
        </w:rPr>
      </w:pPr>
    </w:p>
    <w:p w14:paraId="0926C13E"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t>10 КЛАСС</w:t>
      </w:r>
    </w:p>
    <w:p w14:paraId="2ED00E43" w14:textId="77777777" w:rsidR="00613CB1" w:rsidRPr="002258FD" w:rsidRDefault="00613CB1">
      <w:pPr>
        <w:spacing w:after="0" w:line="264" w:lineRule="auto"/>
        <w:ind w:left="120"/>
        <w:jc w:val="both"/>
        <w:rPr>
          <w:lang w:val="ru-RU"/>
        </w:rPr>
      </w:pPr>
    </w:p>
    <w:p w14:paraId="7EBFF6A7"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Общие сведения о языке</w:t>
      </w:r>
    </w:p>
    <w:p w14:paraId="25666E7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Язык как знаковая система. Основные функции языка.</w:t>
      </w:r>
    </w:p>
    <w:p w14:paraId="65A88034"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Лингвистика как наука.</w:t>
      </w:r>
    </w:p>
    <w:p w14:paraId="0C4B34D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Язык и культура.</w:t>
      </w:r>
    </w:p>
    <w:p w14:paraId="3C36EFC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29A613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178F66DA"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Язык и речь. Культура речи</w:t>
      </w:r>
    </w:p>
    <w:p w14:paraId="736968B2"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Система языка. Культура речи</w:t>
      </w:r>
    </w:p>
    <w:p w14:paraId="2DE27B0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Система языка, её устройство, функционирование.</w:t>
      </w:r>
    </w:p>
    <w:p w14:paraId="6495EFC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Культура речи как раздел лингвистики.</w:t>
      </w:r>
    </w:p>
    <w:p w14:paraId="671D001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Языковая норма, её основные признаки и функции.</w:t>
      </w:r>
    </w:p>
    <w:p w14:paraId="5E990E74"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0CC566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Качества хорошей речи.</w:t>
      </w:r>
    </w:p>
    <w:p w14:paraId="2A1B743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A46A17E"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Фонетика. Орфоэпия. Орфоэпические нормы</w:t>
      </w:r>
    </w:p>
    <w:p w14:paraId="02AE697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810DC7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9E679BB"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lastRenderedPageBreak/>
        <w:t>Лексикология и фразеология. Лексические нормы</w:t>
      </w:r>
    </w:p>
    <w:p w14:paraId="59D8C3D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6BDDDED4"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9BA4F0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B7745B8" w14:textId="77777777" w:rsidR="00613CB1" w:rsidRPr="002258FD" w:rsidRDefault="007279C1">
      <w:pPr>
        <w:spacing w:after="0" w:line="264" w:lineRule="auto"/>
        <w:ind w:firstLine="600"/>
        <w:jc w:val="both"/>
        <w:rPr>
          <w:lang w:val="ru-RU"/>
        </w:rPr>
      </w:pPr>
      <w:r w:rsidRPr="002258F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258FD">
        <w:rPr>
          <w:rFonts w:ascii="Times New Roman" w:hAnsi="Times New Roman"/>
          <w:color w:val="000000"/>
          <w:sz w:val="28"/>
          <w:lang w:val="ru-RU"/>
        </w:rPr>
        <w:t xml:space="preserve"> Особенности употребления.</w:t>
      </w:r>
    </w:p>
    <w:p w14:paraId="69BA6CD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Фразеология русского языка (повторение, обобщение). Крылатые слова.</w:t>
      </w:r>
    </w:p>
    <w:p w14:paraId="2FEDB158"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Морфемика и словообразование. Словообразовательные нормы</w:t>
      </w:r>
    </w:p>
    <w:p w14:paraId="4CB95CE0"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E2CEA64"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Морфология. Морфологические нормы</w:t>
      </w:r>
    </w:p>
    <w:p w14:paraId="1C29098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D60063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17DB5B54"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употребления имён существительных: форм рода, числа, падежа.</w:t>
      </w:r>
    </w:p>
    <w:p w14:paraId="554B55FE"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462EDF1E"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F3266AE"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258FD">
        <w:rPr>
          <w:rFonts w:ascii="Times New Roman" w:hAnsi="Times New Roman"/>
          <w:b/>
          <w:color w:val="000000"/>
          <w:sz w:val="28"/>
          <w:lang w:val="ru-RU"/>
        </w:rPr>
        <w:t>себя</w:t>
      </w:r>
      <w:r w:rsidRPr="002258FD">
        <w:rPr>
          <w:rFonts w:ascii="Times New Roman" w:hAnsi="Times New Roman"/>
          <w:color w:val="000000"/>
          <w:sz w:val="28"/>
          <w:lang w:val="ru-RU"/>
        </w:rPr>
        <w:t>.</w:t>
      </w:r>
    </w:p>
    <w:p w14:paraId="1B99E074"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7944814D"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Орфография. Основные правила орфографии</w:t>
      </w:r>
    </w:p>
    <w:p w14:paraId="54216BE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1351306" w14:textId="77777777" w:rsidR="00613CB1" w:rsidRPr="002258FD" w:rsidRDefault="007279C1">
      <w:pPr>
        <w:spacing w:after="0" w:line="264" w:lineRule="auto"/>
        <w:ind w:firstLine="600"/>
        <w:jc w:val="both"/>
        <w:rPr>
          <w:lang w:val="ru-RU"/>
        </w:rPr>
      </w:pPr>
      <w:r w:rsidRPr="002258FD">
        <w:rPr>
          <w:rFonts w:ascii="Times New Roman" w:hAnsi="Times New Roman"/>
          <w:color w:val="000000"/>
          <w:spacing w:val="-3"/>
          <w:sz w:val="28"/>
          <w:lang w:val="ru-RU"/>
        </w:rPr>
        <w:t>Орфографические правила. Правописание гласных и согласных в корне.</w:t>
      </w:r>
    </w:p>
    <w:p w14:paraId="0C279710"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Употребление разделительных ъ и ь.</w:t>
      </w:r>
    </w:p>
    <w:p w14:paraId="65DAF80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Правописание приставок. Буквы ы – и после приставок.</w:t>
      </w:r>
    </w:p>
    <w:p w14:paraId="1C6A461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Правописание суффиксов.</w:t>
      </w:r>
    </w:p>
    <w:p w14:paraId="340FAB8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Правописание н и нн в словах различных частей речи.</w:t>
      </w:r>
    </w:p>
    <w:p w14:paraId="58337B2F"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Правописание не и ни.</w:t>
      </w:r>
    </w:p>
    <w:p w14:paraId="4A099590"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Правописание окончаний имён существительных, имён прилагательных и глаголов.</w:t>
      </w:r>
    </w:p>
    <w:p w14:paraId="6CBB86D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Слитное, дефисное и раздельное написание слов.</w:t>
      </w:r>
    </w:p>
    <w:p w14:paraId="71308B31"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Речь. Речевое общение</w:t>
      </w:r>
    </w:p>
    <w:p w14:paraId="6E58D3B4"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Речь как деятельность. Виды речевой деятельности (повторение, обобщение).</w:t>
      </w:r>
    </w:p>
    <w:p w14:paraId="60BE98C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AF8C66B"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4E0B77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BEAF35F"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Текст. Информационно-смысловая переработка текста</w:t>
      </w:r>
    </w:p>
    <w:p w14:paraId="3F87649E"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Текст, его основные признаки (повторение, обобщение).</w:t>
      </w:r>
    </w:p>
    <w:p w14:paraId="482BEAD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Логико-смысловые отношения между предложениями в тексте (общее представление).</w:t>
      </w:r>
    </w:p>
    <w:p w14:paraId="57DC69EE"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DD8C20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План. Тезисы. Конспект. Реферат. Аннотация. Отзыв. Рецензия.</w:t>
      </w:r>
    </w:p>
    <w:p w14:paraId="3F9855F8" w14:textId="77777777" w:rsidR="00613CB1" w:rsidRPr="002258FD" w:rsidRDefault="00613CB1">
      <w:pPr>
        <w:spacing w:after="0" w:line="264" w:lineRule="auto"/>
        <w:ind w:left="120"/>
        <w:jc w:val="both"/>
        <w:rPr>
          <w:lang w:val="ru-RU"/>
        </w:rPr>
      </w:pPr>
    </w:p>
    <w:p w14:paraId="5226D340"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t>11 КЛАСС</w:t>
      </w:r>
    </w:p>
    <w:p w14:paraId="36831505" w14:textId="77777777" w:rsidR="00613CB1" w:rsidRPr="002258FD" w:rsidRDefault="00613CB1">
      <w:pPr>
        <w:spacing w:after="0" w:line="264" w:lineRule="auto"/>
        <w:ind w:left="120"/>
        <w:jc w:val="both"/>
        <w:rPr>
          <w:lang w:val="ru-RU"/>
        </w:rPr>
      </w:pPr>
    </w:p>
    <w:p w14:paraId="5DCA2154"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Общие сведения о языке</w:t>
      </w:r>
    </w:p>
    <w:p w14:paraId="2E6D7C6B"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394AD3BD"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Язык и речь. Культура речи</w:t>
      </w:r>
    </w:p>
    <w:p w14:paraId="06A9BC5A"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Синтаксис. Синтаксические нормы</w:t>
      </w:r>
    </w:p>
    <w:p w14:paraId="38AB6F2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3D34C2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C1D8E7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4EE852E"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1D78009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употребления однородных членов предложения.</w:t>
      </w:r>
    </w:p>
    <w:p w14:paraId="1FBA7FC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употребления причастных и деепричастных оборотов.</w:t>
      </w:r>
    </w:p>
    <w:p w14:paraId="50C4217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Основные нормы построения сложных предложений.</w:t>
      </w:r>
    </w:p>
    <w:p w14:paraId="0F4408CE"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Пунктуация. Основные правила пунктуации</w:t>
      </w:r>
    </w:p>
    <w:p w14:paraId="40127A0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FDFA14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139FE1F"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Знаки препинания и их функции. Знаки препинания между подлежащим и сказуемым.</w:t>
      </w:r>
    </w:p>
    <w:p w14:paraId="08D6DE5B"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lastRenderedPageBreak/>
        <w:t>Знаки препинания в предложениях с однородными членами.</w:t>
      </w:r>
    </w:p>
    <w:p w14:paraId="361CFC8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Знаки препинания при обособлении.</w:t>
      </w:r>
    </w:p>
    <w:p w14:paraId="1110E57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503EF97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Знаки препинания в сложном предложении.</w:t>
      </w:r>
    </w:p>
    <w:p w14:paraId="1AF4324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Знаки препинания в сложном предложении с разными видами связи.</w:t>
      </w:r>
    </w:p>
    <w:p w14:paraId="2539998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Знаки препинания при передаче чужой речи.</w:t>
      </w:r>
    </w:p>
    <w:p w14:paraId="2DC45BD7"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Функциональная стилистика. Культура речи</w:t>
      </w:r>
    </w:p>
    <w:p w14:paraId="6104019F"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71BF2BA4"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DFA2E9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1D9FBA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297C9E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429580B"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01236F99" w14:textId="77777777" w:rsidR="00613CB1" w:rsidRPr="002258FD" w:rsidRDefault="00613CB1">
      <w:pPr>
        <w:rPr>
          <w:lang w:val="ru-RU"/>
        </w:rPr>
        <w:sectPr w:rsidR="00613CB1" w:rsidRPr="002258FD">
          <w:pgSz w:w="11906" w:h="16383"/>
          <w:pgMar w:top="1134" w:right="850" w:bottom="1134" w:left="1701" w:header="720" w:footer="720" w:gutter="0"/>
          <w:cols w:space="720"/>
        </w:sectPr>
      </w:pPr>
      <w:bookmarkStart w:id="7" w:name="block-48387809"/>
    </w:p>
    <w:bookmarkEnd w:id="7"/>
    <w:p w14:paraId="477CECA4"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E8F21EE" w14:textId="77777777" w:rsidR="00613CB1" w:rsidRPr="002258FD" w:rsidRDefault="00613CB1">
      <w:pPr>
        <w:spacing w:after="0" w:line="264" w:lineRule="auto"/>
        <w:ind w:left="120"/>
        <w:jc w:val="both"/>
        <w:rPr>
          <w:lang w:val="ru-RU"/>
        </w:rPr>
      </w:pPr>
    </w:p>
    <w:p w14:paraId="741557F0"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1DB800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CCB97D7" w14:textId="77777777" w:rsidR="00613CB1" w:rsidRDefault="007279C1">
      <w:pPr>
        <w:spacing w:after="0" w:line="264" w:lineRule="auto"/>
        <w:ind w:firstLine="600"/>
        <w:jc w:val="both"/>
      </w:pPr>
      <w:r>
        <w:rPr>
          <w:rFonts w:ascii="Times New Roman" w:hAnsi="Times New Roman"/>
          <w:b/>
          <w:color w:val="000000"/>
          <w:sz w:val="28"/>
        </w:rPr>
        <w:t>1) гражданского воспитания:</w:t>
      </w:r>
    </w:p>
    <w:p w14:paraId="798CB9FD" w14:textId="77777777" w:rsidR="00613CB1" w:rsidRPr="002258FD" w:rsidRDefault="007279C1">
      <w:pPr>
        <w:numPr>
          <w:ilvl w:val="0"/>
          <w:numId w:val="2"/>
        </w:numPr>
        <w:spacing w:after="0" w:line="264" w:lineRule="auto"/>
        <w:jc w:val="both"/>
        <w:rPr>
          <w:lang w:val="ru-RU"/>
        </w:rPr>
      </w:pPr>
      <w:r w:rsidRPr="002258FD">
        <w:rPr>
          <w:rFonts w:ascii="Times New Roman" w:hAnsi="Times New Roman"/>
          <w:color w:val="000000"/>
          <w:sz w:val="28"/>
          <w:lang w:val="ru-RU"/>
        </w:rPr>
        <w:t>с</w:t>
      </w:r>
      <w:r w:rsidRPr="002258F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26C82988" w14:textId="77777777" w:rsidR="00613CB1" w:rsidRPr="002258FD" w:rsidRDefault="007279C1">
      <w:pPr>
        <w:numPr>
          <w:ilvl w:val="0"/>
          <w:numId w:val="2"/>
        </w:numPr>
        <w:spacing w:after="0" w:line="264" w:lineRule="auto"/>
        <w:jc w:val="both"/>
        <w:rPr>
          <w:lang w:val="ru-RU"/>
        </w:rPr>
      </w:pPr>
      <w:r w:rsidRPr="002258F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7EDFB61" w14:textId="77777777" w:rsidR="00613CB1" w:rsidRPr="002258FD" w:rsidRDefault="007279C1">
      <w:pPr>
        <w:numPr>
          <w:ilvl w:val="0"/>
          <w:numId w:val="2"/>
        </w:numPr>
        <w:spacing w:after="0" w:line="264" w:lineRule="auto"/>
        <w:jc w:val="both"/>
        <w:rPr>
          <w:lang w:val="ru-RU"/>
        </w:rPr>
      </w:pPr>
      <w:r w:rsidRPr="002258F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FD1A230" w14:textId="77777777" w:rsidR="00613CB1" w:rsidRPr="002258FD" w:rsidRDefault="007279C1">
      <w:pPr>
        <w:numPr>
          <w:ilvl w:val="0"/>
          <w:numId w:val="2"/>
        </w:numPr>
        <w:spacing w:after="0" w:line="264" w:lineRule="auto"/>
        <w:jc w:val="both"/>
        <w:rPr>
          <w:lang w:val="ru-RU"/>
        </w:rPr>
      </w:pPr>
      <w:r w:rsidRPr="002258F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847DF23" w14:textId="77777777" w:rsidR="00613CB1" w:rsidRPr="002258FD" w:rsidRDefault="007279C1">
      <w:pPr>
        <w:numPr>
          <w:ilvl w:val="0"/>
          <w:numId w:val="2"/>
        </w:numPr>
        <w:spacing w:after="0" w:line="264" w:lineRule="auto"/>
        <w:jc w:val="both"/>
        <w:rPr>
          <w:lang w:val="ru-RU"/>
        </w:rPr>
      </w:pPr>
      <w:r w:rsidRPr="002258F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847F113" w14:textId="77777777" w:rsidR="00613CB1" w:rsidRPr="002258FD" w:rsidRDefault="007279C1">
      <w:pPr>
        <w:numPr>
          <w:ilvl w:val="0"/>
          <w:numId w:val="2"/>
        </w:numPr>
        <w:spacing w:after="0" w:line="264" w:lineRule="auto"/>
        <w:jc w:val="both"/>
        <w:rPr>
          <w:lang w:val="ru-RU"/>
        </w:rPr>
      </w:pPr>
      <w:r w:rsidRPr="002258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AF81197" w14:textId="77777777" w:rsidR="00613CB1" w:rsidRPr="002258FD" w:rsidRDefault="007279C1">
      <w:pPr>
        <w:numPr>
          <w:ilvl w:val="0"/>
          <w:numId w:val="2"/>
        </w:numPr>
        <w:spacing w:after="0" w:line="264" w:lineRule="auto"/>
        <w:jc w:val="both"/>
        <w:rPr>
          <w:lang w:val="ru-RU"/>
        </w:rPr>
      </w:pPr>
      <w:r w:rsidRPr="002258FD">
        <w:rPr>
          <w:rFonts w:ascii="Times New Roman" w:hAnsi="Times New Roman"/>
          <w:color w:val="000000"/>
          <w:sz w:val="28"/>
          <w:lang w:val="ru-RU"/>
        </w:rPr>
        <w:t>готовность к гуманитарной и волонтёрской деятельности.</w:t>
      </w:r>
    </w:p>
    <w:p w14:paraId="39C77D5C" w14:textId="77777777" w:rsidR="00613CB1" w:rsidRDefault="007279C1">
      <w:pPr>
        <w:spacing w:after="0" w:line="264" w:lineRule="auto"/>
        <w:ind w:firstLine="600"/>
        <w:jc w:val="both"/>
      </w:pPr>
      <w:r>
        <w:rPr>
          <w:rFonts w:ascii="Times New Roman" w:hAnsi="Times New Roman"/>
          <w:b/>
          <w:color w:val="000000"/>
          <w:sz w:val="28"/>
        </w:rPr>
        <w:t>2) патриотического воспитания:</w:t>
      </w:r>
    </w:p>
    <w:p w14:paraId="35211268" w14:textId="77777777" w:rsidR="00613CB1" w:rsidRPr="002258FD" w:rsidRDefault="007279C1">
      <w:pPr>
        <w:numPr>
          <w:ilvl w:val="0"/>
          <w:numId w:val="3"/>
        </w:numPr>
        <w:spacing w:after="0" w:line="264" w:lineRule="auto"/>
        <w:jc w:val="both"/>
        <w:rPr>
          <w:lang w:val="ru-RU"/>
        </w:rPr>
      </w:pPr>
      <w:r w:rsidRPr="002258F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CBED68" w14:textId="77777777" w:rsidR="00613CB1" w:rsidRPr="002258FD" w:rsidRDefault="007279C1">
      <w:pPr>
        <w:numPr>
          <w:ilvl w:val="0"/>
          <w:numId w:val="3"/>
        </w:numPr>
        <w:spacing w:after="0" w:line="264" w:lineRule="auto"/>
        <w:jc w:val="both"/>
        <w:rPr>
          <w:lang w:val="ru-RU"/>
        </w:rPr>
      </w:pPr>
      <w:r w:rsidRPr="002258F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A5F8F84" w14:textId="77777777" w:rsidR="00613CB1" w:rsidRPr="002258FD" w:rsidRDefault="007279C1">
      <w:pPr>
        <w:numPr>
          <w:ilvl w:val="0"/>
          <w:numId w:val="3"/>
        </w:numPr>
        <w:spacing w:after="0" w:line="264" w:lineRule="auto"/>
        <w:jc w:val="both"/>
        <w:rPr>
          <w:lang w:val="ru-RU"/>
        </w:rPr>
      </w:pPr>
      <w:r w:rsidRPr="002258F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7F118188" w14:textId="77777777" w:rsidR="00613CB1" w:rsidRDefault="007279C1">
      <w:pPr>
        <w:spacing w:after="0" w:line="264" w:lineRule="auto"/>
        <w:ind w:firstLine="600"/>
        <w:jc w:val="both"/>
      </w:pPr>
      <w:r>
        <w:rPr>
          <w:rFonts w:ascii="Times New Roman" w:hAnsi="Times New Roman"/>
          <w:b/>
          <w:color w:val="000000"/>
          <w:sz w:val="28"/>
        </w:rPr>
        <w:t>3) духовно-нравственного воспитания:</w:t>
      </w:r>
    </w:p>
    <w:p w14:paraId="5DA342A7" w14:textId="77777777" w:rsidR="00613CB1" w:rsidRPr="002258FD" w:rsidRDefault="007279C1">
      <w:pPr>
        <w:numPr>
          <w:ilvl w:val="0"/>
          <w:numId w:val="4"/>
        </w:numPr>
        <w:spacing w:after="0" w:line="264" w:lineRule="auto"/>
        <w:jc w:val="both"/>
        <w:rPr>
          <w:lang w:val="ru-RU"/>
        </w:rPr>
      </w:pPr>
      <w:r w:rsidRPr="002258FD">
        <w:rPr>
          <w:rFonts w:ascii="Times New Roman" w:hAnsi="Times New Roman"/>
          <w:color w:val="000000"/>
          <w:sz w:val="28"/>
          <w:lang w:val="ru-RU"/>
        </w:rPr>
        <w:t>осознание духовных ценностей российского народа;</w:t>
      </w:r>
    </w:p>
    <w:p w14:paraId="5B40F16F" w14:textId="77777777" w:rsidR="00613CB1" w:rsidRPr="002258FD" w:rsidRDefault="007279C1">
      <w:pPr>
        <w:numPr>
          <w:ilvl w:val="0"/>
          <w:numId w:val="4"/>
        </w:numPr>
        <w:spacing w:after="0" w:line="264" w:lineRule="auto"/>
        <w:jc w:val="both"/>
        <w:rPr>
          <w:lang w:val="ru-RU"/>
        </w:rPr>
      </w:pPr>
      <w:r w:rsidRPr="002258FD">
        <w:rPr>
          <w:rFonts w:ascii="Times New Roman" w:hAnsi="Times New Roman"/>
          <w:color w:val="000000"/>
          <w:sz w:val="28"/>
          <w:lang w:val="ru-RU"/>
        </w:rPr>
        <w:t>сформированность нравственного сознания, норм этичного поведения;</w:t>
      </w:r>
    </w:p>
    <w:p w14:paraId="657B1753" w14:textId="77777777" w:rsidR="00613CB1" w:rsidRPr="002258FD" w:rsidRDefault="007279C1">
      <w:pPr>
        <w:numPr>
          <w:ilvl w:val="0"/>
          <w:numId w:val="4"/>
        </w:numPr>
        <w:spacing w:after="0" w:line="264" w:lineRule="auto"/>
        <w:jc w:val="both"/>
        <w:rPr>
          <w:lang w:val="ru-RU"/>
        </w:rPr>
      </w:pPr>
      <w:r w:rsidRPr="002258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E3AA97D" w14:textId="77777777" w:rsidR="00613CB1" w:rsidRPr="002258FD" w:rsidRDefault="007279C1">
      <w:pPr>
        <w:numPr>
          <w:ilvl w:val="0"/>
          <w:numId w:val="4"/>
        </w:numPr>
        <w:spacing w:after="0" w:line="264" w:lineRule="auto"/>
        <w:jc w:val="both"/>
        <w:rPr>
          <w:lang w:val="ru-RU"/>
        </w:rPr>
      </w:pPr>
      <w:r w:rsidRPr="002258FD">
        <w:rPr>
          <w:rFonts w:ascii="Times New Roman" w:hAnsi="Times New Roman"/>
          <w:color w:val="000000"/>
          <w:sz w:val="28"/>
          <w:lang w:val="ru-RU"/>
        </w:rPr>
        <w:t>осознание личного вклада в построение устойчивого будущего;</w:t>
      </w:r>
    </w:p>
    <w:p w14:paraId="6B84EE2F" w14:textId="77777777" w:rsidR="00613CB1" w:rsidRPr="002258FD" w:rsidRDefault="007279C1">
      <w:pPr>
        <w:numPr>
          <w:ilvl w:val="0"/>
          <w:numId w:val="4"/>
        </w:numPr>
        <w:spacing w:after="0" w:line="264" w:lineRule="auto"/>
        <w:jc w:val="both"/>
        <w:rPr>
          <w:lang w:val="ru-RU"/>
        </w:rPr>
      </w:pPr>
      <w:r w:rsidRPr="002258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5B26FBE" w14:textId="77777777" w:rsidR="00613CB1" w:rsidRDefault="007279C1">
      <w:pPr>
        <w:spacing w:after="0" w:line="264" w:lineRule="auto"/>
        <w:ind w:firstLine="600"/>
        <w:jc w:val="both"/>
      </w:pPr>
      <w:r>
        <w:rPr>
          <w:rFonts w:ascii="Times New Roman" w:hAnsi="Times New Roman"/>
          <w:b/>
          <w:color w:val="000000"/>
          <w:sz w:val="28"/>
        </w:rPr>
        <w:t>4) эстетического воспитания:</w:t>
      </w:r>
    </w:p>
    <w:p w14:paraId="0975B0CE" w14:textId="77777777" w:rsidR="00613CB1" w:rsidRPr="002258FD" w:rsidRDefault="007279C1">
      <w:pPr>
        <w:numPr>
          <w:ilvl w:val="0"/>
          <w:numId w:val="5"/>
        </w:numPr>
        <w:spacing w:after="0" w:line="264" w:lineRule="auto"/>
        <w:jc w:val="both"/>
        <w:rPr>
          <w:lang w:val="ru-RU"/>
        </w:rPr>
      </w:pPr>
      <w:r w:rsidRPr="002258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30C8E14" w14:textId="77777777" w:rsidR="00613CB1" w:rsidRPr="002258FD" w:rsidRDefault="007279C1">
      <w:pPr>
        <w:numPr>
          <w:ilvl w:val="0"/>
          <w:numId w:val="5"/>
        </w:numPr>
        <w:spacing w:after="0" w:line="264" w:lineRule="auto"/>
        <w:jc w:val="both"/>
        <w:rPr>
          <w:lang w:val="ru-RU"/>
        </w:rPr>
      </w:pPr>
      <w:r w:rsidRPr="002258F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3B3546F" w14:textId="77777777" w:rsidR="00613CB1" w:rsidRPr="002258FD" w:rsidRDefault="007279C1">
      <w:pPr>
        <w:numPr>
          <w:ilvl w:val="0"/>
          <w:numId w:val="5"/>
        </w:numPr>
        <w:spacing w:after="0" w:line="264" w:lineRule="auto"/>
        <w:jc w:val="both"/>
        <w:rPr>
          <w:lang w:val="ru-RU"/>
        </w:rPr>
      </w:pPr>
      <w:r w:rsidRPr="002258F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1BADE85" w14:textId="77777777" w:rsidR="00613CB1" w:rsidRPr="002258FD" w:rsidRDefault="007279C1">
      <w:pPr>
        <w:numPr>
          <w:ilvl w:val="0"/>
          <w:numId w:val="5"/>
        </w:numPr>
        <w:spacing w:after="0" w:line="264" w:lineRule="auto"/>
        <w:jc w:val="both"/>
        <w:rPr>
          <w:lang w:val="ru-RU"/>
        </w:rPr>
      </w:pPr>
      <w:r w:rsidRPr="002258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8F78E00" w14:textId="77777777" w:rsidR="00613CB1" w:rsidRDefault="007279C1">
      <w:pPr>
        <w:spacing w:after="0" w:line="264" w:lineRule="auto"/>
        <w:ind w:firstLine="600"/>
        <w:jc w:val="both"/>
      </w:pPr>
      <w:r>
        <w:rPr>
          <w:rFonts w:ascii="Times New Roman" w:hAnsi="Times New Roman"/>
          <w:b/>
          <w:color w:val="000000"/>
          <w:sz w:val="28"/>
        </w:rPr>
        <w:t>5) физического воспитания:</w:t>
      </w:r>
    </w:p>
    <w:p w14:paraId="2C0F6F3E" w14:textId="77777777" w:rsidR="00613CB1" w:rsidRPr="002258FD" w:rsidRDefault="007279C1">
      <w:pPr>
        <w:numPr>
          <w:ilvl w:val="0"/>
          <w:numId w:val="6"/>
        </w:numPr>
        <w:spacing w:after="0" w:line="264" w:lineRule="auto"/>
        <w:jc w:val="both"/>
        <w:rPr>
          <w:lang w:val="ru-RU"/>
        </w:rPr>
      </w:pPr>
      <w:r w:rsidRPr="002258F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72B5DCF" w14:textId="77777777" w:rsidR="00613CB1" w:rsidRPr="002258FD" w:rsidRDefault="007279C1">
      <w:pPr>
        <w:numPr>
          <w:ilvl w:val="0"/>
          <w:numId w:val="6"/>
        </w:numPr>
        <w:spacing w:after="0" w:line="264" w:lineRule="auto"/>
        <w:jc w:val="both"/>
        <w:rPr>
          <w:lang w:val="ru-RU"/>
        </w:rPr>
      </w:pPr>
      <w:r w:rsidRPr="002258F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5BAC890" w14:textId="77777777" w:rsidR="00613CB1" w:rsidRPr="002258FD" w:rsidRDefault="007279C1">
      <w:pPr>
        <w:numPr>
          <w:ilvl w:val="0"/>
          <w:numId w:val="6"/>
        </w:numPr>
        <w:spacing w:after="0" w:line="264" w:lineRule="auto"/>
        <w:jc w:val="both"/>
        <w:rPr>
          <w:lang w:val="ru-RU"/>
        </w:rPr>
      </w:pPr>
      <w:r w:rsidRPr="002258F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9ACE12D" w14:textId="77777777" w:rsidR="00613CB1" w:rsidRDefault="007279C1">
      <w:pPr>
        <w:spacing w:after="0" w:line="264" w:lineRule="auto"/>
        <w:ind w:firstLine="600"/>
        <w:jc w:val="both"/>
      </w:pPr>
      <w:r>
        <w:rPr>
          <w:rFonts w:ascii="Times New Roman" w:hAnsi="Times New Roman"/>
          <w:b/>
          <w:color w:val="000000"/>
          <w:sz w:val="28"/>
        </w:rPr>
        <w:t>6) трудового воспитания:</w:t>
      </w:r>
    </w:p>
    <w:p w14:paraId="28476346" w14:textId="77777777" w:rsidR="00613CB1" w:rsidRPr="002258FD" w:rsidRDefault="007279C1">
      <w:pPr>
        <w:numPr>
          <w:ilvl w:val="0"/>
          <w:numId w:val="7"/>
        </w:numPr>
        <w:spacing w:after="0" w:line="264" w:lineRule="auto"/>
        <w:jc w:val="both"/>
        <w:rPr>
          <w:lang w:val="ru-RU"/>
        </w:rPr>
      </w:pPr>
      <w:r w:rsidRPr="002258FD">
        <w:rPr>
          <w:rFonts w:ascii="Times New Roman" w:hAnsi="Times New Roman"/>
          <w:color w:val="000000"/>
          <w:sz w:val="28"/>
          <w:lang w:val="ru-RU"/>
        </w:rPr>
        <w:t>готовность к труду, осознание ценности мастерства, трудолюбие;</w:t>
      </w:r>
    </w:p>
    <w:p w14:paraId="55B84BCC" w14:textId="77777777" w:rsidR="00613CB1" w:rsidRPr="002258FD" w:rsidRDefault="007279C1">
      <w:pPr>
        <w:numPr>
          <w:ilvl w:val="0"/>
          <w:numId w:val="7"/>
        </w:numPr>
        <w:spacing w:after="0" w:line="264" w:lineRule="auto"/>
        <w:jc w:val="both"/>
        <w:rPr>
          <w:lang w:val="ru-RU"/>
        </w:rPr>
      </w:pPr>
      <w:r w:rsidRPr="002258F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1A40A302" w14:textId="77777777" w:rsidR="00613CB1" w:rsidRPr="002258FD" w:rsidRDefault="007279C1">
      <w:pPr>
        <w:numPr>
          <w:ilvl w:val="0"/>
          <w:numId w:val="7"/>
        </w:numPr>
        <w:spacing w:after="0" w:line="264" w:lineRule="auto"/>
        <w:jc w:val="both"/>
        <w:rPr>
          <w:lang w:val="ru-RU"/>
        </w:rPr>
      </w:pPr>
      <w:r w:rsidRPr="002258F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CBA4BA9" w14:textId="77777777" w:rsidR="00613CB1" w:rsidRPr="002258FD" w:rsidRDefault="007279C1">
      <w:pPr>
        <w:numPr>
          <w:ilvl w:val="0"/>
          <w:numId w:val="7"/>
        </w:numPr>
        <w:spacing w:after="0" w:line="264" w:lineRule="auto"/>
        <w:jc w:val="both"/>
        <w:rPr>
          <w:lang w:val="ru-RU"/>
        </w:rPr>
      </w:pPr>
      <w:r w:rsidRPr="002258F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1F55441" w14:textId="77777777" w:rsidR="00613CB1" w:rsidRDefault="007279C1">
      <w:pPr>
        <w:spacing w:after="0" w:line="264" w:lineRule="auto"/>
        <w:ind w:firstLine="600"/>
        <w:jc w:val="both"/>
      </w:pPr>
      <w:r>
        <w:rPr>
          <w:rFonts w:ascii="Times New Roman" w:hAnsi="Times New Roman"/>
          <w:b/>
          <w:color w:val="000000"/>
          <w:sz w:val="28"/>
        </w:rPr>
        <w:t>7) экологического воспитания:</w:t>
      </w:r>
    </w:p>
    <w:p w14:paraId="4BAE34DA" w14:textId="77777777" w:rsidR="00613CB1" w:rsidRPr="002258FD" w:rsidRDefault="007279C1">
      <w:pPr>
        <w:numPr>
          <w:ilvl w:val="0"/>
          <w:numId w:val="8"/>
        </w:numPr>
        <w:spacing w:after="0" w:line="264" w:lineRule="auto"/>
        <w:jc w:val="both"/>
        <w:rPr>
          <w:lang w:val="ru-RU"/>
        </w:rPr>
      </w:pPr>
      <w:r w:rsidRPr="002258F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52E76F8" w14:textId="77777777" w:rsidR="00613CB1" w:rsidRPr="002258FD" w:rsidRDefault="007279C1">
      <w:pPr>
        <w:numPr>
          <w:ilvl w:val="0"/>
          <w:numId w:val="8"/>
        </w:numPr>
        <w:spacing w:after="0" w:line="264" w:lineRule="auto"/>
        <w:jc w:val="both"/>
        <w:rPr>
          <w:lang w:val="ru-RU"/>
        </w:rPr>
      </w:pPr>
      <w:r w:rsidRPr="002258F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296F7E4" w14:textId="77777777" w:rsidR="00613CB1" w:rsidRPr="002258FD" w:rsidRDefault="007279C1">
      <w:pPr>
        <w:numPr>
          <w:ilvl w:val="0"/>
          <w:numId w:val="8"/>
        </w:numPr>
        <w:spacing w:after="0" w:line="264" w:lineRule="auto"/>
        <w:jc w:val="both"/>
        <w:rPr>
          <w:lang w:val="ru-RU"/>
        </w:rPr>
      </w:pPr>
      <w:r w:rsidRPr="002258F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4B0999B" w14:textId="77777777" w:rsidR="00613CB1" w:rsidRPr="002258FD" w:rsidRDefault="007279C1">
      <w:pPr>
        <w:numPr>
          <w:ilvl w:val="0"/>
          <w:numId w:val="8"/>
        </w:numPr>
        <w:spacing w:after="0" w:line="264" w:lineRule="auto"/>
        <w:jc w:val="both"/>
        <w:rPr>
          <w:lang w:val="ru-RU"/>
        </w:rPr>
      </w:pPr>
      <w:r w:rsidRPr="002258FD">
        <w:rPr>
          <w:rFonts w:ascii="Times New Roman" w:hAnsi="Times New Roman"/>
          <w:color w:val="000000"/>
          <w:sz w:val="28"/>
          <w:lang w:val="ru-RU"/>
        </w:rPr>
        <w:t>расширение опыта деятельности экологической направленности.</w:t>
      </w:r>
    </w:p>
    <w:p w14:paraId="4601967E" w14:textId="77777777" w:rsidR="00613CB1" w:rsidRDefault="007279C1">
      <w:pPr>
        <w:spacing w:after="0" w:line="264" w:lineRule="auto"/>
        <w:ind w:firstLine="600"/>
        <w:jc w:val="both"/>
      </w:pPr>
      <w:r>
        <w:rPr>
          <w:rFonts w:ascii="Times New Roman" w:hAnsi="Times New Roman"/>
          <w:b/>
          <w:color w:val="000000"/>
          <w:sz w:val="28"/>
        </w:rPr>
        <w:t>8) ценности научного познания:</w:t>
      </w:r>
    </w:p>
    <w:p w14:paraId="45F728AE" w14:textId="77777777" w:rsidR="00613CB1" w:rsidRPr="002258FD" w:rsidRDefault="007279C1">
      <w:pPr>
        <w:numPr>
          <w:ilvl w:val="0"/>
          <w:numId w:val="9"/>
        </w:numPr>
        <w:spacing w:after="0" w:line="264" w:lineRule="auto"/>
        <w:jc w:val="both"/>
        <w:rPr>
          <w:lang w:val="ru-RU"/>
        </w:rPr>
      </w:pPr>
      <w:r w:rsidRPr="002258F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5E06AF0" w14:textId="77777777" w:rsidR="00613CB1" w:rsidRPr="002258FD" w:rsidRDefault="007279C1">
      <w:pPr>
        <w:numPr>
          <w:ilvl w:val="0"/>
          <w:numId w:val="9"/>
        </w:numPr>
        <w:spacing w:after="0" w:line="264" w:lineRule="auto"/>
        <w:jc w:val="both"/>
        <w:rPr>
          <w:lang w:val="ru-RU"/>
        </w:rPr>
      </w:pPr>
      <w:r w:rsidRPr="002258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D7336DA" w14:textId="77777777" w:rsidR="00613CB1" w:rsidRPr="002258FD" w:rsidRDefault="007279C1">
      <w:pPr>
        <w:numPr>
          <w:ilvl w:val="0"/>
          <w:numId w:val="9"/>
        </w:numPr>
        <w:spacing w:after="0" w:line="264" w:lineRule="auto"/>
        <w:jc w:val="both"/>
        <w:rPr>
          <w:lang w:val="ru-RU"/>
        </w:rPr>
      </w:pPr>
      <w:r w:rsidRPr="002258F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80C35D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77A61A2" w14:textId="77777777" w:rsidR="00613CB1" w:rsidRPr="002258FD" w:rsidRDefault="007279C1">
      <w:pPr>
        <w:numPr>
          <w:ilvl w:val="0"/>
          <w:numId w:val="10"/>
        </w:numPr>
        <w:spacing w:after="0" w:line="264" w:lineRule="auto"/>
        <w:jc w:val="both"/>
        <w:rPr>
          <w:lang w:val="ru-RU"/>
        </w:rPr>
      </w:pPr>
      <w:r w:rsidRPr="002258FD">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4D00463D" w14:textId="77777777" w:rsidR="00613CB1" w:rsidRPr="002258FD" w:rsidRDefault="007279C1">
      <w:pPr>
        <w:numPr>
          <w:ilvl w:val="0"/>
          <w:numId w:val="10"/>
        </w:numPr>
        <w:spacing w:after="0" w:line="264" w:lineRule="auto"/>
        <w:jc w:val="both"/>
        <w:rPr>
          <w:lang w:val="ru-RU"/>
        </w:rPr>
      </w:pPr>
      <w:r w:rsidRPr="002258F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E936974" w14:textId="77777777" w:rsidR="00613CB1" w:rsidRPr="002258FD" w:rsidRDefault="007279C1">
      <w:pPr>
        <w:numPr>
          <w:ilvl w:val="0"/>
          <w:numId w:val="10"/>
        </w:numPr>
        <w:spacing w:after="0" w:line="264" w:lineRule="auto"/>
        <w:jc w:val="both"/>
        <w:rPr>
          <w:lang w:val="ru-RU"/>
        </w:rPr>
      </w:pPr>
      <w:r w:rsidRPr="002258F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8415212" w14:textId="77777777" w:rsidR="00613CB1" w:rsidRPr="002258FD" w:rsidRDefault="007279C1">
      <w:pPr>
        <w:numPr>
          <w:ilvl w:val="0"/>
          <w:numId w:val="10"/>
        </w:numPr>
        <w:spacing w:after="0" w:line="264" w:lineRule="auto"/>
        <w:jc w:val="both"/>
        <w:rPr>
          <w:lang w:val="ru-RU"/>
        </w:rPr>
      </w:pPr>
      <w:r w:rsidRPr="002258F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CF64898" w14:textId="77777777" w:rsidR="00613CB1" w:rsidRPr="002258FD" w:rsidRDefault="007279C1">
      <w:pPr>
        <w:numPr>
          <w:ilvl w:val="0"/>
          <w:numId w:val="10"/>
        </w:numPr>
        <w:spacing w:after="0" w:line="264" w:lineRule="auto"/>
        <w:jc w:val="both"/>
        <w:rPr>
          <w:lang w:val="ru-RU"/>
        </w:rPr>
      </w:pPr>
      <w:r w:rsidRPr="002258F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F4BB0B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5C6E02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У обучающегося будут сформированы следующие </w:t>
      </w:r>
      <w:r w:rsidRPr="002258FD">
        <w:rPr>
          <w:rFonts w:ascii="Times New Roman" w:hAnsi="Times New Roman"/>
          <w:b/>
          <w:color w:val="000000"/>
          <w:sz w:val="28"/>
          <w:lang w:val="ru-RU"/>
        </w:rPr>
        <w:t>базовые логические действия</w:t>
      </w:r>
      <w:r w:rsidRPr="002258FD">
        <w:rPr>
          <w:rFonts w:ascii="Times New Roman" w:hAnsi="Times New Roman"/>
          <w:color w:val="000000"/>
          <w:sz w:val="28"/>
          <w:lang w:val="ru-RU"/>
        </w:rPr>
        <w:t xml:space="preserve"> как часть познавательных универсальных учебных действий:</w:t>
      </w:r>
    </w:p>
    <w:p w14:paraId="39920E30" w14:textId="77777777" w:rsidR="00613CB1" w:rsidRPr="002258FD" w:rsidRDefault="007279C1">
      <w:pPr>
        <w:numPr>
          <w:ilvl w:val="0"/>
          <w:numId w:val="11"/>
        </w:numPr>
        <w:spacing w:after="0" w:line="264" w:lineRule="auto"/>
        <w:jc w:val="both"/>
        <w:rPr>
          <w:lang w:val="ru-RU"/>
        </w:rPr>
      </w:pPr>
      <w:r w:rsidRPr="002258F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3370EFF" w14:textId="77777777" w:rsidR="00613CB1" w:rsidRPr="002258FD" w:rsidRDefault="007279C1">
      <w:pPr>
        <w:numPr>
          <w:ilvl w:val="0"/>
          <w:numId w:val="11"/>
        </w:numPr>
        <w:spacing w:after="0" w:line="264" w:lineRule="auto"/>
        <w:jc w:val="both"/>
        <w:rPr>
          <w:lang w:val="ru-RU"/>
        </w:rPr>
      </w:pPr>
      <w:r w:rsidRPr="002258F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2471205" w14:textId="77777777" w:rsidR="00613CB1" w:rsidRPr="002258FD" w:rsidRDefault="007279C1">
      <w:pPr>
        <w:numPr>
          <w:ilvl w:val="0"/>
          <w:numId w:val="11"/>
        </w:numPr>
        <w:spacing w:after="0" w:line="264" w:lineRule="auto"/>
        <w:jc w:val="both"/>
        <w:rPr>
          <w:lang w:val="ru-RU"/>
        </w:rPr>
      </w:pPr>
      <w:r w:rsidRPr="002258FD">
        <w:rPr>
          <w:rFonts w:ascii="Times New Roman" w:hAnsi="Times New Roman"/>
          <w:color w:val="000000"/>
          <w:sz w:val="28"/>
          <w:lang w:val="ru-RU"/>
        </w:rPr>
        <w:t>определять цели деятельности, задавать параметры и критерии их достижения;</w:t>
      </w:r>
    </w:p>
    <w:p w14:paraId="5B8B2B4C" w14:textId="77777777" w:rsidR="00613CB1" w:rsidRPr="002258FD" w:rsidRDefault="007279C1">
      <w:pPr>
        <w:numPr>
          <w:ilvl w:val="0"/>
          <w:numId w:val="11"/>
        </w:numPr>
        <w:spacing w:after="0" w:line="264" w:lineRule="auto"/>
        <w:jc w:val="both"/>
        <w:rPr>
          <w:lang w:val="ru-RU"/>
        </w:rPr>
      </w:pPr>
      <w:r w:rsidRPr="002258FD">
        <w:rPr>
          <w:rFonts w:ascii="Times New Roman" w:hAnsi="Times New Roman"/>
          <w:color w:val="000000"/>
          <w:sz w:val="28"/>
          <w:lang w:val="ru-RU"/>
        </w:rPr>
        <w:t>выявлять закономерности и противоречия языковых явлений, данных в наблюдении;</w:t>
      </w:r>
    </w:p>
    <w:p w14:paraId="0508E884" w14:textId="77777777" w:rsidR="00613CB1" w:rsidRPr="002258FD" w:rsidRDefault="007279C1">
      <w:pPr>
        <w:numPr>
          <w:ilvl w:val="0"/>
          <w:numId w:val="11"/>
        </w:numPr>
        <w:spacing w:after="0" w:line="264" w:lineRule="auto"/>
        <w:jc w:val="both"/>
        <w:rPr>
          <w:lang w:val="ru-RU"/>
        </w:rPr>
      </w:pPr>
      <w:r w:rsidRPr="002258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1CCC4A1" w14:textId="77777777" w:rsidR="00613CB1" w:rsidRPr="002258FD" w:rsidRDefault="007279C1">
      <w:pPr>
        <w:numPr>
          <w:ilvl w:val="0"/>
          <w:numId w:val="11"/>
        </w:numPr>
        <w:spacing w:after="0" w:line="264" w:lineRule="auto"/>
        <w:jc w:val="both"/>
        <w:rPr>
          <w:lang w:val="ru-RU"/>
        </w:rPr>
      </w:pPr>
      <w:r w:rsidRPr="002258FD">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67A02290" w14:textId="77777777" w:rsidR="00613CB1" w:rsidRPr="002258FD" w:rsidRDefault="007279C1">
      <w:pPr>
        <w:numPr>
          <w:ilvl w:val="0"/>
          <w:numId w:val="11"/>
        </w:numPr>
        <w:spacing w:after="0" w:line="264" w:lineRule="auto"/>
        <w:jc w:val="both"/>
        <w:rPr>
          <w:lang w:val="ru-RU"/>
        </w:rPr>
      </w:pPr>
      <w:r w:rsidRPr="002258F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55AD27F" w14:textId="77777777" w:rsidR="00613CB1" w:rsidRPr="002258FD" w:rsidRDefault="007279C1">
      <w:pPr>
        <w:numPr>
          <w:ilvl w:val="0"/>
          <w:numId w:val="11"/>
        </w:numPr>
        <w:spacing w:after="0" w:line="264" w:lineRule="auto"/>
        <w:jc w:val="both"/>
        <w:rPr>
          <w:lang w:val="ru-RU"/>
        </w:rPr>
      </w:pPr>
      <w:r w:rsidRPr="002258F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849FFFF"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У обучающегося будут сформированы следующие </w:t>
      </w:r>
      <w:r w:rsidRPr="002258FD">
        <w:rPr>
          <w:rFonts w:ascii="Times New Roman" w:hAnsi="Times New Roman"/>
          <w:b/>
          <w:color w:val="000000"/>
          <w:sz w:val="28"/>
          <w:lang w:val="ru-RU"/>
        </w:rPr>
        <w:t>базовые исследовательские действия</w:t>
      </w:r>
      <w:r w:rsidRPr="002258FD">
        <w:rPr>
          <w:rFonts w:ascii="Times New Roman" w:hAnsi="Times New Roman"/>
          <w:color w:val="000000"/>
          <w:sz w:val="28"/>
          <w:lang w:val="ru-RU"/>
        </w:rPr>
        <w:t xml:space="preserve"> как часть познавательных универсальных учебных действий:</w:t>
      </w:r>
    </w:p>
    <w:p w14:paraId="19EE9369"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099D857"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90D8075"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7605F645"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5DC5B93D"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056042E3"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8F2BD41"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давать оценку новым ситуациям, приобретённому опыту;</w:t>
      </w:r>
    </w:p>
    <w:p w14:paraId="735348B1"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уметь интегрировать знания из разных предметных областей;</w:t>
      </w:r>
    </w:p>
    <w:p w14:paraId="5D18A596"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15954BEE" w14:textId="77777777" w:rsidR="00613CB1" w:rsidRPr="002258FD" w:rsidRDefault="007279C1">
      <w:pPr>
        <w:numPr>
          <w:ilvl w:val="0"/>
          <w:numId w:val="12"/>
        </w:numPr>
        <w:spacing w:after="0" w:line="264" w:lineRule="auto"/>
        <w:jc w:val="both"/>
        <w:rPr>
          <w:lang w:val="ru-RU"/>
        </w:rPr>
      </w:pPr>
      <w:r w:rsidRPr="002258F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1B8E942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У обучающегося будут сформированы следующие </w:t>
      </w:r>
      <w:r w:rsidRPr="002258FD">
        <w:rPr>
          <w:rFonts w:ascii="Times New Roman" w:hAnsi="Times New Roman"/>
          <w:b/>
          <w:color w:val="000000"/>
          <w:sz w:val="28"/>
          <w:lang w:val="ru-RU"/>
        </w:rPr>
        <w:t>умения работать с информацией</w:t>
      </w:r>
      <w:r w:rsidRPr="002258FD">
        <w:rPr>
          <w:rFonts w:ascii="Times New Roman" w:hAnsi="Times New Roman"/>
          <w:color w:val="000000"/>
          <w:sz w:val="28"/>
          <w:lang w:val="ru-RU"/>
        </w:rPr>
        <w:t xml:space="preserve"> как часть познавательных универсальных учебных действий:</w:t>
      </w:r>
    </w:p>
    <w:p w14:paraId="47D723FE" w14:textId="77777777" w:rsidR="00613CB1" w:rsidRPr="002258FD" w:rsidRDefault="007279C1">
      <w:pPr>
        <w:numPr>
          <w:ilvl w:val="0"/>
          <w:numId w:val="13"/>
        </w:numPr>
        <w:spacing w:after="0" w:line="264" w:lineRule="auto"/>
        <w:jc w:val="both"/>
        <w:rPr>
          <w:lang w:val="ru-RU"/>
        </w:rPr>
      </w:pPr>
      <w:r w:rsidRPr="002258FD">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8C901B" w14:textId="77777777" w:rsidR="00613CB1" w:rsidRPr="002258FD" w:rsidRDefault="007279C1">
      <w:pPr>
        <w:numPr>
          <w:ilvl w:val="0"/>
          <w:numId w:val="13"/>
        </w:numPr>
        <w:spacing w:after="0" w:line="264" w:lineRule="auto"/>
        <w:jc w:val="both"/>
        <w:rPr>
          <w:lang w:val="ru-RU"/>
        </w:rPr>
      </w:pPr>
      <w:r w:rsidRPr="002258F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2812490" w14:textId="77777777" w:rsidR="00613CB1" w:rsidRPr="002258FD" w:rsidRDefault="007279C1">
      <w:pPr>
        <w:numPr>
          <w:ilvl w:val="0"/>
          <w:numId w:val="13"/>
        </w:numPr>
        <w:spacing w:after="0" w:line="264" w:lineRule="auto"/>
        <w:jc w:val="both"/>
        <w:rPr>
          <w:lang w:val="ru-RU"/>
        </w:rPr>
      </w:pPr>
      <w:r w:rsidRPr="002258F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F649077" w14:textId="77777777" w:rsidR="00613CB1" w:rsidRPr="002258FD" w:rsidRDefault="007279C1">
      <w:pPr>
        <w:numPr>
          <w:ilvl w:val="0"/>
          <w:numId w:val="13"/>
        </w:numPr>
        <w:spacing w:after="0" w:line="264" w:lineRule="auto"/>
        <w:jc w:val="both"/>
        <w:rPr>
          <w:lang w:val="ru-RU"/>
        </w:rPr>
      </w:pPr>
      <w:r w:rsidRPr="002258F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006EB24" w14:textId="77777777" w:rsidR="00613CB1" w:rsidRPr="002258FD" w:rsidRDefault="007279C1">
      <w:pPr>
        <w:numPr>
          <w:ilvl w:val="0"/>
          <w:numId w:val="13"/>
        </w:numPr>
        <w:spacing w:after="0" w:line="264" w:lineRule="auto"/>
        <w:jc w:val="both"/>
        <w:rPr>
          <w:lang w:val="ru-RU"/>
        </w:rPr>
      </w:pPr>
      <w:r w:rsidRPr="002258F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477899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У обучающегося будут сформированы следующие </w:t>
      </w:r>
      <w:r w:rsidRPr="002258FD">
        <w:rPr>
          <w:rFonts w:ascii="Times New Roman" w:hAnsi="Times New Roman"/>
          <w:b/>
          <w:color w:val="000000"/>
          <w:sz w:val="28"/>
          <w:lang w:val="ru-RU"/>
        </w:rPr>
        <w:t xml:space="preserve">умения общения </w:t>
      </w:r>
      <w:r w:rsidRPr="002258FD">
        <w:rPr>
          <w:rFonts w:ascii="Times New Roman" w:hAnsi="Times New Roman"/>
          <w:color w:val="000000"/>
          <w:sz w:val="28"/>
          <w:lang w:val="ru-RU"/>
        </w:rPr>
        <w:t>как часть коммуникативных универсальных учебных действий:</w:t>
      </w:r>
    </w:p>
    <w:p w14:paraId="38E71517" w14:textId="77777777" w:rsidR="00613CB1" w:rsidRPr="002258FD" w:rsidRDefault="007279C1">
      <w:pPr>
        <w:numPr>
          <w:ilvl w:val="0"/>
          <w:numId w:val="14"/>
        </w:numPr>
        <w:spacing w:after="0" w:line="264" w:lineRule="auto"/>
        <w:jc w:val="both"/>
        <w:rPr>
          <w:lang w:val="ru-RU"/>
        </w:rPr>
      </w:pPr>
      <w:r w:rsidRPr="002258FD">
        <w:rPr>
          <w:rFonts w:ascii="Times New Roman" w:hAnsi="Times New Roman"/>
          <w:color w:val="000000"/>
          <w:sz w:val="28"/>
          <w:lang w:val="ru-RU"/>
        </w:rPr>
        <w:t>осуществлять коммуникацию во всех сферах жизни;</w:t>
      </w:r>
    </w:p>
    <w:p w14:paraId="1420F105" w14:textId="77777777" w:rsidR="00613CB1" w:rsidRPr="002258FD" w:rsidRDefault="007279C1">
      <w:pPr>
        <w:numPr>
          <w:ilvl w:val="0"/>
          <w:numId w:val="14"/>
        </w:numPr>
        <w:spacing w:after="0" w:line="264" w:lineRule="auto"/>
        <w:jc w:val="both"/>
        <w:rPr>
          <w:lang w:val="ru-RU"/>
        </w:rPr>
      </w:pPr>
      <w:r w:rsidRPr="002258F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ECB023D" w14:textId="77777777" w:rsidR="00613CB1" w:rsidRPr="002258FD" w:rsidRDefault="007279C1">
      <w:pPr>
        <w:numPr>
          <w:ilvl w:val="0"/>
          <w:numId w:val="14"/>
        </w:numPr>
        <w:spacing w:after="0" w:line="264" w:lineRule="auto"/>
        <w:jc w:val="both"/>
        <w:rPr>
          <w:lang w:val="ru-RU"/>
        </w:rPr>
      </w:pPr>
      <w:r w:rsidRPr="002258F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D21CB8E" w14:textId="77777777" w:rsidR="00613CB1" w:rsidRPr="002258FD" w:rsidRDefault="007279C1">
      <w:pPr>
        <w:numPr>
          <w:ilvl w:val="0"/>
          <w:numId w:val="14"/>
        </w:numPr>
        <w:spacing w:after="0" w:line="264" w:lineRule="auto"/>
        <w:jc w:val="both"/>
        <w:rPr>
          <w:lang w:val="ru-RU"/>
        </w:rPr>
      </w:pPr>
      <w:r w:rsidRPr="002258F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748AE7E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У обучающегося будут сформированы следующие </w:t>
      </w:r>
      <w:r w:rsidRPr="002258FD">
        <w:rPr>
          <w:rFonts w:ascii="Times New Roman" w:hAnsi="Times New Roman"/>
          <w:b/>
          <w:color w:val="000000"/>
          <w:sz w:val="28"/>
          <w:lang w:val="ru-RU"/>
        </w:rPr>
        <w:t>умения самоорганизации</w:t>
      </w:r>
      <w:r w:rsidRPr="002258FD">
        <w:rPr>
          <w:rFonts w:ascii="Times New Roman" w:hAnsi="Times New Roman"/>
          <w:color w:val="000000"/>
          <w:sz w:val="28"/>
          <w:lang w:val="ru-RU"/>
        </w:rPr>
        <w:t xml:space="preserve"> как части регулятивных универсальных учебных действий:</w:t>
      </w:r>
    </w:p>
    <w:p w14:paraId="0FEFFA57" w14:textId="77777777" w:rsidR="00613CB1" w:rsidRPr="002258FD" w:rsidRDefault="007279C1">
      <w:pPr>
        <w:numPr>
          <w:ilvl w:val="0"/>
          <w:numId w:val="15"/>
        </w:numPr>
        <w:spacing w:after="0" w:line="264" w:lineRule="auto"/>
        <w:jc w:val="both"/>
        <w:rPr>
          <w:lang w:val="ru-RU"/>
        </w:rPr>
      </w:pPr>
      <w:r w:rsidRPr="002258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46398AD" w14:textId="77777777" w:rsidR="00613CB1" w:rsidRPr="002258FD" w:rsidRDefault="007279C1">
      <w:pPr>
        <w:numPr>
          <w:ilvl w:val="0"/>
          <w:numId w:val="15"/>
        </w:numPr>
        <w:spacing w:after="0" w:line="264" w:lineRule="auto"/>
        <w:jc w:val="both"/>
        <w:rPr>
          <w:lang w:val="ru-RU"/>
        </w:rPr>
      </w:pPr>
      <w:r w:rsidRPr="002258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BE4D9BE" w14:textId="77777777" w:rsidR="00613CB1" w:rsidRPr="002258FD" w:rsidRDefault="007279C1">
      <w:pPr>
        <w:numPr>
          <w:ilvl w:val="0"/>
          <w:numId w:val="15"/>
        </w:numPr>
        <w:spacing w:after="0" w:line="264" w:lineRule="auto"/>
        <w:jc w:val="both"/>
        <w:rPr>
          <w:lang w:val="ru-RU"/>
        </w:rPr>
      </w:pPr>
      <w:r w:rsidRPr="002258FD">
        <w:rPr>
          <w:rFonts w:ascii="Times New Roman" w:hAnsi="Times New Roman"/>
          <w:color w:val="000000"/>
          <w:sz w:val="28"/>
          <w:lang w:val="ru-RU"/>
        </w:rPr>
        <w:t>расширять рамки учебного предмета на основе личных предпочтений;</w:t>
      </w:r>
    </w:p>
    <w:p w14:paraId="1582575F" w14:textId="77777777" w:rsidR="00613CB1" w:rsidRPr="002258FD" w:rsidRDefault="007279C1">
      <w:pPr>
        <w:numPr>
          <w:ilvl w:val="0"/>
          <w:numId w:val="15"/>
        </w:numPr>
        <w:spacing w:after="0" w:line="264" w:lineRule="auto"/>
        <w:jc w:val="both"/>
        <w:rPr>
          <w:lang w:val="ru-RU"/>
        </w:rPr>
      </w:pPr>
      <w:r w:rsidRPr="002258F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45E890A" w14:textId="77777777" w:rsidR="00613CB1" w:rsidRDefault="007279C1">
      <w:pPr>
        <w:numPr>
          <w:ilvl w:val="0"/>
          <w:numId w:val="15"/>
        </w:numPr>
        <w:spacing w:after="0" w:line="264" w:lineRule="auto"/>
        <w:jc w:val="both"/>
      </w:pPr>
      <w:r>
        <w:rPr>
          <w:rFonts w:ascii="Times New Roman" w:hAnsi="Times New Roman"/>
          <w:color w:val="000000"/>
          <w:sz w:val="28"/>
        </w:rPr>
        <w:t>оценивать приобретённый опыт;</w:t>
      </w:r>
    </w:p>
    <w:p w14:paraId="79BC20F1" w14:textId="77777777" w:rsidR="00613CB1" w:rsidRPr="002258FD" w:rsidRDefault="007279C1">
      <w:pPr>
        <w:numPr>
          <w:ilvl w:val="0"/>
          <w:numId w:val="15"/>
        </w:numPr>
        <w:spacing w:after="0" w:line="264" w:lineRule="auto"/>
        <w:jc w:val="both"/>
        <w:rPr>
          <w:lang w:val="ru-RU"/>
        </w:rPr>
      </w:pPr>
      <w:r w:rsidRPr="002258FD">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4148B55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У обучающегося будут сформированы следующие </w:t>
      </w:r>
      <w:r w:rsidRPr="002258FD">
        <w:rPr>
          <w:rFonts w:ascii="Times New Roman" w:hAnsi="Times New Roman"/>
          <w:b/>
          <w:color w:val="000000"/>
          <w:sz w:val="28"/>
          <w:lang w:val="ru-RU"/>
        </w:rPr>
        <w:t>умения самоконтроля, принятия себя и других</w:t>
      </w:r>
      <w:r w:rsidRPr="002258FD">
        <w:rPr>
          <w:rFonts w:ascii="Times New Roman" w:hAnsi="Times New Roman"/>
          <w:color w:val="000000"/>
          <w:sz w:val="28"/>
          <w:lang w:val="ru-RU"/>
        </w:rPr>
        <w:t xml:space="preserve"> как части регулятивных универсальных учебных действий:</w:t>
      </w:r>
    </w:p>
    <w:p w14:paraId="1D627559" w14:textId="77777777" w:rsidR="00613CB1" w:rsidRPr="002258FD" w:rsidRDefault="007279C1">
      <w:pPr>
        <w:numPr>
          <w:ilvl w:val="0"/>
          <w:numId w:val="16"/>
        </w:numPr>
        <w:spacing w:after="0" w:line="264" w:lineRule="auto"/>
        <w:jc w:val="both"/>
        <w:rPr>
          <w:lang w:val="ru-RU"/>
        </w:rPr>
      </w:pPr>
      <w:r w:rsidRPr="002258F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53C9286" w14:textId="77777777" w:rsidR="00613CB1" w:rsidRPr="002258FD" w:rsidRDefault="007279C1">
      <w:pPr>
        <w:numPr>
          <w:ilvl w:val="0"/>
          <w:numId w:val="16"/>
        </w:numPr>
        <w:spacing w:after="0" w:line="264" w:lineRule="auto"/>
        <w:jc w:val="both"/>
        <w:rPr>
          <w:lang w:val="ru-RU"/>
        </w:rPr>
      </w:pPr>
      <w:r w:rsidRPr="002258F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5FCE0B8D" w14:textId="77777777" w:rsidR="00613CB1" w:rsidRPr="002258FD" w:rsidRDefault="007279C1">
      <w:pPr>
        <w:numPr>
          <w:ilvl w:val="0"/>
          <w:numId w:val="16"/>
        </w:numPr>
        <w:spacing w:after="0" w:line="264" w:lineRule="auto"/>
        <w:jc w:val="both"/>
        <w:rPr>
          <w:lang w:val="ru-RU"/>
        </w:rPr>
      </w:pPr>
      <w:r w:rsidRPr="002258FD">
        <w:rPr>
          <w:rFonts w:ascii="Times New Roman" w:hAnsi="Times New Roman"/>
          <w:color w:val="000000"/>
          <w:sz w:val="28"/>
          <w:lang w:val="ru-RU"/>
        </w:rPr>
        <w:t>уметь оценивать риски и своевременно принимать решение по их снижению;</w:t>
      </w:r>
    </w:p>
    <w:p w14:paraId="7E9DF723" w14:textId="77777777" w:rsidR="00613CB1" w:rsidRPr="002258FD" w:rsidRDefault="007279C1">
      <w:pPr>
        <w:numPr>
          <w:ilvl w:val="0"/>
          <w:numId w:val="16"/>
        </w:numPr>
        <w:spacing w:after="0" w:line="264" w:lineRule="auto"/>
        <w:jc w:val="both"/>
        <w:rPr>
          <w:lang w:val="ru-RU"/>
        </w:rPr>
      </w:pPr>
      <w:r w:rsidRPr="002258FD">
        <w:rPr>
          <w:rFonts w:ascii="Times New Roman" w:hAnsi="Times New Roman"/>
          <w:color w:val="000000"/>
          <w:sz w:val="28"/>
          <w:lang w:val="ru-RU"/>
        </w:rPr>
        <w:t>принимать себя, понимая свои недостатки и достоинства;</w:t>
      </w:r>
    </w:p>
    <w:p w14:paraId="0D1EEE88" w14:textId="77777777" w:rsidR="00613CB1" w:rsidRPr="002258FD" w:rsidRDefault="007279C1">
      <w:pPr>
        <w:numPr>
          <w:ilvl w:val="0"/>
          <w:numId w:val="16"/>
        </w:numPr>
        <w:spacing w:after="0" w:line="264" w:lineRule="auto"/>
        <w:jc w:val="both"/>
        <w:rPr>
          <w:lang w:val="ru-RU"/>
        </w:rPr>
      </w:pPr>
      <w:r w:rsidRPr="002258FD">
        <w:rPr>
          <w:rFonts w:ascii="Times New Roman" w:hAnsi="Times New Roman"/>
          <w:color w:val="000000"/>
          <w:sz w:val="28"/>
          <w:lang w:val="ru-RU"/>
        </w:rPr>
        <w:t>принимать мотивы и аргументы других людей при анализе результатов деятельности;</w:t>
      </w:r>
    </w:p>
    <w:p w14:paraId="76B191C6" w14:textId="77777777" w:rsidR="00613CB1" w:rsidRPr="002258FD" w:rsidRDefault="007279C1">
      <w:pPr>
        <w:numPr>
          <w:ilvl w:val="0"/>
          <w:numId w:val="16"/>
        </w:numPr>
        <w:spacing w:after="0" w:line="264" w:lineRule="auto"/>
        <w:jc w:val="both"/>
        <w:rPr>
          <w:lang w:val="ru-RU"/>
        </w:rPr>
      </w:pPr>
      <w:r w:rsidRPr="002258FD">
        <w:rPr>
          <w:rFonts w:ascii="Times New Roman" w:hAnsi="Times New Roman"/>
          <w:color w:val="000000"/>
          <w:sz w:val="28"/>
          <w:lang w:val="ru-RU"/>
        </w:rPr>
        <w:t>признавать своё право и право других на ошибку;</w:t>
      </w:r>
    </w:p>
    <w:p w14:paraId="153245E1" w14:textId="77777777" w:rsidR="00613CB1" w:rsidRPr="002258FD" w:rsidRDefault="007279C1">
      <w:pPr>
        <w:numPr>
          <w:ilvl w:val="0"/>
          <w:numId w:val="16"/>
        </w:numPr>
        <w:spacing w:after="0" w:line="264" w:lineRule="auto"/>
        <w:jc w:val="both"/>
        <w:rPr>
          <w:lang w:val="ru-RU"/>
        </w:rPr>
      </w:pPr>
      <w:r w:rsidRPr="002258FD">
        <w:rPr>
          <w:rFonts w:ascii="Times New Roman" w:hAnsi="Times New Roman"/>
          <w:color w:val="000000"/>
          <w:sz w:val="28"/>
          <w:lang w:val="ru-RU"/>
        </w:rPr>
        <w:t>развивать способность видеть мир с позиции другого человека.</w:t>
      </w:r>
    </w:p>
    <w:p w14:paraId="44AF806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 xml:space="preserve">У обучающегося будут сформированы следующие </w:t>
      </w:r>
      <w:r w:rsidRPr="002258FD">
        <w:rPr>
          <w:rFonts w:ascii="Times New Roman" w:hAnsi="Times New Roman"/>
          <w:b/>
          <w:color w:val="000000"/>
          <w:sz w:val="28"/>
          <w:lang w:val="ru-RU"/>
        </w:rPr>
        <w:t>умения совместной деятельности:</w:t>
      </w:r>
    </w:p>
    <w:p w14:paraId="1BDE146A" w14:textId="77777777" w:rsidR="00613CB1" w:rsidRPr="002258FD" w:rsidRDefault="007279C1">
      <w:pPr>
        <w:numPr>
          <w:ilvl w:val="0"/>
          <w:numId w:val="17"/>
        </w:numPr>
        <w:spacing w:after="0" w:line="264" w:lineRule="auto"/>
        <w:jc w:val="both"/>
        <w:rPr>
          <w:lang w:val="ru-RU"/>
        </w:rPr>
      </w:pPr>
      <w:r w:rsidRPr="002258FD">
        <w:rPr>
          <w:rFonts w:ascii="Times New Roman" w:hAnsi="Times New Roman"/>
          <w:color w:val="000000"/>
          <w:sz w:val="28"/>
          <w:lang w:val="ru-RU"/>
        </w:rPr>
        <w:t>понимать и использовать преимущества командной и индивидуальной работы;</w:t>
      </w:r>
    </w:p>
    <w:p w14:paraId="31C1D8F0" w14:textId="77777777" w:rsidR="00613CB1" w:rsidRPr="002258FD" w:rsidRDefault="007279C1">
      <w:pPr>
        <w:numPr>
          <w:ilvl w:val="0"/>
          <w:numId w:val="17"/>
        </w:numPr>
        <w:spacing w:after="0" w:line="264" w:lineRule="auto"/>
        <w:jc w:val="both"/>
        <w:rPr>
          <w:lang w:val="ru-RU"/>
        </w:rPr>
      </w:pPr>
      <w:r w:rsidRPr="002258F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4AC2C07" w14:textId="77777777" w:rsidR="00613CB1" w:rsidRPr="002258FD" w:rsidRDefault="007279C1">
      <w:pPr>
        <w:numPr>
          <w:ilvl w:val="0"/>
          <w:numId w:val="17"/>
        </w:numPr>
        <w:spacing w:after="0" w:line="264" w:lineRule="auto"/>
        <w:jc w:val="both"/>
        <w:rPr>
          <w:lang w:val="ru-RU"/>
        </w:rPr>
      </w:pPr>
      <w:r w:rsidRPr="002258F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C21F544" w14:textId="77777777" w:rsidR="00613CB1" w:rsidRPr="002258FD" w:rsidRDefault="007279C1">
      <w:pPr>
        <w:numPr>
          <w:ilvl w:val="0"/>
          <w:numId w:val="17"/>
        </w:numPr>
        <w:spacing w:after="0" w:line="264" w:lineRule="auto"/>
        <w:jc w:val="both"/>
        <w:rPr>
          <w:lang w:val="ru-RU"/>
        </w:rPr>
      </w:pPr>
      <w:r w:rsidRPr="002258F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0DCAFAC3" w14:textId="77777777" w:rsidR="00613CB1" w:rsidRPr="002258FD" w:rsidRDefault="007279C1">
      <w:pPr>
        <w:numPr>
          <w:ilvl w:val="0"/>
          <w:numId w:val="17"/>
        </w:numPr>
        <w:spacing w:after="0" w:line="264" w:lineRule="auto"/>
        <w:jc w:val="both"/>
        <w:rPr>
          <w:lang w:val="ru-RU"/>
        </w:rPr>
      </w:pPr>
      <w:r w:rsidRPr="002258F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F02C223" w14:textId="77777777" w:rsidR="00613CB1" w:rsidRPr="002258FD" w:rsidRDefault="00613CB1">
      <w:pPr>
        <w:spacing w:after="0" w:line="264" w:lineRule="auto"/>
        <w:ind w:left="120"/>
        <w:jc w:val="both"/>
        <w:rPr>
          <w:lang w:val="ru-RU"/>
        </w:rPr>
      </w:pPr>
    </w:p>
    <w:p w14:paraId="67DE9480"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t xml:space="preserve">ПРЕДМЕТНЫЕ РЕЗУЛЬТАТЫ </w:t>
      </w:r>
    </w:p>
    <w:p w14:paraId="60F3DFE5" w14:textId="77777777" w:rsidR="00613CB1" w:rsidRPr="002258FD" w:rsidRDefault="00613CB1">
      <w:pPr>
        <w:spacing w:after="0" w:line="264" w:lineRule="auto"/>
        <w:ind w:left="120"/>
        <w:jc w:val="both"/>
        <w:rPr>
          <w:lang w:val="ru-RU"/>
        </w:rPr>
      </w:pPr>
    </w:p>
    <w:p w14:paraId="06E13587" w14:textId="77777777" w:rsidR="00613CB1" w:rsidRPr="002258FD" w:rsidRDefault="007279C1">
      <w:pPr>
        <w:spacing w:after="0" w:line="264" w:lineRule="auto"/>
        <w:ind w:left="120"/>
        <w:jc w:val="both"/>
        <w:rPr>
          <w:lang w:val="ru-RU"/>
        </w:rPr>
      </w:pPr>
      <w:r w:rsidRPr="002258FD">
        <w:rPr>
          <w:rFonts w:ascii="Times New Roman" w:hAnsi="Times New Roman"/>
          <w:b/>
          <w:color w:val="000000"/>
          <w:sz w:val="28"/>
          <w:lang w:val="ru-RU"/>
        </w:rPr>
        <w:t>10 КЛАСС</w:t>
      </w:r>
    </w:p>
    <w:p w14:paraId="08CF2DA6" w14:textId="77777777" w:rsidR="00613CB1" w:rsidRPr="002258FD" w:rsidRDefault="00613CB1">
      <w:pPr>
        <w:spacing w:after="0" w:line="264" w:lineRule="auto"/>
        <w:ind w:left="120"/>
        <w:jc w:val="both"/>
        <w:rPr>
          <w:lang w:val="ru-RU"/>
        </w:rPr>
      </w:pPr>
    </w:p>
    <w:p w14:paraId="0F16F63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7EF0B608"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Общие сведения о языке</w:t>
      </w:r>
    </w:p>
    <w:p w14:paraId="73843C20"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303952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B7CF66B" w14:textId="77777777" w:rsidR="00613CB1" w:rsidRPr="002258FD" w:rsidRDefault="007279C1">
      <w:pPr>
        <w:spacing w:after="0" w:line="264" w:lineRule="auto"/>
        <w:ind w:firstLine="600"/>
        <w:jc w:val="both"/>
        <w:rPr>
          <w:lang w:val="ru-RU"/>
        </w:rPr>
      </w:pPr>
      <w:r w:rsidRPr="002258F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7406422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F23F555"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Язык и речь. Культура речи</w:t>
      </w:r>
    </w:p>
    <w:p w14:paraId="118795C6"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Система языка. Культура речи</w:t>
      </w:r>
    </w:p>
    <w:p w14:paraId="198982E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B6EC32F"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 культуре речи как разделе лингвистики.</w:t>
      </w:r>
    </w:p>
    <w:p w14:paraId="7342CCEB"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64BC545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27FBBED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 языковой норме, её видах.</w:t>
      </w:r>
    </w:p>
    <w:p w14:paraId="7FD5B51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словари русского языка в учебной деятельности.</w:t>
      </w:r>
    </w:p>
    <w:p w14:paraId="44904164"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Фонетика. Орфоэпия. Орфоэпические нормы</w:t>
      </w:r>
    </w:p>
    <w:p w14:paraId="6D2968A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Выполнять фонетический анализ слова.</w:t>
      </w:r>
    </w:p>
    <w:p w14:paraId="68A19C6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Определять изобразительно-выразительные средства фонетики в тексте.</w:t>
      </w:r>
    </w:p>
    <w:p w14:paraId="1AF9D01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CB0F6C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BF8ADE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7E35316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орфоэпический словарь.</w:t>
      </w:r>
    </w:p>
    <w:p w14:paraId="59B4B06E"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Лексикология и фразеология. Лексические нормы</w:t>
      </w:r>
    </w:p>
    <w:p w14:paraId="03E1436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Выполнять лексический анализ слова.</w:t>
      </w:r>
    </w:p>
    <w:p w14:paraId="73E39F4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Определять изобразительно-выразительные средства лексики.</w:t>
      </w:r>
    </w:p>
    <w:p w14:paraId="7E62775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288BA3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Соблюдать лексические нормы.</w:t>
      </w:r>
    </w:p>
    <w:p w14:paraId="725BBA3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4030C8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4051E6A"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Морфемика и словообразование. Словообразовательные нормы</w:t>
      </w:r>
    </w:p>
    <w:p w14:paraId="136CB44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Выполнять морфемный и словообразовательный анализ слова.</w:t>
      </w:r>
    </w:p>
    <w:p w14:paraId="4C4C031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B1F95A0"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словообразовательный словарь.</w:t>
      </w:r>
    </w:p>
    <w:p w14:paraId="25BBCFCD"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Морфология. Морфологические нормы</w:t>
      </w:r>
    </w:p>
    <w:p w14:paraId="311FB98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Выполнять морфологический анализ слова.</w:t>
      </w:r>
    </w:p>
    <w:p w14:paraId="291E140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Определять особенности употребления в тексте слов разных частей речи.</w:t>
      </w:r>
    </w:p>
    <w:p w14:paraId="01F397DB"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915665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Соблюдать морфологические нормы.</w:t>
      </w:r>
    </w:p>
    <w:p w14:paraId="4503801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2556ED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словарь грамматических трудностей, справочники.</w:t>
      </w:r>
    </w:p>
    <w:p w14:paraId="1289CCFB"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Орфография. Основные правила орфографии</w:t>
      </w:r>
    </w:p>
    <w:p w14:paraId="4B89665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 принципах и разделах русской орфографии.</w:t>
      </w:r>
    </w:p>
    <w:p w14:paraId="7128EBED"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Выполнять орфографический анализ слова.</w:t>
      </w:r>
    </w:p>
    <w:p w14:paraId="49EFE3C0"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30111F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Соблюдать правила орфографии.</w:t>
      </w:r>
    </w:p>
    <w:p w14:paraId="2B1A388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орфографические словари.</w:t>
      </w:r>
    </w:p>
    <w:p w14:paraId="27F81F37"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Речь. Речевое общение</w:t>
      </w:r>
    </w:p>
    <w:p w14:paraId="74D237FA" w14:textId="77777777" w:rsidR="00613CB1" w:rsidRPr="002258FD" w:rsidRDefault="007279C1">
      <w:pPr>
        <w:spacing w:after="0" w:line="264" w:lineRule="auto"/>
        <w:ind w:firstLine="600"/>
        <w:jc w:val="both"/>
        <w:rPr>
          <w:lang w:val="ru-RU"/>
        </w:rPr>
      </w:pPr>
      <w:r w:rsidRPr="002258F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FBA581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6AD28EA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AB8434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9FA297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0D150A2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Употреблять языковые средства с учётом речевой ситуации.</w:t>
      </w:r>
    </w:p>
    <w:p w14:paraId="7B32567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552B580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7ADD3E96"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Текст. Информационно-смысловая переработка текста</w:t>
      </w:r>
    </w:p>
    <w:p w14:paraId="14B7013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4BB69D95"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7C8279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Выявлять логико-смысловые отношения между предложениями в тексте.</w:t>
      </w:r>
    </w:p>
    <w:p w14:paraId="14A4544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F42020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253D4E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51A809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4C444A6"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11 КЛАСС</w:t>
      </w:r>
    </w:p>
    <w:p w14:paraId="588A70B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52120EB7"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Общие сведения о языке</w:t>
      </w:r>
    </w:p>
    <w:p w14:paraId="19CB693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2B8FF138"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4C25B873"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Язык и речь. Культура речи</w:t>
      </w:r>
    </w:p>
    <w:p w14:paraId="5E21FC13"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Синтаксис. Синтаксические нормы</w:t>
      </w:r>
    </w:p>
    <w:p w14:paraId="58D05F1C"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Выполнять синтаксический анализ словосочетания, простого и сложного предложения.</w:t>
      </w:r>
    </w:p>
    <w:p w14:paraId="4CDD98D3"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6C3CC6D1"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2A43CE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Соблюдать синтаксические нормы.</w:t>
      </w:r>
    </w:p>
    <w:p w14:paraId="21C1693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словари грамматических трудностей, справочники.</w:t>
      </w:r>
    </w:p>
    <w:p w14:paraId="13EE7A90"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Пунктуация. Основные правила пунктуации</w:t>
      </w:r>
    </w:p>
    <w:p w14:paraId="3EE0AB6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 принципах и разделах русской пунктуации.</w:t>
      </w:r>
    </w:p>
    <w:p w14:paraId="4C1C2DA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Выполнять пунктуационный анализ предложения.</w:t>
      </w:r>
    </w:p>
    <w:p w14:paraId="7010A2C7"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941AC32"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Соблюдать правила пунктуации.</w:t>
      </w:r>
    </w:p>
    <w:p w14:paraId="7777D66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Использовать справочники по пунктуации.</w:t>
      </w:r>
    </w:p>
    <w:p w14:paraId="4B68F7E5" w14:textId="77777777" w:rsidR="00613CB1" w:rsidRPr="002258FD" w:rsidRDefault="007279C1">
      <w:pPr>
        <w:spacing w:after="0" w:line="264" w:lineRule="auto"/>
        <w:ind w:firstLine="600"/>
        <w:jc w:val="both"/>
        <w:rPr>
          <w:lang w:val="ru-RU"/>
        </w:rPr>
      </w:pPr>
      <w:r w:rsidRPr="002258FD">
        <w:rPr>
          <w:rFonts w:ascii="Times New Roman" w:hAnsi="Times New Roman"/>
          <w:b/>
          <w:color w:val="000000"/>
          <w:sz w:val="28"/>
          <w:lang w:val="ru-RU"/>
        </w:rPr>
        <w:t>Функциональная стилистика. Культура речи</w:t>
      </w:r>
    </w:p>
    <w:p w14:paraId="14FAFB50"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 функциональной стилистике как разделе лингвистики.</w:t>
      </w:r>
    </w:p>
    <w:p w14:paraId="7B87EDD9"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8BC8A1B"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640AF36A"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3291FE6" w14:textId="77777777" w:rsidR="00613CB1" w:rsidRPr="002258FD" w:rsidRDefault="007279C1">
      <w:pPr>
        <w:spacing w:after="0" w:line="264" w:lineRule="auto"/>
        <w:ind w:firstLine="600"/>
        <w:jc w:val="both"/>
        <w:rPr>
          <w:lang w:val="ru-RU"/>
        </w:rPr>
      </w:pPr>
      <w:r w:rsidRPr="002258FD">
        <w:rPr>
          <w:rFonts w:ascii="Times New Roman" w:hAnsi="Times New Roman"/>
          <w:color w:val="000000"/>
          <w:sz w:val="28"/>
          <w:lang w:val="ru-RU"/>
        </w:rPr>
        <w:t>Применять знания о функциональных разновидностях языка в речевой практике.</w:t>
      </w:r>
    </w:p>
    <w:p w14:paraId="2BB96DBB" w14:textId="77777777" w:rsidR="00613CB1" w:rsidRPr="002258FD" w:rsidRDefault="00613CB1">
      <w:pPr>
        <w:rPr>
          <w:lang w:val="ru-RU"/>
        </w:rPr>
        <w:sectPr w:rsidR="00613CB1" w:rsidRPr="002258FD">
          <w:pgSz w:w="11906" w:h="16383"/>
          <w:pgMar w:top="1134" w:right="850" w:bottom="1134" w:left="1701" w:header="720" w:footer="720" w:gutter="0"/>
          <w:cols w:space="720"/>
        </w:sectPr>
      </w:pPr>
      <w:bookmarkStart w:id="8" w:name="block-48387810"/>
    </w:p>
    <w:bookmarkEnd w:id="8"/>
    <w:p w14:paraId="03B37B19" w14:textId="77777777" w:rsidR="00613CB1" w:rsidRDefault="007279C1">
      <w:pPr>
        <w:spacing w:after="0"/>
        <w:ind w:left="120"/>
      </w:pPr>
      <w:r w:rsidRPr="002258F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7863198" w14:textId="77777777" w:rsidR="00613CB1" w:rsidRDefault="007279C1">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815"/>
        <w:gridCol w:w="1428"/>
        <w:gridCol w:w="1843"/>
        <w:gridCol w:w="1912"/>
        <w:gridCol w:w="2802"/>
      </w:tblGrid>
      <w:tr w:rsidR="00613CB1" w14:paraId="3F15A018" w14:textId="77777777">
        <w:trPr>
          <w:trHeight w:val="144"/>
          <w:tblCellSpacing w:w="0" w:type="dxa"/>
        </w:trPr>
        <w:tc>
          <w:tcPr>
            <w:tcW w:w="464" w:type="dxa"/>
            <w:vMerge w:val="restart"/>
            <w:tcMar>
              <w:top w:w="50" w:type="dxa"/>
              <w:left w:w="100" w:type="dxa"/>
            </w:tcMar>
            <w:vAlign w:val="center"/>
          </w:tcPr>
          <w:p w14:paraId="122960F3" w14:textId="77777777" w:rsidR="00613CB1" w:rsidRDefault="007279C1">
            <w:pPr>
              <w:spacing w:after="0"/>
              <w:ind w:left="135"/>
            </w:pPr>
            <w:r>
              <w:rPr>
                <w:rFonts w:ascii="Times New Roman" w:hAnsi="Times New Roman"/>
                <w:b/>
                <w:color w:val="000000"/>
                <w:sz w:val="24"/>
              </w:rPr>
              <w:t xml:space="preserve">№ п/п </w:t>
            </w:r>
          </w:p>
          <w:p w14:paraId="5878FDC0" w14:textId="77777777" w:rsidR="00613CB1" w:rsidRDefault="00613CB1">
            <w:pPr>
              <w:spacing w:after="0"/>
              <w:ind w:left="135"/>
            </w:pPr>
          </w:p>
        </w:tc>
        <w:tc>
          <w:tcPr>
            <w:tcW w:w="3696" w:type="dxa"/>
            <w:vMerge w:val="restart"/>
            <w:tcMar>
              <w:top w:w="50" w:type="dxa"/>
              <w:left w:w="100" w:type="dxa"/>
            </w:tcMar>
            <w:vAlign w:val="center"/>
          </w:tcPr>
          <w:p w14:paraId="34ABA6C9" w14:textId="77777777" w:rsidR="00613CB1" w:rsidRDefault="007279C1">
            <w:pPr>
              <w:spacing w:after="0"/>
              <w:ind w:left="135"/>
            </w:pPr>
            <w:r>
              <w:rPr>
                <w:rFonts w:ascii="Times New Roman" w:hAnsi="Times New Roman"/>
                <w:b/>
                <w:color w:val="000000"/>
                <w:sz w:val="24"/>
              </w:rPr>
              <w:t xml:space="preserve">Наименование разделов и тем программы </w:t>
            </w:r>
          </w:p>
          <w:p w14:paraId="382A4669" w14:textId="77777777" w:rsidR="00613CB1" w:rsidRDefault="00613CB1">
            <w:pPr>
              <w:spacing w:after="0"/>
              <w:ind w:left="135"/>
            </w:pPr>
          </w:p>
        </w:tc>
        <w:tc>
          <w:tcPr>
            <w:tcW w:w="0" w:type="auto"/>
            <w:gridSpan w:val="3"/>
            <w:tcMar>
              <w:top w:w="50" w:type="dxa"/>
              <w:left w:w="100" w:type="dxa"/>
            </w:tcMar>
            <w:vAlign w:val="center"/>
          </w:tcPr>
          <w:p w14:paraId="48DBF85F" w14:textId="77777777" w:rsidR="00613CB1" w:rsidRDefault="007279C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39D42044" w14:textId="77777777" w:rsidR="00613CB1" w:rsidRDefault="007279C1">
            <w:pPr>
              <w:spacing w:after="0"/>
              <w:ind w:left="135"/>
            </w:pPr>
            <w:r>
              <w:rPr>
                <w:rFonts w:ascii="Times New Roman" w:hAnsi="Times New Roman"/>
                <w:b/>
                <w:color w:val="000000"/>
                <w:sz w:val="24"/>
              </w:rPr>
              <w:t xml:space="preserve">Электронные (цифровые) образовательные ресурсы </w:t>
            </w:r>
          </w:p>
          <w:p w14:paraId="19E69CAF" w14:textId="77777777" w:rsidR="00613CB1" w:rsidRDefault="00613CB1">
            <w:pPr>
              <w:spacing w:after="0"/>
              <w:ind w:left="135"/>
            </w:pPr>
          </w:p>
        </w:tc>
      </w:tr>
      <w:tr w:rsidR="00613CB1" w14:paraId="28E5EA87" w14:textId="77777777">
        <w:trPr>
          <w:trHeight w:val="144"/>
          <w:tblCellSpacing w:w="0" w:type="dxa"/>
        </w:trPr>
        <w:tc>
          <w:tcPr>
            <w:tcW w:w="0" w:type="auto"/>
            <w:vMerge/>
            <w:tcBorders>
              <w:top w:val="nil"/>
            </w:tcBorders>
            <w:tcMar>
              <w:top w:w="50" w:type="dxa"/>
              <w:left w:w="100" w:type="dxa"/>
            </w:tcMar>
          </w:tcPr>
          <w:p w14:paraId="3BAB8D3D" w14:textId="77777777" w:rsidR="00613CB1" w:rsidRDefault="00613CB1"/>
        </w:tc>
        <w:tc>
          <w:tcPr>
            <w:tcW w:w="0" w:type="auto"/>
            <w:vMerge/>
            <w:tcBorders>
              <w:top w:val="nil"/>
            </w:tcBorders>
            <w:tcMar>
              <w:top w:w="50" w:type="dxa"/>
              <w:left w:w="100" w:type="dxa"/>
            </w:tcMar>
          </w:tcPr>
          <w:p w14:paraId="3F5632CE" w14:textId="77777777" w:rsidR="00613CB1" w:rsidRDefault="00613CB1"/>
        </w:tc>
        <w:tc>
          <w:tcPr>
            <w:tcW w:w="909" w:type="dxa"/>
            <w:tcMar>
              <w:top w:w="50" w:type="dxa"/>
              <w:left w:w="100" w:type="dxa"/>
            </w:tcMar>
            <w:vAlign w:val="center"/>
          </w:tcPr>
          <w:p w14:paraId="68E7D3E9" w14:textId="77777777" w:rsidR="00613CB1" w:rsidRDefault="007279C1">
            <w:pPr>
              <w:spacing w:after="0"/>
              <w:ind w:left="135"/>
            </w:pPr>
            <w:r>
              <w:rPr>
                <w:rFonts w:ascii="Times New Roman" w:hAnsi="Times New Roman"/>
                <w:b/>
                <w:color w:val="000000"/>
                <w:sz w:val="24"/>
              </w:rPr>
              <w:t xml:space="preserve">Всего </w:t>
            </w:r>
          </w:p>
          <w:p w14:paraId="20B99200" w14:textId="77777777" w:rsidR="00613CB1" w:rsidRDefault="00613CB1">
            <w:pPr>
              <w:spacing w:after="0"/>
              <w:ind w:left="135"/>
            </w:pPr>
          </w:p>
        </w:tc>
        <w:tc>
          <w:tcPr>
            <w:tcW w:w="1620" w:type="dxa"/>
            <w:tcMar>
              <w:top w:w="50" w:type="dxa"/>
              <w:left w:w="100" w:type="dxa"/>
            </w:tcMar>
            <w:vAlign w:val="center"/>
          </w:tcPr>
          <w:p w14:paraId="0A22C340" w14:textId="77777777" w:rsidR="00613CB1" w:rsidRDefault="007279C1">
            <w:pPr>
              <w:spacing w:after="0"/>
              <w:ind w:left="135"/>
            </w:pPr>
            <w:r>
              <w:rPr>
                <w:rFonts w:ascii="Times New Roman" w:hAnsi="Times New Roman"/>
                <w:b/>
                <w:color w:val="000000"/>
                <w:sz w:val="24"/>
              </w:rPr>
              <w:t xml:space="preserve">Контрольные работы </w:t>
            </w:r>
          </w:p>
          <w:p w14:paraId="72A91908" w14:textId="77777777" w:rsidR="00613CB1" w:rsidRDefault="00613CB1">
            <w:pPr>
              <w:spacing w:after="0"/>
              <w:ind w:left="135"/>
            </w:pPr>
          </w:p>
        </w:tc>
        <w:tc>
          <w:tcPr>
            <w:tcW w:w="1712" w:type="dxa"/>
            <w:tcMar>
              <w:top w:w="50" w:type="dxa"/>
              <w:left w:w="100" w:type="dxa"/>
            </w:tcMar>
            <w:vAlign w:val="center"/>
          </w:tcPr>
          <w:p w14:paraId="5C323D3E" w14:textId="77777777" w:rsidR="00613CB1" w:rsidRDefault="007279C1">
            <w:pPr>
              <w:spacing w:after="0"/>
              <w:ind w:left="135"/>
            </w:pPr>
            <w:r>
              <w:rPr>
                <w:rFonts w:ascii="Times New Roman" w:hAnsi="Times New Roman"/>
                <w:b/>
                <w:color w:val="000000"/>
                <w:sz w:val="24"/>
              </w:rPr>
              <w:t xml:space="preserve">Практические работы </w:t>
            </w:r>
          </w:p>
          <w:p w14:paraId="0E645EC0" w14:textId="77777777" w:rsidR="00613CB1" w:rsidRDefault="00613CB1">
            <w:pPr>
              <w:spacing w:after="0"/>
              <w:ind w:left="135"/>
            </w:pPr>
          </w:p>
        </w:tc>
        <w:tc>
          <w:tcPr>
            <w:tcW w:w="0" w:type="auto"/>
            <w:vMerge/>
            <w:tcBorders>
              <w:top w:val="nil"/>
            </w:tcBorders>
            <w:tcMar>
              <w:top w:w="50" w:type="dxa"/>
              <w:left w:w="100" w:type="dxa"/>
            </w:tcMar>
          </w:tcPr>
          <w:p w14:paraId="3B939C74" w14:textId="77777777" w:rsidR="00613CB1" w:rsidRDefault="00613CB1"/>
        </w:tc>
      </w:tr>
      <w:tr w:rsidR="00613CB1" w:rsidRPr="008C36E9" w14:paraId="4F3B103B" w14:textId="77777777">
        <w:trPr>
          <w:trHeight w:val="144"/>
          <w:tblCellSpacing w:w="0" w:type="dxa"/>
        </w:trPr>
        <w:tc>
          <w:tcPr>
            <w:tcW w:w="0" w:type="auto"/>
            <w:gridSpan w:val="6"/>
            <w:tcMar>
              <w:top w:w="50" w:type="dxa"/>
              <w:left w:w="100" w:type="dxa"/>
            </w:tcMar>
            <w:vAlign w:val="center"/>
          </w:tcPr>
          <w:p w14:paraId="17631576" w14:textId="77777777" w:rsidR="00613CB1" w:rsidRPr="002258FD" w:rsidRDefault="007279C1">
            <w:pPr>
              <w:spacing w:after="0"/>
              <w:ind w:left="135"/>
              <w:rPr>
                <w:lang w:val="ru-RU"/>
              </w:rPr>
            </w:pPr>
            <w:r w:rsidRPr="002258FD">
              <w:rPr>
                <w:rFonts w:ascii="Times New Roman" w:hAnsi="Times New Roman"/>
                <w:b/>
                <w:color w:val="000000"/>
                <w:sz w:val="24"/>
                <w:lang w:val="ru-RU"/>
              </w:rPr>
              <w:t>Раздел 1.</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Общие сведения о языке</w:t>
            </w:r>
          </w:p>
        </w:tc>
      </w:tr>
      <w:tr w:rsidR="00613CB1" w:rsidRPr="008C36E9" w14:paraId="4257CA66" w14:textId="77777777">
        <w:trPr>
          <w:trHeight w:val="144"/>
          <w:tblCellSpacing w:w="0" w:type="dxa"/>
        </w:trPr>
        <w:tc>
          <w:tcPr>
            <w:tcW w:w="464" w:type="dxa"/>
            <w:tcMar>
              <w:top w:w="50" w:type="dxa"/>
              <w:left w:w="100" w:type="dxa"/>
            </w:tcMar>
            <w:vAlign w:val="center"/>
          </w:tcPr>
          <w:p w14:paraId="27EA8266" w14:textId="77777777" w:rsidR="00613CB1" w:rsidRDefault="007279C1">
            <w:pPr>
              <w:spacing w:after="0"/>
            </w:pPr>
            <w:r>
              <w:rPr>
                <w:rFonts w:ascii="Times New Roman" w:hAnsi="Times New Roman"/>
                <w:color w:val="000000"/>
                <w:sz w:val="24"/>
              </w:rPr>
              <w:t>1.1</w:t>
            </w:r>
          </w:p>
        </w:tc>
        <w:tc>
          <w:tcPr>
            <w:tcW w:w="3696" w:type="dxa"/>
            <w:tcMar>
              <w:top w:w="50" w:type="dxa"/>
              <w:left w:w="100" w:type="dxa"/>
            </w:tcMar>
            <w:vAlign w:val="center"/>
          </w:tcPr>
          <w:p w14:paraId="6A994A29" w14:textId="77777777" w:rsidR="00613CB1" w:rsidRDefault="007279C1">
            <w:pPr>
              <w:spacing w:after="0"/>
              <w:ind w:left="135"/>
            </w:pPr>
            <w:r w:rsidRPr="002258F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15BEEF33"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8EB2502" w14:textId="77777777" w:rsidR="00613CB1" w:rsidRDefault="00613CB1">
            <w:pPr>
              <w:spacing w:after="0"/>
              <w:ind w:left="135"/>
              <w:jc w:val="center"/>
            </w:pPr>
          </w:p>
        </w:tc>
        <w:tc>
          <w:tcPr>
            <w:tcW w:w="1712" w:type="dxa"/>
            <w:tcMar>
              <w:top w:w="50" w:type="dxa"/>
              <w:left w:w="100" w:type="dxa"/>
            </w:tcMar>
            <w:vAlign w:val="center"/>
          </w:tcPr>
          <w:p w14:paraId="4FF7A161" w14:textId="77777777" w:rsidR="00613CB1" w:rsidRDefault="00613CB1">
            <w:pPr>
              <w:spacing w:after="0"/>
              <w:ind w:left="135"/>
              <w:jc w:val="center"/>
            </w:pPr>
          </w:p>
        </w:tc>
        <w:tc>
          <w:tcPr>
            <w:tcW w:w="2456" w:type="dxa"/>
            <w:tcMar>
              <w:top w:w="50" w:type="dxa"/>
              <w:left w:w="100" w:type="dxa"/>
            </w:tcMar>
            <w:vAlign w:val="center"/>
          </w:tcPr>
          <w:p w14:paraId="69F6F667"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0E78F0A1" w14:textId="77777777">
        <w:trPr>
          <w:trHeight w:val="144"/>
          <w:tblCellSpacing w:w="0" w:type="dxa"/>
        </w:trPr>
        <w:tc>
          <w:tcPr>
            <w:tcW w:w="464" w:type="dxa"/>
            <w:tcMar>
              <w:top w:w="50" w:type="dxa"/>
              <w:left w:w="100" w:type="dxa"/>
            </w:tcMar>
            <w:vAlign w:val="center"/>
          </w:tcPr>
          <w:p w14:paraId="3CFC83FF" w14:textId="77777777" w:rsidR="00613CB1" w:rsidRDefault="007279C1">
            <w:pPr>
              <w:spacing w:after="0"/>
            </w:pPr>
            <w:r>
              <w:rPr>
                <w:rFonts w:ascii="Times New Roman" w:hAnsi="Times New Roman"/>
                <w:color w:val="000000"/>
                <w:sz w:val="24"/>
              </w:rPr>
              <w:t>1.2</w:t>
            </w:r>
          </w:p>
        </w:tc>
        <w:tc>
          <w:tcPr>
            <w:tcW w:w="3696" w:type="dxa"/>
            <w:tcMar>
              <w:top w:w="50" w:type="dxa"/>
              <w:left w:w="100" w:type="dxa"/>
            </w:tcMar>
            <w:vAlign w:val="center"/>
          </w:tcPr>
          <w:p w14:paraId="3E60986A" w14:textId="77777777" w:rsidR="00613CB1" w:rsidRDefault="007279C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1AC3FEFD"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C19F9A3" w14:textId="77777777" w:rsidR="00613CB1" w:rsidRDefault="00613CB1">
            <w:pPr>
              <w:spacing w:after="0"/>
              <w:ind w:left="135"/>
              <w:jc w:val="center"/>
            </w:pPr>
          </w:p>
        </w:tc>
        <w:tc>
          <w:tcPr>
            <w:tcW w:w="1712" w:type="dxa"/>
            <w:tcMar>
              <w:top w:w="50" w:type="dxa"/>
              <w:left w:w="100" w:type="dxa"/>
            </w:tcMar>
            <w:vAlign w:val="center"/>
          </w:tcPr>
          <w:p w14:paraId="3B8AD83A" w14:textId="77777777" w:rsidR="00613CB1" w:rsidRDefault="00613CB1">
            <w:pPr>
              <w:spacing w:after="0"/>
              <w:ind w:left="135"/>
              <w:jc w:val="center"/>
            </w:pPr>
          </w:p>
        </w:tc>
        <w:tc>
          <w:tcPr>
            <w:tcW w:w="2456" w:type="dxa"/>
            <w:tcMar>
              <w:top w:w="50" w:type="dxa"/>
              <w:left w:w="100" w:type="dxa"/>
            </w:tcMar>
            <w:vAlign w:val="center"/>
          </w:tcPr>
          <w:p w14:paraId="5896063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20CFB011" w14:textId="77777777">
        <w:trPr>
          <w:trHeight w:val="144"/>
          <w:tblCellSpacing w:w="0" w:type="dxa"/>
        </w:trPr>
        <w:tc>
          <w:tcPr>
            <w:tcW w:w="464" w:type="dxa"/>
            <w:tcMar>
              <w:top w:w="50" w:type="dxa"/>
              <w:left w:w="100" w:type="dxa"/>
            </w:tcMar>
            <w:vAlign w:val="center"/>
          </w:tcPr>
          <w:p w14:paraId="50B40E01" w14:textId="77777777" w:rsidR="00613CB1" w:rsidRDefault="007279C1">
            <w:pPr>
              <w:spacing w:after="0"/>
            </w:pPr>
            <w:r>
              <w:rPr>
                <w:rFonts w:ascii="Times New Roman" w:hAnsi="Times New Roman"/>
                <w:color w:val="000000"/>
                <w:sz w:val="24"/>
              </w:rPr>
              <w:t>1.3</w:t>
            </w:r>
          </w:p>
        </w:tc>
        <w:tc>
          <w:tcPr>
            <w:tcW w:w="3696" w:type="dxa"/>
            <w:tcMar>
              <w:top w:w="50" w:type="dxa"/>
              <w:left w:w="100" w:type="dxa"/>
            </w:tcMar>
            <w:vAlign w:val="center"/>
          </w:tcPr>
          <w:p w14:paraId="268A1B13" w14:textId="77777777" w:rsidR="00613CB1" w:rsidRPr="002258FD" w:rsidRDefault="007279C1">
            <w:pPr>
              <w:spacing w:after="0"/>
              <w:ind w:left="135"/>
              <w:rPr>
                <w:lang w:val="ru-RU"/>
              </w:rPr>
            </w:pPr>
            <w:r w:rsidRPr="002258F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1B3D7229"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F514299" w14:textId="77777777" w:rsidR="00613CB1" w:rsidRDefault="00613CB1">
            <w:pPr>
              <w:spacing w:after="0"/>
              <w:ind w:left="135"/>
              <w:jc w:val="center"/>
            </w:pPr>
          </w:p>
        </w:tc>
        <w:tc>
          <w:tcPr>
            <w:tcW w:w="1712" w:type="dxa"/>
            <w:tcMar>
              <w:top w:w="50" w:type="dxa"/>
              <w:left w:w="100" w:type="dxa"/>
            </w:tcMar>
            <w:vAlign w:val="center"/>
          </w:tcPr>
          <w:p w14:paraId="0B74A7CD" w14:textId="77777777" w:rsidR="00613CB1" w:rsidRDefault="00613CB1">
            <w:pPr>
              <w:spacing w:after="0"/>
              <w:ind w:left="135"/>
              <w:jc w:val="center"/>
            </w:pPr>
          </w:p>
        </w:tc>
        <w:tc>
          <w:tcPr>
            <w:tcW w:w="2456" w:type="dxa"/>
            <w:tcMar>
              <w:top w:w="50" w:type="dxa"/>
              <w:left w:w="100" w:type="dxa"/>
            </w:tcMar>
            <w:vAlign w:val="center"/>
          </w:tcPr>
          <w:p w14:paraId="15560A2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1DF9BBD2" w14:textId="77777777">
        <w:trPr>
          <w:trHeight w:val="144"/>
          <w:tblCellSpacing w:w="0" w:type="dxa"/>
        </w:trPr>
        <w:tc>
          <w:tcPr>
            <w:tcW w:w="464" w:type="dxa"/>
            <w:tcMar>
              <w:top w:w="50" w:type="dxa"/>
              <w:left w:w="100" w:type="dxa"/>
            </w:tcMar>
            <w:vAlign w:val="center"/>
          </w:tcPr>
          <w:p w14:paraId="5AA23D5D" w14:textId="77777777" w:rsidR="00613CB1" w:rsidRDefault="007279C1">
            <w:pPr>
              <w:spacing w:after="0"/>
            </w:pPr>
            <w:r>
              <w:rPr>
                <w:rFonts w:ascii="Times New Roman" w:hAnsi="Times New Roman"/>
                <w:color w:val="000000"/>
                <w:sz w:val="24"/>
              </w:rPr>
              <w:t>1.4</w:t>
            </w:r>
          </w:p>
        </w:tc>
        <w:tc>
          <w:tcPr>
            <w:tcW w:w="3696" w:type="dxa"/>
            <w:tcMar>
              <w:top w:w="50" w:type="dxa"/>
              <w:left w:w="100" w:type="dxa"/>
            </w:tcMar>
            <w:vAlign w:val="center"/>
          </w:tcPr>
          <w:p w14:paraId="1D18F3AD" w14:textId="77777777" w:rsidR="00613CB1" w:rsidRPr="002258FD" w:rsidRDefault="007279C1">
            <w:pPr>
              <w:spacing w:after="0"/>
              <w:ind w:left="135"/>
              <w:rPr>
                <w:lang w:val="ru-RU"/>
              </w:rPr>
            </w:pPr>
            <w:r w:rsidRPr="002258F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6148F3FC"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6C4F6F8" w14:textId="77777777" w:rsidR="00613CB1" w:rsidRDefault="00613CB1">
            <w:pPr>
              <w:spacing w:after="0"/>
              <w:ind w:left="135"/>
              <w:jc w:val="center"/>
            </w:pPr>
          </w:p>
        </w:tc>
        <w:tc>
          <w:tcPr>
            <w:tcW w:w="1712" w:type="dxa"/>
            <w:tcMar>
              <w:top w:w="50" w:type="dxa"/>
              <w:left w:w="100" w:type="dxa"/>
            </w:tcMar>
            <w:vAlign w:val="center"/>
          </w:tcPr>
          <w:p w14:paraId="0D435B91" w14:textId="77777777" w:rsidR="00613CB1" w:rsidRDefault="00613CB1">
            <w:pPr>
              <w:spacing w:after="0"/>
              <w:ind w:left="135"/>
              <w:jc w:val="center"/>
            </w:pPr>
          </w:p>
        </w:tc>
        <w:tc>
          <w:tcPr>
            <w:tcW w:w="2456" w:type="dxa"/>
            <w:tcMar>
              <w:top w:w="50" w:type="dxa"/>
              <w:left w:w="100" w:type="dxa"/>
            </w:tcMar>
            <w:vAlign w:val="center"/>
          </w:tcPr>
          <w:p w14:paraId="6C1C8A7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2E40FB88" w14:textId="77777777">
        <w:trPr>
          <w:trHeight w:val="144"/>
          <w:tblCellSpacing w:w="0" w:type="dxa"/>
        </w:trPr>
        <w:tc>
          <w:tcPr>
            <w:tcW w:w="0" w:type="auto"/>
            <w:gridSpan w:val="2"/>
            <w:tcMar>
              <w:top w:w="50" w:type="dxa"/>
              <w:left w:w="100" w:type="dxa"/>
            </w:tcMar>
            <w:vAlign w:val="center"/>
          </w:tcPr>
          <w:p w14:paraId="10A73C09"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AB6E973" w14:textId="77777777" w:rsidR="00613CB1" w:rsidRDefault="007279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626EC38" w14:textId="77777777" w:rsidR="00613CB1" w:rsidRDefault="00613CB1"/>
        </w:tc>
      </w:tr>
      <w:tr w:rsidR="00613CB1" w14:paraId="749220CE" w14:textId="77777777">
        <w:trPr>
          <w:trHeight w:val="144"/>
          <w:tblCellSpacing w:w="0" w:type="dxa"/>
        </w:trPr>
        <w:tc>
          <w:tcPr>
            <w:tcW w:w="0" w:type="auto"/>
            <w:gridSpan w:val="6"/>
            <w:tcMar>
              <w:top w:w="50" w:type="dxa"/>
              <w:left w:w="100" w:type="dxa"/>
            </w:tcMar>
            <w:vAlign w:val="center"/>
          </w:tcPr>
          <w:p w14:paraId="0DFE6C6C" w14:textId="77777777" w:rsidR="00613CB1" w:rsidRDefault="007279C1">
            <w:pPr>
              <w:spacing w:after="0"/>
              <w:ind w:left="135"/>
            </w:pPr>
            <w:r w:rsidRPr="002258FD">
              <w:rPr>
                <w:rFonts w:ascii="Times New Roman" w:hAnsi="Times New Roman"/>
                <w:b/>
                <w:color w:val="000000"/>
                <w:sz w:val="24"/>
                <w:lang w:val="ru-RU"/>
              </w:rPr>
              <w:t>Раздел 2.</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13CB1" w:rsidRPr="008C36E9" w14:paraId="373395C2" w14:textId="77777777">
        <w:trPr>
          <w:trHeight w:val="144"/>
          <w:tblCellSpacing w:w="0" w:type="dxa"/>
        </w:trPr>
        <w:tc>
          <w:tcPr>
            <w:tcW w:w="464" w:type="dxa"/>
            <w:tcMar>
              <w:top w:w="50" w:type="dxa"/>
              <w:left w:w="100" w:type="dxa"/>
            </w:tcMar>
            <w:vAlign w:val="center"/>
          </w:tcPr>
          <w:p w14:paraId="25017A2B" w14:textId="77777777" w:rsidR="00613CB1" w:rsidRDefault="007279C1">
            <w:pPr>
              <w:spacing w:after="0"/>
            </w:pPr>
            <w:r>
              <w:rPr>
                <w:rFonts w:ascii="Times New Roman" w:hAnsi="Times New Roman"/>
                <w:color w:val="000000"/>
                <w:sz w:val="24"/>
              </w:rPr>
              <w:t>2.1</w:t>
            </w:r>
          </w:p>
        </w:tc>
        <w:tc>
          <w:tcPr>
            <w:tcW w:w="3696" w:type="dxa"/>
            <w:tcMar>
              <w:top w:w="50" w:type="dxa"/>
              <w:left w:w="100" w:type="dxa"/>
            </w:tcMar>
            <w:vAlign w:val="center"/>
          </w:tcPr>
          <w:p w14:paraId="44B89CDC" w14:textId="77777777" w:rsidR="00613CB1" w:rsidRPr="002258FD" w:rsidRDefault="007279C1">
            <w:pPr>
              <w:spacing w:after="0"/>
              <w:ind w:left="135"/>
              <w:rPr>
                <w:lang w:val="ru-RU"/>
              </w:rPr>
            </w:pPr>
            <w:r w:rsidRPr="002258F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79668A92"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DDEFD65" w14:textId="77777777" w:rsidR="00613CB1" w:rsidRDefault="00613CB1">
            <w:pPr>
              <w:spacing w:after="0"/>
              <w:ind w:left="135"/>
              <w:jc w:val="center"/>
            </w:pPr>
          </w:p>
        </w:tc>
        <w:tc>
          <w:tcPr>
            <w:tcW w:w="1712" w:type="dxa"/>
            <w:tcMar>
              <w:top w:w="50" w:type="dxa"/>
              <w:left w:w="100" w:type="dxa"/>
            </w:tcMar>
            <w:vAlign w:val="center"/>
          </w:tcPr>
          <w:p w14:paraId="1EABFD5C" w14:textId="77777777" w:rsidR="00613CB1" w:rsidRDefault="00613CB1">
            <w:pPr>
              <w:spacing w:after="0"/>
              <w:ind w:left="135"/>
              <w:jc w:val="center"/>
            </w:pPr>
          </w:p>
        </w:tc>
        <w:tc>
          <w:tcPr>
            <w:tcW w:w="2456" w:type="dxa"/>
            <w:tcMar>
              <w:top w:w="50" w:type="dxa"/>
              <w:left w:w="100" w:type="dxa"/>
            </w:tcMar>
            <w:vAlign w:val="center"/>
          </w:tcPr>
          <w:p w14:paraId="47237B07"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26930D10" w14:textId="77777777">
        <w:trPr>
          <w:trHeight w:val="144"/>
          <w:tblCellSpacing w:w="0" w:type="dxa"/>
        </w:trPr>
        <w:tc>
          <w:tcPr>
            <w:tcW w:w="464" w:type="dxa"/>
            <w:tcMar>
              <w:top w:w="50" w:type="dxa"/>
              <w:left w:w="100" w:type="dxa"/>
            </w:tcMar>
            <w:vAlign w:val="center"/>
          </w:tcPr>
          <w:p w14:paraId="510501A0" w14:textId="77777777" w:rsidR="00613CB1" w:rsidRDefault="007279C1">
            <w:pPr>
              <w:spacing w:after="0"/>
            </w:pPr>
            <w:r>
              <w:rPr>
                <w:rFonts w:ascii="Times New Roman" w:hAnsi="Times New Roman"/>
                <w:color w:val="000000"/>
                <w:sz w:val="24"/>
              </w:rPr>
              <w:t>2.2</w:t>
            </w:r>
          </w:p>
        </w:tc>
        <w:tc>
          <w:tcPr>
            <w:tcW w:w="3696" w:type="dxa"/>
            <w:tcMar>
              <w:top w:w="50" w:type="dxa"/>
              <w:left w:w="100" w:type="dxa"/>
            </w:tcMar>
            <w:vAlign w:val="center"/>
          </w:tcPr>
          <w:p w14:paraId="481C4246" w14:textId="77777777" w:rsidR="00613CB1" w:rsidRPr="002258FD" w:rsidRDefault="007279C1">
            <w:pPr>
              <w:spacing w:after="0"/>
              <w:ind w:left="135"/>
              <w:rPr>
                <w:lang w:val="ru-RU"/>
              </w:rPr>
            </w:pPr>
            <w:r w:rsidRPr="002258F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F27478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0EFE68E" w14:textId="77777777" w:rsidR="00613CB1" w:rsidRDefault="00613CB1">
            <w:pPr>
              <w:spacing w:after="0"/>
              <w:ind w:left="135"/>
              <w:jc w:val="center"/>
            </w:pPr>
          </w:p>
        </w:tc>
        <w:tc>
          <w:tcPr>
            <w:tcW w:w="1712" w:type="dxa"/>
            <w:tcMar>
              <w:top w:w="50" w:type="dxa"/>
              <w:left w:w="100" w:type="dxa"/>
            </w:tcMar>
            <w:vAlign w:val="center"/>
          </w:tcPr>
          <w:p w14:paraId="2E6C8744" w14:textId="77777777" w:rsidR="00613CB1" w:rsidRDefault="00613CB1">
            <w:pPr>
              <w:spacing w:after="0"/>
              <w:ind w:left="135"/>
              <w:jc w:val="center"/>
            </w:pPr>
          </w:p>
        </w:tc>
        <w:tc>
          <w:tcPr>
            <w:tcW w:w="2456" w:type="dxa"/>
            <w:tcMar>
              <w:top w:w="50" w:type="dxa"/>
              <w:left w:w="100" w:type="dxa"/>
            </w:tcMar>
            <w:vAlign w:val="center"/>
          </w:tcPr>
          <w:p w14:paraId="148DFF97"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10C1413B" w14:textId="77777777">
        <w:trPr>
          <w:trHeight w:val="144"/>
          <w:tblCellSpacing w:w="0" w:type="dxa"/>
        </w:trPr>
        <w:tc>
          <w:tcPr>
            <w:tcW w:w="464" w:type="dxa"/>
            <w:tcMar>
              <w:top w:w="50" w:type="dxa"/>
              <w:left w:w="100" w:type="dxa"/>
            </w:tcMar>
            <w:vAlign w:val="center"/>
          </w:tcPr>
          <w:p w14:paraId="7268E40B" w14:textId="77777777" w:rsidR="00613CB1" w:rsidRDefault="007279C1">
            <w:pPr>
              <w:spacing w:after="0"/>
            </w:pPr>
            <w:r>
              <w:rPr>
                <w:rFonts w:ascii="Times New Roman" w:hAnsi="Times New Roman"/>
                <w:color w:val="000000"/>
                <w:sz w:val="24"/>
              </w:rPr>
              <w:t>2.3</w:t>
            </w:r>
          </w:p>
        </w:tc>
        <w:tc>
          <w:tcPr>
            <w:tcW w:w="3696" w:type="dxa"/>
            <w:tcMar>
              <w:top w:w="50" w:type="dxa"/>
              <w:left w:w="100" w:type="dxa"/>
            </w:tcMar>
            <w:vAlign w:val="center"/>
          </w:tcPr>
          <w:p w14:paraId="3D0173E8" w14:textId="77777777" w:rsidR="00613CB1" w:rsidRDefault="007279C1">
            <w:pPr>
              <w:spacing w:after="0"/>
              <w:ind w:left="135"/>
            </w:pPr>
            <w:r w:rsidRPr="002258F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7BC85322"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F2A46F9" w14:textId="77777777" w:rsidR="00613CB1" w:rsidRDefault="00613CB1">
            <w:pPr>
              <w:spacing w:after="0"/>
              <w:ind w:left="135"/>
              <w:jc w:val="center"/>
            </w:pPr>
          </w:p>
        </w:tc>
        <w:tc>
          <w:tcPr>
            <w:tcW w:w="1712" w:type="dxa"/>
            <w:tcMar>
              <w:top w:w="50" w:type="dxa"/>
              <w:left w:w="100" w:type="dxa"/>
            </w:tcMar>
            <w:vAlign w:val="center"/>
          </w:tcPr>
          <w:p w14:paraId="23F18F9B" w14:textId="77777777" w:rsidR="00613CB1" w:rsidRDefault="00613CB1">
            <w:pPr>
              <w:spacing w:after="0"/>
              <w:ind w:left="135"/>
              <w:jc w:val="center"/>
            </w:pPr>
          </w:p>
        </w:tc>
        <w:tc>
          <w:tcPr>
            <w:tcW w:w="2456" w:type="dxa"/>
            <w:tcMar>
              <w:top w:w="50" w:type="dxa"/>
              <w:left w:w="100" w:type="dxa"/>
            </w:tcMar>
            <w:vAlign w:val="center"/>
          </w:tcPr>
          <w:p w14:paraId="051EFC49"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24C6CB0C" w14:textId="77777777">
        <w:trPr>
          <w:trHeight w:val="144"/>
          <w:tblCellSpacing w:w="0" w:type="dxa"/>
        </w:trPr>
        <w:tc>
          <w:tcPr>
            <w:tcW w:w="464" w:type="dxa"/>
            <w:tcMar>
              <w:top w:w="50" w:type="dxa"/>
              <w:left w:w="100" w:type="dxa"/>
            </w:tcMar>
            <w:vAlign w:val="center"/>
          </w:tcPr>
          <w:p w14:paraId="60F03D90" w14:textId="77777777" w:rsidR="00613CB1" w:rsidRDefault="007279C1">
            <w:pPr>
              <w:spacing w:after="0"/>
            </w:pPr>
            <w:r>
              <w:rPr>
                <w:rFonts w:ascii="Times New Roman" w:hAnsi="Times New Roman"/>
                <w:color w:val="000000"/>
                <w:sz w:val="24"/>
              </w:rPr>
              <w:t>2.4</w:t>
            </w:r>
          </w:p>
        </w:tc>
        <w:tc>
          <w:tcPr>
            <w:tcW w:w="3696" w:type="dxa"/>
            <w:tcMar>
              <w:top w:w="50" w:type="dxa"/>
              <w:left w:w="100" w:type="dxa"/>
            </w:tcMar>
            <w:vAlign w:val="center"/>
          </w:tcPr>
          <w:p w14:paraId="7B76A1F0" w14:textId="77777777" w:rsidR="00613CB1" w:rsidRDefault="007279C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112F7238"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43D95E6" w14:textId="77777777" w:rsidR="00613CB1" w:rsidRDefault="00613CB1">
            <w:pPr>
              <w:spacing w:after="0"/>
              <w:ind w:left="135"/>
              <w:jc w:val="center"/>
            </w:pPr>
          </w:p>
        </w:tc>
        <w:tc>
          <w:tcPr>
            <w:tcW w:w="1712" w:type="dxa"/>
            <w:tcMar>
              <w:top w:w="50" w:type="dxa"/>
              <w:left w:w="100" w:type="dxa"/>
            </w:tcMar>
            <w:vAlign w:val="center"/>
          </w:tcPr>
          <w:p w14:paraId="29AC844E" w14:textId="77777777" w:rsidR="00613CB1" w:rsidRDefault="00613CB1">
            <w:pPr>
              <w:spacing w:after="0"/>
              <w:ind w:left="135"/>
              <w:jc w:val="center"/>
            </w:pPr>
          </w:p>
        </w:tc>
        <w:tc>
          <w:tcPr>
            <w:tcW w:w="2456" w:type="dxa"/>
            <w:tcMar>
              <w:top w:w="50" w:type="dxa"/>
              <w:left w:w="100" w:type="dxa"/>
            </w:tcMar>
            <w:vAlign w:val="center"/>
          </w:tcPr>
          <w:p w14:paraId="5A5C5F7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25CABC5B" w14:textId="77777777">
        <w:trPr>
          <w:trHeight w:val="144"/>
          <w:tblCellSpacing w:w="0" w:type="dxa"/>
        </w:trPr>
        <w:tc>
          <w:tcPr>
            <w:tcW w:w="464" w:type="dxa"/>
            <w:tcMar>
              <w:top w:w="50" w:type="dxa"/>
              <w:left w:w="100" w:type="dxa"/>
            </w:tcMar>
            <w:vAlign w:val="center"/>
          </w:tcPr>
          <w:p w14:paraId="79684008" w14:textId="77777777" w:rsidR="00613CB1" w:rsidRDefault="007279C1">
            <w:pPr>
              <w:spacing w:after="0"/>
            </w:pPr>
            <w:r>
              <w:rPr>
                <w:rFonts w:ascii="Times New Roman" w:hAnsi="Times New Roman"/>
                <w:color w:val="000000"/>
                <w:sz w:val="24"/>
              </w:rPr>
              <w:t>2.5</w:t>
            </w:r>
          </w:p>
        </w:tc>
        <w:tc>
          <w:tcPr>
            <w:tcW w:w="3696" w:type="dxa"/>
            <w:tcMar>
              <w:top w:w="50" w:type="dxa"/>
              <w:left w:w="100" w:type="dxa"/>
            </w:tcMar>
            <w:vAlign w:val="center"/>
          </w:tcPr>
          <w:p w14:paraId="2F6D6759" w14:textId="77777777" w:rsidR="00613CB1" w:rsidRDefault="007279C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13227F4D"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D7A68C4" w14:textId="77777777" w:rsidR="00613CB1" w:rsidRDefault="00613CB1">
            <w:pPr>
              <w:spacing w:after="0"/>
              <w:ind w:left="135"/>
              <w:jc w:val="center"/>
            </w:pPr>
          </w:p>
        </w:tc>
        <w:tc>
          <w:tcPr>
            <w:tcW w:w="1712" w:type="dxa"/>
            <w:tcMar>
              <w:top w:w="50" w:type="dxa"/>
              <w:left w:w="100" w:type="dxa"/>
            </w:tcMar>
            <w:vAlign w:val="center"/>
          </w:tcPr>
          <w:p w14:paraId="4C11FF18" w14:textId="77777777" w:rsidR="00613CB1" w:rsidRDefault="00613CB1">
            <w:pPr>
              <w:spacing w:after="0"/>
              <w:ind w:left="135"/>
              <w:jc w:val="center"/>
            </w:pPr>
          </w:p>
        </w:tc>
        <w:tc>
          <w:tcPr>
            <w:tcW w:w="2456" w:type="dxa"/>
            <w:tcMar>
              <w:top w:w="50" w:type="dxa"/>
              <w:left w:w="100" w:type="dxa"/>
            </w:tcMar>
            <w:vAlign w:val="center"/>
          </w:tcPr>
          <w:p w14:paraId="69741807"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090C6E41" w14:textId="77777777">
        <w:trPr>
          <w:trHeight w:val="144"/>
          <w:tblCellSpacing w:w="0" w:type="dxa"/>
        </w:trPr>
        <w:tc>
          <w:tcPr>
            <w:tcW w:w="0" w:type="auto"/>
            <w:gridSpan w:val="2"/>
            <w:tcMar>
              <w:top w:w="50" w:type="dxa"/>
              <w:left w:w="100" w:type="dxa"/>
            </w:tcMar>
            <w:vAlign w:val="center"/>
          </w:tcPr>
          <w:p w14:paraId="6DA8B38A"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BFCB615" w14:textId="77777777" w:rsidR="00613CB1" w:rsidRDefault="007279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8E234B3" w14:textId="77777777" w:rsidR="00613CB1" w:rsidRDefault="00613CB1"/>
        </w:tc>
      </w:tr>
      <w:tr w:rsidR="00613CB1" w14:paraId="203517B2" w14:textId="77777777">
        <w:trPr>
          <w:trHeight w:val="144"/>
          <w:tblCellSpacing w:w="0" w:type="dxa"/>
        </w:trPr>
        <w:tc>
          <w:tcPr>
            <w:tcW w:w="0" w:type="auto"/>
            <w:gridSpan w:val="6"/>
            <w:tcMar>
              <w:top w:w="50" w:type="dxa"/>
              <w:left w:w="100" w:type="dxa"/>
            </w:tcMar>
            <w:vAlign w:val="center"/>
          </w:tcPr>
          <w:p w14:paraId="3CEE6212" w14:textId="77777777" w:rsidR="00613CB1" w:rsidRDefault="007279C1">
            <w:pPr>
              <w:spacing w:after="0"/>
              <w:ind w:left="135"/>
            </w:pPr>
            <w:r w:rsidRPr="002258FD">
              <w:rPr>
                <w:rFonts w:ascii="Times New Roman" w:hAnsi="Times New Roman"/>
                <w:b/>
                <w:color w:val="000000"/>
                <w:sz w:val="24"/>
                <w:lang w:val="ru-RU"/>
              </w:rPr>
              <w:t>Раздел 3.</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13CB1" w:rsidRPr="008C36E9" w14:paraId="26A3DD83" w14:textId="77777777">
        <w:trPr>
          <w:trHeight w:val="144"/>
          <w:tblCellSpacing w:w="0" w:type="dxa"/>
        </w:trPr>
        <w:tc>
          <w:tcPr>
            <w:tcW w:w="464" w:type="dxa"/>
            <w:tcMar>
              <w:top w:w="50" w:type="dxa"/>
              <w:left w:w="100" w:type="dxa"/>
            </w:tcMar>
            <w:vAlign w:val="center"/>
          </w:tcPr>
          <w:p w14:paraId="2FDAC242" w14:textId="77777777" w:rsidR="00613CB1" w:rsidRDefault="007279C1">
            <w:pPr>
              <w:spacing w:after="0"/>
            </w:pPr>
            <w:r>
              <w:rPr>
                <w:rFonts w:ascii="Times New Roman" w:hAnsi="Times New Roman"/>
                <w:color w:val="000000"/>
                <w:sz w:val="24"/>
              </w:rPr>
              <w:t>3.1</w:t>
            </w:r>
          </w:p>
        </w:tc>
        <w:tc>
          <w:tcPr>
            <w:tcW w:w="3696" w:type="dxa"/>
            <w:tcMar>
              <w:top w:w="50" w:type="dxa"/>
              <w:left w:w="100" w:type="dxa"/>
            </w:tcMar>
            <w:vAlign w:val="center"/>
          </w:tcPr>
          <w:p w14:paraId="765B3976" w14:textId="77777777" w:rsidR="00613CB1" w:rsidRDefault="007279C1">
            <w:pPr>
              <w:spacing w:after="0"/>
              <w:ind w:left="135"/>
            </w:pPr>
            <w:r w:rsidRPr="002258F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24B85BC1"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FA4C691" w14:textId="77777777" w:rsidR="00613CB1" w:rsidRDefault="00613CB1">
            <w:pPr>
              <w:spacing w:after="0"/>
              <w:ind w:left="135"/>
              <w:jc w:val="center"/>
            </w:pPr>
          </w:p>
        </w:tc>
        <w:tc>
          <w:tcPr>
            <w:tcW w:w="1712" w:type="dxa"/>
            <w:tcMar>
              <w:top w:w="50" w:type="dxa"/>
              <w:left w:w="100" w:type="dxa"/>
            </w:tcMar>
            <w:vAlign w:val="center"/>
          </w:tcPr>
          <w:p w14:paraId="7F627F24" w14:textId="77777777" w:rsidR="00613CB1" w:rsidRDefault="00613CB1">
            <w:pPr>
              <w:spacing w:after="0"/>
              <w:ind w:left="135"/>
              <w:jc w:val="center"/>
            </w:pPr>
          </w:p>
        </w:tc>
        <w:tc>
          <w:tcPr>
            <w:tcW w:w="2456" w:type="dxa"/>
            <w:tcMar>
              <w:top w:w="50" w:type="dxa"/>
              <w:left w:w="100" w:type="dxa"/>
            </w:tcMar>
            <w:vAlign w:val="center"/>
          </w:tcPr>
          <w:p w14:paraId="00B4797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355DDC0E" w14:textId="77777777">
        <w:trPr>
          <w:trHeight w:val="144"/>
          <w:tblCellSpacing w:w="0" w:type="dxa"/>
        </w:trPr>
        <w:tc>
          <w:tcPr>
            <w:tcW w:w="464" w:type="dxa"/>
            <w:tcMar>
              <w:top w:w="50" w:type="dxa"/>
              <w:left w:w="100" w:type="dxa"/>
            </w:tcMar>
            <w:vAlign w:val="center"/>
          </w:tcPr>
          <w:p w14:paraId="7775AEEC" w14:textId="77777777" w:rsidR="00613CB1" w:rsidRDefault="007279C1">
            <w:pPr>
              <w:spacing w:after="0"/>
            </w:pPr>
            <w:r>
              <w:rPr>
                <w:rFonts w:ascii="Times New Roman" w:hAnsi="Times New Roman"/>
                <w:color w:val="000000"/>
                <w:sz w:val="24"/>
              </w:rPr>
              <w:t>3.2</w:t>
            </w:r>
          </w:p>
        </w:tc>
        <w:tc>
          <w:tcPr>
            <w:tcW w:w="3696" w:type="dxa"/>
            <w:tcMar>
              <w:top w:w="50" w:type="dxa"/>
              <w:left w:w="100" w:type="dxa"/>
            </w:tcMar>
            <w:vAlign w:val="center"/>
          </w:tcPr>
          <w:p w14:paraId="78C4923F" w14:textId="77777777" w:rsidR="00613CB1" w:rsidRPr="002258FD" w:rsidRDefault="007279C1">
            <w:pPr>
              <w:spacing w:after="0"/>
              <w:ind w:left="135"/>
              <w:rPr>
                <w:lang w:val="ru-RU"/>
              </w:rPr>
            </w:pPr>
            <w:r w:rsidRPr="002258F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282B82E2"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848E5A7" w14:textId="77777777" w:rsidR="00613CB1" w:rsidRDefault="00613CB1">
            <w:pPr>
              <w:spacing w:after="0"/>
              <w:ind w:left="135"/>
              <w:jc w:val="center"/>
            </w:pPr>
          </w:p>
        </w:tc>
        <w:tc>
          <w:tcPr>
            <w:tcW w:w="1712" w:type="dxa"/>
            <w:tcMar>
              <w:top w:w="50" w:type="dxa"/>
              <w:left w:w="100" w:type="dxa"/>
            </w:tcMar>
            <w:vAlign w:val="center"/>
          </w:tcPr>
          <w:p w14:paraId="0F9F116F" w14:textId="77777777" w:rsidR="00613CB1" w:rsidRDefault="00613CB1">
            <w:pPr>
              <w:spacing w:after="0"/>
              <w:ind w:left="135"/>
              <w:jc w:val="center"/>
            </w:pPr>
          </w:p>
        </w:tc>
        <w:tc>
          <w:tcPr>
            <w:tcW w:w="2456" w:type="dxa"/>
            <w:tcMar>
              <w:top w:w="50" w:type="dxa"/>
              <w:left w:w="100" w:type="dxa"/>
            </w:tcMar>
            <w:vAlign w:val="center"/>
          </w:tcPr>
          <w:p w14:paraId="646C9A07"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26105D9B" w14:textId="77777777">
        <w:trPr>
          <w:trHeight w:val="144"/>
          <w:tblCellSpacing w:w="0" w:type="dxa"/>
        </w:trPr>
        <w:tc>
          <w:tcPr>
            <w:tcW w:w="0" w:type="auto"/>
            <w:gridSpan w:val="2"/>
            <w:tcMar>
              <w:top w:w="50" w:type="dxa"/>
              <w:left w:w="100" w:type="dxa"/>
            </w:tcMar>
            <w:vAlign w:val="center"/>
          </w:tcPr>
          <w:p w14:paraId="6CCFD2EF"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BDC1075" w14:textId="77777777" w:rsidR="00613CB1" w:rsidRDefault="007279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705F9A" w14:textId="77777777" w:rsidR="00613CB1" w:rsidRDefault="00613CB1"/>
        </w:tc>
      </w:tr>
      <w:tr w:rsidR="00613CB1" w:rsidRPr="008C36E9" w14:paraId="288E9BAF" w14:textId="77777777">
        <w:trPr>
          <w:trHeight w:val="144"/>
          <w:tblCellSpacing w:w="0" w:type="dxa"/>
        </w:trPr>
        <w:tc>
          <w:tcPr>
            <w:tcW w:w="0" w:type="auto"/>
            <w:gridSpan w:val="6"/>
            <w:tcMar>
              <w:top w:w="50" w:type="dxa"/>
              <w:left w:w="100" w:type="dxa"/>
            </w:tcMar>
            <w:vAlign w:val="center"/>
          </w:tcPr>
          <w:p w14:paraId="5CE3C1CC" w14:textId="77777777" w:rsidR="00613CB1" w:rsidRPr="002258FD" w:rsidRDefault="007279C1">
            <w:pPr>
              <w:spacing w:after="0"/>
              <w:ind w:left="135"/>
              <w:rPr>
                <w:lang w:val="ru-RU"/>
              </w:rPr>
            </w:pPr>
            <w:r w:rsidRPr="002258FD">
              <w:rPr>
                <w:rFonts w:ascii="Times New Roman" w:hAnsi="Times New Roman"/>
                <w:b/>
                <w:color w:val="000000"/>
                <w:sz w:val="24"/>
                <w:lang w:val="ru-RU"/>
              </w:rPr>
              <w:t>Раздел 4.</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Язык и речь. Культура речи. Лексикология и фразеология. Лексические нормы</w:t>
            </w:r>
          </w:p>
        </w:tc>
      </w:tr>
      <w:tr w:rsidR="00613CB1" w:rsidRPr="008C36E9" w14:paraId="33033549" w14:textId="77777777">
        <w:trPr>
          <w:trHeight w:val="144"/>
          <w:tblCellSpacing w:w="0" w:type="dxa"/>
        </w:trPr>
        <w:tc>
          <w:tcPr>
            <w:tcW w:w="464" w:type="dxa"/>
            <w:tcMar>
              <w:top w:w="50" w:type="dxa"/>
              <w:left w:w="100" w:type="dxa"/>
            </w:tcMar>
            <w:vAlign w:val="center"/>
          </w:tcPr>
          <w:p w14:paraId="01F7439F" w14:textId="77777777" w:rsidR="00613CB1" w:rsidRDefault="007279C1">
            <w:pPr>
              <w:spacing w:after="0"/>
            </w:pPr>
            <w:r>
              <w:rPr>
                <w:rFonts w:ascii="Times New Roman" w:hAnsi="Times New Roman"/>
                <w:color w:val="000000"/>
                <w:sz w:val="24"/>
              </w:rPr>
              <w:t>4.1</w:t>
            </w:r>
          </w:p>
        </w:tc>
        <w:tc>
          <w:tcPr>
            <w:tcW w:w="3696" w:type="dxa"/>
            <w:tcMar>
              <w:top w:w="50" w:type="dxa"/>
              <w:left w:w="100" w:type="dxa"/>
            </w:tcMar>
            <w:vAlign w:val="center"/>
          </w:tcPr>
          <w:p w14:paraId="05E9E356" w14:textId="77777777" w:rsidR="00613CB1" w:rsidRDefault="007279C1">
            <w:pPr>
              <w:spacing w:after="0"/>
              <w:ind w:left="135"/>
            </w:pPr>
            <w:r w:rsidRPr="002258F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78C31309" w14:textId="77777777" w:rsidR="00613CB1" w:rsidRDefault="007279C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EBE4B53" w14:textId="77777777" w:rsidR="00613CB1" w:rsidRDefault="00613CB1">
            <w:pPr>
              <w:spacing w:after="0"/>
              <w:ind w:left="135"/>
              <w:jc w:val="center"/>
            </w:pPr>
          </w:p>
        </w:tc>
        <w:tc>
          <w:tcPr>
            <w:tcW w:w="1712" w:type="dxa"/>
            <w:tcMar>
              <w:top w:w="50" w:type="dxa"/>
              <w:left w:w="100" w:type="dxa"/>
            </w:tcMar>
            <w:vAlign w:val="center"/>
          </w:tcPr>
          <w:p w14:paraId="155CA504" w14:textId="77777777" w:rsidR="00613CB1" w:rsidRDefault="00613CB1">
            <w:pPr>
              <w:spacing w:after="0"/>
              <w:ind w:left="135"/>
              <w:jc w:val="center"/>
            </w:pPr>
          </w:p>
        </w:tc>
        <w:tc>
          <w:tcPr>
            <w:tcW w:w="2456" w:type="dxa"/>
            <w:tcMar>
              <w:top w:w="50" w:type="dxa"/>
              <w:left w:w="100" w:type="dxa"/>
            </w:tcMar>
            <w:vAlign w:val="center"/>
          </w:tcPr>
          <w:p w14:paraId="1E3359A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2A1A6265" w14:textId="77777777">
        <w:trPr>
          <w:trHeight w:val="144"/>
          <w:tblCellSpacing w:w="0" w:type="dxa"/>
        </w:trPr>
        <w:tc>
          <w:tcPr>
            <w:tcW w:w="464" w:type="dxa"/>
            <w:tcMar>
              <w:top w:w="50" w:type="dxa"/>
              <w:left w:w="100" w:type="dxa"/>
            </w:tcMar>
            <w:vAlign w:val="center"/>
          </w:tcPr>
          <w:p w14:paraId="1D1FEE4A" w14:textId="77777777" w:rsidR="00613CB1" w:rsidRDefault="007279C1">
            <w:pPr>
              <w:spacing w:after="0"/>
            </w:pPr>
            <w:r>
              <w:rPr>
                <w:rFonts w:ascii="Times New Roman" w:hAnsi="Times New Roman"/>
                <w:color w:val="000000"/>
                <w:sz w:val="24"/>
              </w:rPr>
              <w:t>4.2</w:t>
            </w:r>
          </w:p>
        </w:tc>
        <w:tc>
          <w:tcPr>
            <w:tcW w:w="3696" w:type="dxa"/>
            <w:tcMar>
              <w:top w:w="50" w:type="dxa"/>
              <w:left w:w="100" w:type="dxa"/>
            </w:tcMar>
            <w:vAlign w:val="center"/>
          </w:tcPr>
          <w:p w14:paraId="6D054C45"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7F4BE687"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1DD7C5CD" w14:textId="77777777" w:rsidR="00613CB1" w:rsidRDefault="00613CB1">
            <w:pPr>
              <w:spacing w:after="0"/>
              <w:ind w:left="135"/>
              <w:jc w:val="center"/>
            </w:pPr>
          </w:p>
        </w:tc>
        <w:tc>
          <w:tcPr>
            <w:tcW w:w="1712" w:type="dxa"/>
            <w:tcMar>
              <w:top w:w="50" w:type="dxa"/>
              <w:left w:w="100" w:type="dxa"/>
            </w:tcMar>
            <w:vAlign w:val="center"/>
          </w:tcPr>
          <w:p w14:paraId="79CC0D94" w14:textId="77777777" w:rsidR="00613CB1" w:rsidRDefault="00613CB1">
            <w:pPr>
              <w:spacing w:after="0"/>
              <w:ind w:left="135"/>
              <w:jc w:val="center"/>
            </w:pPr>
          </w:p>
        </w:tc>
        <w:tc>
          <w:tcPr>
            <w:tcW w:w="2456" w:type="dxa"/>
            <w:tcMar>
              <w:top w:w="50" w:type="dxa"/>
              <w:left w:w="100" w:type="dxa"/>
            </w:tcMar>
            <w:vAlign w:val="center"/>
          </w:tcPr>
          <w:p w14:paraId="2431EB3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0D3570DF" w14:textId="77777777">
        <w:trPr>
          <w:trHeight w:val="144"/>
          <w:tblCellSpacing w:w="0" w:type="dxa"/>
        </w:trPr>
        <w:tc>
          <w:tcPr>
            <w:tcW w:w="464" w:type="dxa"/>
            <w:tcMar>
              <w:top w:w="50" w:type="dxa"/>
              <w:left w:w="100" w:type="dxa"/>
            </w:tcMar>
            <w:vAlign w:val="center"/>
          </w:tcPr>
          <w:p w14:paraId="513D915C" w14:textId="77777777" w:rsidR="00613CB1" w:rsidRDefault="007279C1">
            <w:pPr>
              <w:spacing w:after="0"/>
            </w:pPr>
            <w:r>
              <w:rPr>
                <w:rFonts w:ascii="Times New Roman" w:hAnsi="Times New Roman"/>
                <w:color w:val="000000"/>
                <w:sz w:val="24"/>
              </w:rPr>
              <w:t>4.3</w:t>
            </w:r>
          </w:p>
        </w:tc>
        <w:tc>
          <w:tcPr>
            <w:tcW w:w="3696" w:type="dxa"/>
            <w:tcMar>
              <w:top w:w="50" w:type="dxa"/>
              <w:left w:w="100" w:type="dxa"/>
            </w:tcMar>
            <w:vAlign w:val="center"/>
          </w:tcPr>
          <w:p w14:paraId="41FE5A00" w14:textId="77777777" w:rsidR="00613CB1" w:rsidRDefault="007279C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55CF9B33"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881CE45" w14:textId="77777777" w:rsidR="00613CB1" w:rsidRDefault="00613CB1">
            <w:pPr>
              <w:spacing w:after="0"/>
              <w:ind w:left="135"/>
              <w:jc w:val="center"/>
            </w:pPr>
          </w:p>
        </w:tc>
        <w:tc>
          <w:tcPr>
            <w:tcW w:w="1712" w:type="dxa"/>
            <w:tcMar>
              <w:top w:w="50" w:type="dxa"/>
              <w:left w:w="100" w:type="dxa"/>
            </w:tcMar>
            <w:vAlign w:val="center"/>
          </w:tcPr>
          <w:p w14:paraId="46D2DF45" w14:textId="77777777" w:rsidR="00613CB1" w:rsidRDefault="00613CB1">
            <w:pPr>
              <w:spacing w:after="0"/>
              <w:ind w:left="135"/>
              <w:jc w:val="center"/>
            </w:pPr>
          </w:p>
        </w:tc>
        <w:tc>
          <w:tcPr>
            <w:tcW w:w="2456" w:type="dxa"/>
            <w:tcMar>
              <w:top w:w="50" w:type="dxa"/>
              <w:left w:w="100" w:type="dxa"/>
            </w:tcMar>
            <w:vAlign w:val="center"/>
          </w:tcPr>
          <w:p w14:paraId="22CC285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1808EC78" w14:textId="77777777">
        <w:trPr>
          <w:trHeight w:val="144"/>
          <w:tblCellSpacing w:w="0" w:type="dxa"/>
        </w:trPr>
        <w:tc>
          <w:tcPr>
            <w:tcW w:w="464" w:type="dxa"/>
            <w:tcMar>
              <w:top w:w="50" w:type="dxa"/>
              <w:left w:w="100" w:type="dxa"/>
            </w:tcMar>
            <w:vAlign w:val="center"/>
          </w:tcPr>
          <w:p w14:paraId="5637E2DE" w14:textId="77777777" w:rsidR="00613CB1" w:rsidRDefault="007279C1">
            <w:pPr>
              <w:spacing w:after="0"/>
            </w:pPr>
            <w:r>
              <w:rPr>
                <w:rFonts w:ascii="Times New Roman" w:hAnsi="Times New Roman"/>
                <w:color w:val="000000"/>
                <w:sz w:val="24"/>
              </w:rPr>
              <w:t>4.4</w:t>
            </w:r>
          </w:p>
        </w:tc>
        <w:tc>
          <w:tcPr>
            <w:tcW w:w="3696" w:type="dxa"/>
            <w:tcMar>
              <w:top w:w="50" w:type="dxa"/>
              <w:left w:w="100" w:type="dxa"/>
            </w:tcMar>
            <w:vAlign w:val="center"/>
          </w:tcPr>
          <w:p w14:paraId="39073FE8" w14:textId="77777777" w:rsidR="00613CB1" w:rsidRDefault="007279C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662B7847"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CB22332" w14:textId="77777777" w:rsidR="00613CB1" w:rsidRDefault="00613CB1">
            <w:pPr>
              <w:spacing w:after="0"/>
              <w:ind w:left="135"/>
              <w:jc w:val="center"/>
            </w:pPr>
          </w:p>
        </w:tc>
        <w:tc>
          <w:tcPr>
            <w:tcW w:w="1712" w:type="dxa"/>
            <w:tcMar>
              <w:top w:w="50" w:type="dxa"/>
              <w:left w:w="100" w:type="dxa"/>
            </w:tcMar>
            <w:vAlign w:val="center"/>
          </w:tcPr>
          <w:p w14:paraId="48FD021D" w14:textId="77777777" w:rsidR="00613CB1" w:rsidRDefault="00613CB1">
            <w:pPr>
              <w:spacing w:after="0"/>
              <w:ind w:left="135"/>
              <w:jc w:val="center"/>
            </w:pPr>
          </w:p>
        </w:tc>
        <w:tc>
          <w:tcPr>
            <w:tcW w:w="2456" w:type="dxa"/>
            <w:tcMar>
              <w:top w:w="50" w:type="dxa"/>
              <w:left w:w="100" w:type="dxa"/>
            </w:tcMar>
            <w:vAlign w:val="center"/>
          </w:tcPr>
          <w:p w14:paraId="2D47014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19B4DE65" w14:textId="77777777">
        <w:trPr>
          <w:trHeight w:val="144"/>
          <w:tblCellSpacing w:w="0" w:type="dxa"/>
        </w:trPr>
        <w:tc>
          <w:tcPr>
            <w:tcW w:w="464" w:type="dxa"/>
            <w:tcMar>
              <w:top w:w="50" w:type="dxa"/>
              <w:left w:w="100" w:type="dxa"/>
            </w:tcMar>
            <w:vAlign w:val="center"/>
          </w:tcPr>
          <w:p w14:paraId="29646BBF" w14:textId="77777777" w:rsidR="00613CB1" w:rsidRDefault="007279C1">
            <w:pPr>
              <w:spacing w:after="0"/>
            </w:pPr>
            <w:r>
              <w:rPr>
                <w:rFonts w:ascii="Times New Roman" w:hAnsi="Times New Roman"/>
                <w:color w:val="000000"/>
                <w:sz w:val="24"/>
              </w:rPr>
              <w:t>4.5</w:t>
            </w:r>
          </w:p>
        </w:tc>
        <w:tc>
          <w:tcPr>
            <w:tcW w:w="3696" w:type="dxa"/>
            <w:tcMar>
              <w:top w:w="50" w:type="dxa"/>
              <w:left w:w="100" w:type="dxa"/>
            </w:tcMar>
            <w:vAlign w:val="center"/>
          </w:tcPr>
          <w:p w14:paraId="0C86420D" w14:textId="77777777" w:rsidR="00613CB1" w:rsidRDefault="007279C1">
            <w:pPr>
              <w:spacing w:after="0"/>
              <w:ind w:left="135"/>
            </w:pPr>
            <w:r w:rsidRPr="002258F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15A0A107"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E4E34C7" w14:textId="77777777" w:rsidR="00613CB1" w:rsidRDefault="00613CB1">
            <w:pPr>
              <w:spacing w:after="0"/>
              <w:ind w:left="135"/>
              <w:jc w:val="center"/>
            </w:pPr>
          </w:p>
        </w:tc>
        <w:tc>
          <w:tcPr>
            <w:tcW w:w="1712" w:type="dxa"/>
            <w:tcMar>
              <w:top w:w="50" w:type="dxa"/>
              <w:left w:w="100" w:type="dxa"/>
            </w:tcMar>
            <w:vAlign w:val="center"/>
          </w:tcPr>
          <w:p w14:paraId="294B88B7" w14:textId="77777777" w:rsidR="00613CB1" w:rsidRDefault="00613CB1">
            <w:pPr>
              <w:spacing w:after="0"/>
              <w:ind w:left="135"/>
              <w:jc w:val="center"/>
            </w:pPr>
          </w:p>
        </w:tc>
        <w:tc>
          <w:tcPr>
            <w:tcW w:w="2456" w:type="dxa"/>
            <w:tcMar>
              <w:top w:w="50" w:type="dxa"/>
              <w:left w:w="100" w:type="dxa"/>
            </w:tcMar>
            <w:vAlign w:val="center"/>
          </w:tcPr>
          <w:p w14:paraId="51C8A6D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79F36C59" w14:textId="77777777">
        <w:trPr>
          <w:trHeight w:val="144"/>
          <w:tblCellSpacing w:w="0" w:type="dxa"/>
        </w:trPr>
        <w:tc>
          <w:tcPr>
            <w:tcW w:w="0" w:type="auto"/>
            <w:gridSpan w:val="2"/>
            <w:tcMar>
              <w:top w:w="50" w:type="dxa"/>
              <w:left w:w="100" w:type="dxa"/>
            </w:tcMar>
            <w:vAlign w:val="center"/>
          </w:tcPr>
          <w:p w14:paraId="4AC49831"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30F5EEC" w14:textId="77777777" w:rsidR="00613CB1" w:rsidRDefault="007279C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FB97CBF" w14:textId="77777777" w:rsidR="00613CB1" w:rsidRDefault="00613CB1"/>
        </w:tc>
      </w:tr>
      <w:tr w:rsidR="00613CB1" w:rsidRPr="008C36E9" w14:paraId="6458A5DC" w14:textId="77777777">
        <w:trPr>
          <w:trHeight w:val="144"/>
          <w:tblCellSpacing w:w="0" w:type="dxa"/>
        </w:trPr>
        <w:tc>
          <w:tcPr>
            <w:tcW w:w="0" w:type="auto"/>
            <w:gridSpan w:val="6"/>
            <w:tcMar>
              <w:top w:w="50" w:type="dxa"/>
              <w:left w:w="100" w:type="dxa"/>
            </w:tcMar>
            <w:vAlign w:val="center"/>
          </w:tcPr>
          <w:p w14:paraId="0A907EAF" w14:textId="77777777" w:rsidR="00613CB1" w:rsidRPr="002258FD" w:rsidRDefault="007279C1">
            <w:pPr>
              <w:spacing w:after="0"/>
              <w:ind w:left="135"/>
              <w:rPr>
                <w:lang w:val="ru-RU"/>
              </w:rPr>
            </w:pPr>
            <w:r w:rsidRPr="002258FD">
              <w:rPr>
                <w:rFonts w:ascii="Times New Roman" w:hAnsi="Times New Roman"/>
                <w:b/>
                <w:color w:val="000000"/>
                <w:sz w:val="24"/>
                <w:lang w:val="ru-RU"/>
              </w:rPr>
              <w:t>Раздел 5.</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13CB1" w:rsidRPr="008C36E9" w14:paraId="78A3764D" w14:textId="77777777">
        <w:trPr>
          <w:trHeight w:val="144"/>
          <w:tblCellSpacing w:w="0" w:type="dxa"/>
        </w:trPr>
        <w:tc>
          <w:tcPr>
            <w:tcW w:w="464" w:type="dxa"/>
            <w:tcMar>
              <w:top w:w="50" w:type="dxa"/>
              <w:left w:w="100" w:type="dxa"/>
            </w:tcMar>
            <w:vAlign w:val="center"/>
          </w:tcPr>
          <w:p w14:paraId="37DFE228" w14:textId="77777777" w:rsidR="00613CB1" w:rsidRDefault="007279C1">
            <w:pPr>
              <w:spacing w:after="0"/>
            </w:pPr>
            <w:r>
              <w:rPr>
                <w:rFonts w:ascii="Times New Roman" w:hAnsi="Times New Roman"/>
                <w:color w:val="000000"/>
                <w:sz w:val="24"/>
              </w:rPr>
              <w:t>5.1</w:t>
            </w:r>
          </w:p>
        </w:tc>
        <w:tc>
          <w:tcPr>
            <w:tcW w:w="3696" w:type="dxa"/>
            <w:tcMar>
              <w:top w:w="50" w:type="dxa"/>
              <w:left w:w="100" w:type="dxa"/>
            </w:tcMar>
            <w:vAlign w:val="center"/>
          </w:tcPr>
          <w:p w14:paraId="22F3EE54" w14:textId="77777777" w:rsidR="00613CB1" w:rsidRPr="002258FD" w:rsidRDefault="007279C1">
            <w:pPr>
              <w:spacing w:after="0"/>
              <w:ind w:left="135"/>
              <w:rPr>
                <w:lang w:val="ru-RU"/>
              </w:rPr>
            </w:pPr>
            <w:r w:rsidRPr="002258F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030ABF2C"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E54A65E" w14:textId="77777777" w:rsidR="00613CB1" w:rsidRDefault="00613CB1">
            <w:pPr>
              <w:spacing w:after="0"/>
              <w:ind w:left="135"/>
              <w:jc w:val="center"/>
            </w:pPr>
          </w:p>
        </w:tc>
        <w:tc>
          <w:tcPr>
            <w:tcW w:w="1712" w:type="dxa"/>
            <w:tcMar>
              <w:top w:w="50" w:type="dxa"/>
              <w:left w:w="100" w:type="dxa"/>
            </w:tcMar>
            <w:vAlign w:val="center"/>
          </w:tcPr>
          <w:p w14:paraId="207F4483" w14:textId="77777777" w:rsidR="00613CB1" w:rsidRDefault="00613CB1">
            <w:pPr>
              <w:spacing w:after="0"/>
              <w:ind w:left="135"/>
              <w:jc w:val="center"/>
            </w:pPr>
          </w:p>
        </w:tc>
        <w:tc>
          <w:tcPr>
            <w:tcW w:w="2456" w:type="dxa"/>
            <w:tcMar>
              <w:top w:w="50" w:type="dxa"/>
              <w:left w:w="100" w:type="dxa"/>
            </w:tcMar>
            <w:vAlign w:val="center"/>
          </w:tcPr>
          <w:p w14:paraId="4D741055"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0D936865" w14:textId="77777777">
        <w:trPr>
          <w:trHeight w:val="144"/>
          <w:tblCellSpacing w:w="0" w:type="dxa"/>
        </w:trPr>
        <w:tc>
          <w:tcPr>
            <w:tcW w:w="464" w:type="dxa"/>
            <w:tcMar>
              <w:top w:w="50" w:type="dxa"/>
              <w:left w:w="100" w:type="dxa"/>
            </w:tcMar>
            <w:vAlign w:val="center"/>
          </w:tcPr>
          <w:p w14:paraId="31FE579E" w14:textId="77777777" w:rsidR="00613CB1" w:rsidRDefault="007279C1">
            <w:pPr>
              <w:spacing w:after="0"/>
            </w:pPr>
            <w:r>
              <w:rPr>
                <w:rFonts w:ascii="Times New Roman" w:hAnsi="Times New Roman"/>
                <w:color w:val="000000"/>
                <w:sz w:val="24"/>
              </w:rPr>
              <w:t>5.2</w:t>
            </w:r>
          </w:p>
        </w:tc>
        <w:tc>
          <w:tcPr>
            <w:tcW w:w="3696" w:type="dxa"/>
            <w:tcMar>
              <w:top w:w="50" w:type="dxa"/>
              <w:left w:w="100" w:type="dxa"/>
            </w:tcMar>
            <w:vAlign w:val="center"/>
          </w:tcPr>
          <w:p w14:paraId="057414C1" w14:textId="77777777" w:rsidR="00613CB1" w:rsidRDefault="007279C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514CE71C"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E4B0374" w14:textId="77777777" w:rsidR="00613CB1" w:rsidRDefault="00613CB1">
            <w:pPr>
              <w:spacing w:after="0"/>
              <w:ind w:left="135"/>
              <w:jc w:val="center"/>
            </w:pPr>
          </w:p>
        </w:tc>
        <w:tc>
          <w:tcPr>
            <w:tcW w:w="1712" w:type="dxa"/>
            <w:tcMar>
              <w:top w:w="50" w:type="dxa"/>
              <w:left w:w="100" w:type="dxa"/>
            </w:tcMar>
            <w:vAlign w:val="center"/>
          </w:tcPr>
          <w:p w14:paraId="6ED02A4B" w14:textId="77777777" w:rsidR="00613CB1" w:rsidRDefault="00613CB1">
            <w:pPr>
              <w:spacing w:after="0"/>
              <w:ind w:left="135"/>
              <w:jc w:val="center"/>
            </w:pPr>
          </w:p>
        </w:tc>
        <w:tc>
          <w:tcPr>
            <w:tcW w:w="2456" w:type="dxa"/>
            <w:tcMar>
              <w:top w:w="50" w:type="dxa"/>
              <w:left w:w="100" w:type="dxa"/>
            </w:tcMar>
            <w:vAlign w:val="center"/>
          </w:tcPr>
          <w:p w14:paraId="42F35F1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579E3620" w14:textId="77777777">
        <w:trPr>
          <w:trHeight w:val="144"/>
          <w:tblCellSpacing w:w="0" w:type="dxa"/>
        </w:trPr>
        <w:tc>
          <w:tcPr>
            <w:tcW w:w="0" w:type="auto"/>
            <w:gridSpan w:val="2"/>
            <w:tcMar>
              <w:top w:w="50" w:type="dxa"/>
              <w:left w:w="100" w:type="dxa"/>
            </w:tcMar>
            <w:vAlign w:val="center"/>
          </w:tcPr>
          <w:p w14:paraId="6B18B445"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DC8A325" w14:textId="77777777" w:rsidR="00613CB1" w:rsidRDefault="007279C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278176" w14:textId="77777777" w:rsidR="00613CB1" w:rsidRDefault="00613CB1"/>
        </w:tc>
      </w:tr>
      <w:tr w:rsidR="00613CB1" w14:paraId="74AB606A" w14:textId="77777777">
        <w:trPr>
          <w:trHeight w:val="144"/>
          <w:tblCellSpacing w:w="0" w:type="dxa"/>
        </w:trPr>
        <w:tc>
          <w:tcPr>
            <w:tcW w:w="0" w:type="auto"/>
            <w:gridSpan w:val="6"/>
            <w:tcMar>
              <w:top w:w="50" w:type="dxa"/>
              <w:left w:w="100" w:type="dxa"/>
            </w:tcMar>
            <w:vAlign w:val="center"/>
          </w:tcPr>
          <w:p w14:paraId="6B8F548C" w14:textId="77777777" w:rsidR="00613CB1" w:rsidRDefault="007279C1">
            <w:pPr>
              <w:spacing w:after="0"/>
              <w:ind w:left="135"/>
            </w:pPr>
            <w:r w:rsidRPr="002258FD">
              <w:rPr>
                <w:rFonts w:ascii="Times New Roman" w:hAnsi="Times New Roman"/>
                <w:b/>
                <w:color w:val="000000"/>
                <w:sz w:val="24"/>
                <w:lang w:val="ru-RU"/>
              </w:rPr>
              <w:t>Раздел 6.</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13CB1" w:rsidRPr="008C36E9" w14:paraId="4CA92EF5" w14:textId="77777777">
        <w:trPr>
          <w:trHeight w:val="144"/>
          <w:tblCellSpacing w:w="0" w:type="dxa"/>
        </w:trPr>
        <w:tc>
          <w:tcPr>
            <w:tcW w:w="464" w:type="dxa"/>
            <w:tcMar>
              <w:top w:w="50" w:type="dxa"/>
              <w:left w:w="100" w:type="dxa"/>
            </w:tcMar>
            <w:vAlign w:val="center"/>
          </w:tcPr>
          <w:p w14:paraId="6D9EAF87" w14:textId="77777777" w:rsidR="00613CB1" w:rsidRDefault="007279C1">
            <w:pPr>
              <w:spacing w:after="0"/>
            </w:pPr>
            <w:r>
              <w:rPr>
                <w:rFonts w:ascii="Times New Roman" w:hAnsi="Times New Roman"/>
                <w:color w:val="000000"/>
                <w:sz w:val="24"/>
              </w:rPr>
              <w:t>6.1</w:t>
            </w:r>
          </w:p>
        </w:tc>
        <w:tc>
          <w:tcPr>
            <w:tcW w:w="3696" w:type="dxa"/>
            <w:tcMar>
              <w:top w:w="50" w:type="dxa"/>
              <w:left w:w="100" w:type="dxa"/>
            </w:tcMar>
            <w:vAlign w:val="center"/>
          </w:tcPr>
          <w:p w14:paraId="7BC0B2F8" w14:textId="77777777" w:rsidR="00613CB1" w:rsidRPr="002258FD" w:rsidRDefault="007279C1">
            <w:pPr>
              <w:spacing w:after="0"/>
              <w:ind w:left="135"/>
              <w:rPr>
                <w:lang w:val="ru-RU"/>
              </w:rPr>
            </w:pPr>
            <w:r w:rsidRPr="002258F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2A9EC7B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8604F16" w14:textId="77777777" w:rsidR="00613CB1" w:rsidRDefault="00613CB1">
            <w:pPr>
              <w:spacing w:after="0"/>
              <w:ind w:left="135"/>
              <w:jc w:val="center"/>
            </w:pPr>
          </w:p>
        </w:tc>
        <w:tc>
          <w:tcPr>
            <w:tcW w:w="1712" w:type="dxa"/>
            <w:tcMar>
              <w:top w:w="50" w:type="dxa"/>
              <w:left w:w="100" w:type="dxa"/>
            </w:tcMar>
            <w:vAlign w:val="center"/>
          </w:tcPr>
          <w:p w14:paraId="11C6BACA" w14:textId="77777777" w:rsidR="00613CB1" w:rsidRDefault="00613CB1">
            <w:pPr>
              <w:spacing w:after="0"/>
              <w:ind w:left="135"/>
              <w:jc w:val="center"/>
            </w:pPr>
          </w:p>
        </w:tc>
        <w:tc>
          <w:tcPr>
            <w:tcW w:w="2456" w:type="dxa"/>
            <w:tcMar>
              <w:top w:w="50" w:type="dxa"/>
              <w:left w:w="100" w:type="dxa"/>
            </w:tcMar>
            <w:vAlign w:val="center"/>
          </w:tcPr>
          <w:p w14:paraId="0FF888EA"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1F90620B" w14:textId="77777777">
        <w:trPr>
          <w:trHeight w:val="144"/>
          <w:tblCellSpacing w:w="0" w:type="dxa"/>
        </w:trPr>
        <w:tc>
          <w:tcPr>
            <w:tcW w:w="464" w:type="dxa"/>
            <w:tcMar>
              <w:top w:w="50" w:type="dxa"/>
              <w:left w:w="100" w:type="dxa"/>
            </w:tcMar>
            <w:vAlign w:val="center"/>
          </w:tcPr>
          <w:p w14:paraId="117B3E74" w14:textId="77777777" w:rsidR="00613CB1" w:rsidRDefault="007279C1">
            <w:pPr>
              <w:spacing w:after="0"/>
            </w:pPr>
            <w:r>
              <w:rPr>
                <w:rFonts w:ascii="Times New Roman" w:hAnsi="Times New Roman"/>
                <w:color w:val="000000"/>
                <w:sz w:val="24"/>
              </w:rPr>
              <w:t>6.2</w:t>
            </w:r>
          </w:p>
        </w:tc>
        <w:tc>
          <w:tcPr>
            <w:tcW w:w="3696" w:type="dxa"/>
            <w:tcMar>
              <w:top w:w="50" w:type="dxa"/>
              <w:left w:w="100" w:type="dxa"/>
            </w:tcMar>
            <w:vAlign w:val="center"/>
          </w:tcPr>
          <w:p w14:paraId="4017ACA0" w14:textId="77777777" w:rsidR="00613CB1" w:rsidRPr="002258FD" w:rsidRDefault="007279C1">
            <w:pPr>
              <w:spacing w:after="0"/>
              <w:ind w:left="135"/>
              <w:rPr>
                <w:lang w:val="ru-RU"/>
              </w:rPr>
            </w:pPr>
            <w:r w:rsidRPr="002258F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674650B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0F93471D" w14:textId="77777777" w:rsidR="00613CB1" w:rsidRDefault="00613CB1">
            <w:pPr>
              <w:spacing w:after="0"/>
              <w:ind w:left="135"/>
              <w:jc w:val="center"/>
            </w:pPr>
          </w:p>
        </w:tc>
        <w:tc>
          <w:tcPr>
            <w:tcW w:w="1712" w:type="dxa"/>
            <w:tcMar>
              <w:top w:w="50" w:type="dxa"/>
              <w:left w:w="100" w:type="dxa"/>
            </w:tcMar>
            <w:vAlign w:val="center"/>
          </w:tcPr>
          <w:p w14:paraId="201BD3B7" w14:textId="77777777" w:rsidR="00613CB1" w:rsidRDefault="00613CB1">
            <w:pPr>
              <w:spacing w:after="0"/>
              <w:ind w:left="135"/>
              <w:jc w:val="center"/>
            </w:pPr>
          </w:p>
        </w:tc>
        <w:tc>
          <w:tcPr>
            <w:tcW w:w="2456" w:type="dxa"/>
            <w:tcMar>
              <w:top w:w="50" w:type="dxa"/>
              <w:left w:w="100" w:type="dxa"/>
            </w:tcMar>
            <w:vAlign w:val="center"/>
          </w:tcPr>
          <w:p w14:paraId="6695E57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5E3B7C3E" w14:textId="77777777">
        <w:trPr>
          <w:trHeight w:val="144"/>
          <w:tblCellSpacing w:w="0" w:type="dxa"/>
        </w:trPr>
        <w:tc>
          <w:tcPr>
            <w:tcW w:w="0" w:type="auto"/>
            <w:gridSpan w:val="2"/>
            <w:tcMar>
              <w:top w:w="50" w:type="dxa"/>
              <w:left w:w="100" w:type="dxa"/>
            </w:tcMar>
            <w:vAlign w:val="center"/>
          </w:tcPr>
          <w:p w14:paraId="010DFDBE"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0CC08EA" w14:textId="77777777" w:rsidR="00613CB1" w:rsidRDefault="007279C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E7EB6E5" w14:textId="77777777" w:rsidR="00613CB1" w:rsidRDefault="00613CB1"/>
        </w:tc>
      </w:tr>
      <w:tr w:rsidR="00613CB1" w14:paraId="2947D43B" w14:textId="77777777">
        <w:trPr>
          <w:trHeight w:val="144"/>
          <w:tblCellSpacing w:w="0" w:type="dxa"/>
        </w:trPr>
        <w:tc>
          <w:tcPr>
            <w:tcW w:w="0" w:type="auto"/>
            <w:gridSpan w:val="6"/>
            <w:tcMar>
              <w:top w:w="50" w:type="dxa"/>
              <w:left w:w="100" w:type="dxa"/>
            </w:tcMar>
            <w:vAlign w:val="center"/>
          </w:tcPr>
          <w:p w14:paraId="2B1A414C" w14:textId="77777777" w:rsidR="00613CB1" w:rsidRDefault="007279C1">
            <w:pPr>
              <w:spacing w:after="0"/>
              <w:ind w:left="135"/>
            </w:pPr>
            <w:r w:rsidRPr="002258FD">
              <w:rPr>
                <w:rFonts w:ascii="Times New Roman" w:hAnsi="Times New Roman"/>
                <w:b/>
                <w:color w:val="000000"/>
                <w:sz w:val="24"/>
                <w:lang w:val="ru-RU"/>
              </w:rPr>
              <w:t>Раздел 7.</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13CB1" w:rsidRPr="008C36E9" w14:paraId="37A98539" w14:textId="77777777">
        <w:trPr>
          <w:trHeight w:val="144"/>
          <w:tblCellSpacing w:w="0" w:type="dxa"/>
        </w:trPr>
        <w:tc>
          <w:tcPr>
            <w:tcW w:w="464" w:type="dxa"/>
            <w:tcMar>
              <w:top w:w="50" w:type="dxa"/>
              <w:left w:w="100" w:type="dxa"/>
            </w:tcMar>
            <w:vAlign w:val="center"/>
          </w:tcPr>
          <w:p w14:paraId="43A5AA2F" w14:textId="77777777" w:rsidR="00613CB1" w:rsidRDefault="007279C1">
            <w:pPr>
              <w:spacing w:after="0"/>
            </w:pPr>
            <w:r>
              <w:rPr>
                <w:rFonts w:ascii="Times New Roman" w:hAnsi="Times New Roman"/>
                <w:color w:val="000000"/>
                <w:sz w:val="24"/>
              </w:rPr>
              <w:t>7.1</w:t>
            </w:r>
          </w:p>
        </w:tc>
        <w:tc>
          <w:tcPr>
            <w:tcW w:w="3696" w:type="dxa"/>
            <w:tcMar>
              <w:top w:w="50" w:type="dxa"/>
              <w:left w:w="100" w:type="dxa"/>
            </w:tcMar>
            <w:vAlign w:val="center"/>
          </w:tcPr>
          <w:p w14:paraId="457EA33E" w14:textId="77777777" w:rsidR="00613CB1" w:rsidRPr="002258FD" w:rsidRDefault="007279C1">
            <w:pPr>
              <w:spacing w:after="0"/>
              <w:ind w:left="135"/>
              <w:rPr>
                <w:lang w:val="ru-RU"/>
              </w:rPr>
            </w:pPr>
            <w:r w:rsidRPr="002258F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26495705"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69C17F5" w14:textId="77777777" w:rsidR="00613CB1" w:rsidRDefault="00613CB1">
            <w:pPr>
              <w:spacing w:after="0"/>
              <w:ind w:left="135"/>
              <w:jc w:val="center"/>
            </w:pPr>
          </w:p>
        </w:tc>
        <w:tc>
          <w:tcPr>
            <w:tcW w:w="1712" w:type="dxa"/>
            <w:tcMar>
              <w:top w:w="50" w:type="dxa"/>
              <w:left w:w="100" w:type="dxa"/>
            </w:tcMar>
            <w:vAlign w:val="center"/>
          </w:tcPr>
          <w:p w14:paraId="0D4FF43D" w14:textId="77777777" w:rsidR="00613CB1" w:rsidRDefault="00613CB1">
            <w:pPr>
              <w:spacing w:after="0"/>
              <w:ind w:left="135"/>
              <w:jc w:val="center"/>
            </w:pPr>
          </w:p>
        </w:tc>
        <w:tc>
          <w:tcPr>
            <w:tcW w:w="2456" w:type="dxa"/>
            <w:tcMar>
              <w:top w:w="50" w:type="dxa"/>
              <w:left w:w="100" w:type="dxa"/>
            </w:tcMar>
            <w:vAlign w:val="center"/>
          </w:tcPr>
          <w:p w14:paraId="4F5980A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753F09C2" w14:textId="77777777">
        <w:trPr>
          <w:trHeight w:val="144"/>
          <w:tblCellSpacing w:w="0" w:type="dxa"/>
        </w:trPr>
        <w:tc>
          <w:tcPr>
            <w:tcW w:w="464" w:type="dxa"/>
            <w:tcMar>
              <w:top w:w="50" w:type="dxa"/>
              <w:left w:w="100" w:type="dxa"/>
            </w:tcMar>
            <w:vAlign w:val="center"/>
          </w:tcPr>
          <w:p w14:paraId="7D68AD86" w14:textId="77777777" w:rsidR="00613CB1" w:rsidRDefault="007279C1">
            <w:pPr>
              <w:spacing w:after="0"/>
            </w:pPr>
            <w:r>
              <w:rPr>
                <w:rFonts w:ascii="Times New Roman" w:hAnsi="Times New Roman"/>
                <w:color w:val="000000"/>
                <w:sz w:val="24"/>
              </w:rPr>
              <w:t>7.2</w:t>
            </w:r>
          </w:p>
        </w:tc>
        <w:tc>
          <w:tcPr>
            <w:tcW w:w="3696" w:type="dxa"/>
            <w:tcMar>
              <w:top w:w="50" w:type="dxa"/>
              <w:left w:w="100" w:type="dxa"/>
            </w:tcMar>
            <w:vAlign w:val="center"/>
          </w:tcPr>
          <w:p w14:paraId="33D5FB5F" w14:textId="77777777" w:rsidR="00613CB1" w:rsidRPr="002258FD" w:rsidRDefault="007279C1">
            <w:pPr>
              <w:spacing w:after="0"/>
              <w:ind w:left="135"/>
              <w:rPr>
                <w:lang w:val="ru-RU"/>
              </w:rPr>
            </w:pPr>
            <w:r w:rsidRPr="002258F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33193192"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88F8182" w14:textId="77777777" w:rsidR="00613CB1" w:rsidRDefault="00613CB1">
            <w:pPr>
              <w:spacing w:after="0"/>
              <w:ind w:left="135"/>
              <w:jc w:val="center"/>
            </w:pPr>
          </w:p>
        </w:tc>
        <w:tc>
          <w:tcPr>
            <w:tcW w:w="1712" w:type="dxa"/>
            <w:tcMar>
              <w:top w:w="50" w:type="dxa"/>
              <w:left w:w="100" w:type="dxa"/>
            </w:tcMar>
            <w:vAlign w:val="center"/>
          </w:tcPr>
          <w:p w14:paraId="64683F67" w14:textId="77777777" w:rsidR="00613CB1" w:rsidRDefault="00613CB1">
            <w:pPr>
              <w:spacing w:after="0"/>
              <w:ind w:left="135"/>
              <w:jc w:val="center"/>
            </w:pPr>
          </w:p>
        </w:tc>
        <w:tc>
          <w:tcPr>
            <w:tcW w:w="2456" w:type="dxa"/>
            <w:tcMar>
              <w:top w:w="50" w:type="dxa"/>
              <w:left w:w="100" w:type="dxa"/>
            </w:tcMar>
            <w:vAlign w:val="center"/>
          </w:tcPr>
          <w:p w14:paraId="0E5530D5"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0ED4916A" w14:textId="77777777">
        <w:trPr>
          <w:trHeight w:val="144"/>
          <w:tblCellSpacing w:w="0" w:type="dxa"/>
        </w:trPr>
        <w:tc>
          <w:tcPr>
            <w:tcW w:w="464" w:type="dxa"/>
            <w:tcMar>
              <w:top w:w="50" w:type="dxa"/>
              <w:left w:w="100" w:type="dxa"/>
            </w:tcMar>
            <w:vAlign w:val="center"/>
          </w:tcPr>
          <w:p w14:paraId="0E664207" w14:textId="77777777" w:rsidR="00613CB1" w:rsidRDefault="007279C1">
            <w:pPr>
              <w:spacing w:after="0"/>
            </w:pPr>
            <w:r>
              <w:rPr>
                <w:rFonts w:ascii="Times New Roman" w:hAnsi="Times New Roman"/>
                <w:color w:val="000000"/>
                <w:sz w:val="24"/>
              </w:rPr>
              <w:t>7.3</w:t>
            </w:r>
          </w:p>
        </w:tc>
        <w:tc>
          <w:tcPr>
            <w:tcW w:w="3696" w:type="dxa"/>
            <w:tcMar>
              <w:top w:w="50" w:type="dxa"/>
              <w:left w:w="100" w:type="dxa"/>
            </w:tcMar>
            <w:vAlign w:val="center"/>
          </w:tcPr>
          <w:p w14:paraId="03FFC569" w14:textId="77777777" w:rsidR="00613CB1" w:rsidRPr="002258FD" w:rsidRDefault="007279C1">
            <w:pPr>
              <w:spacing w:after="0"/>
              <w:ind w:left="135"/>
              <w:rPr>
                <w:lang w:val="ru-RU"/>
              </w:rPr>
            </w:pPr>
            <w:r w:rsidRPr="002258F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06450FD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27D2B2F" w14:textId="77777777" w:rsidR="00613CB1" w:rsidRDefault="00613CB1">
            <w:pPr>
              <w:spacing w:after="0"/>
              <w:ind w:left="135"/>
              <w:jc w:val="center"/>
            </w:pPr>
          </w:p>
        </w:tc>
        <w:tc>
          <w:tcPr>
            <w:tcW w:w="1712" w:type="dxa"/>
            <w:tcMar>
              <w:top w:w="50" w:type="dxa"/>
              <w:left w:w="100" w:type="dxa"/>
            </w:tcMar>
            <w:vAlign w:val="center"/>
          </w:tcPr>
          <w:p w14:paraId="36EE6485" w14:textId="77777777" w:rsidR="00613CB1" w:rsidRDefault="00613CB1">
            <w:pPr>
              <w:spacing w:after="0"/>
              <w:ind w:left="135"/>
              <w:jc w:val="center"/>
            </w:pPr>
          </w:p>
        </w:tc>
        <w:tc>
          <w:tcPr>
            <w:tcW w:w="2456" w:type="dxa"/>
            <w:tcMar>
              <w:top w:w="50" w:type="dxa"/>
              <w:left w:w="100" w:type="dxa"/>
            </w:tcMar>
            <w:vAlign w:val="center"/>
          </w:tcPr>
          <w:p w14:paraId="72930FD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1C2BD340" w14:textId="77777777">
        <w:trPr>
          <w:trHeight w:val="144"/>
          <w:tblCellSpacing w:w="0" w:type="dxa"/>
        </w:trPr>
        <w:tc>
          <w:tcPr>
            <w:tcW w:w="464" w:type="dxa"/>
            <w:tcMar>
              <w:top w:w="50" w:type="dxa"/>
              <w:left w:w="100" w:type="dxa"/>
            </w:tcMar>
            <w:vAlign w:val="center"/>
          </w:tcPr>
          <w:p w14:paraId="0BDB5A5D" w14:textId="77777777" w:rsidR="00613CB1" w:rsidRDefault="007279C1">
            <w:pPr>
              <w:spacing w:after="0"/>
            </w:pPr>
            <w:r>
              <w:rPr>
                <w:rFonts w:ascii="Times New Roman" w:hAnsi="Times New Roman"/>
                <w:color w:val="000000"/>
                <w:sz w:val="24"/>
              </w:rPr>
              <w:t>7.4</w:t>
            </w:r>
          </w:p>
        </w:tc>
        <w:tc>
          <w:tcPr>
            <w:tcW w:w="3696" w:type="dxa"/>
            <w:tcMar>
              <w:top w:w="50" w:type="dxa"/>
              <w:left w:w="100" w:type="dxa"/>
            </w:tcMar>
            <w:vAlign w:val="center"/>
          </w:tcPr>
          <w:p w14:paraId="792666DE" w14:textId="77777777" w:rsidR="00613CB1" w:rsidRDefault="007279C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51453E9F" w14:textId="77777777" w:rsidR="00613CB1" w:rsidRDefault="007279C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88029DC" w14:textId="77777777" w:rsidR="00613CB1" w:rsidRDefault="00613CB1">
            <w:pPr>
              <w:spacing w:after="0"/>
              <w:ind w:left="135"/>
              <w:jc w:val="center"/>
            </w:pPr>
          </w:p>
        </w:tc>
        <w:tc>
          <w:tcPr>
            <w:tcW w:w="1712" w:type="dxa"/>
            <w:tcMar>
              <w:top w:w="50" w:type="dxa"/>
              <w:left w:w="100" w:type="dxa"/>
            </w:tcMar>
            <w:vAlign w:val="center"/>
          </w:tcPr>
          <w:p w14:paraId="17D2BD6F" w14:textId="77777777" w:rsidR="00613CB1" w:rsidRDefault="00613CB1">
            <w:pPr>
              <w:spacing w:after="0"/>
              <w:ind w:left="135"/>
              <w:jc w:val="center"/>
            </w:pPr>
          </w:p>
        </w:tc>
        <w:tc>
          <w:tcPr>
            <w:tcW w:w="2456" w:type="dxa"/>
            <w:tcMar>
              <w:top w:w="50" w:type="dxa"/>
              <w:left w:w="100" w:type="dxa"/>
            </w:tcMar>
            <w:vAlign w:val="center"/>
          </w:tcPr>
          <w:p w14:paraId="0AB9FD01"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3B907034" w14:textId="77777777">
        <w:trPr>
          <w:trHeight w:val="144"/>
          <w:tblCellSpacing w:w="0" w:type="dxa"/>
        </w:trPr>
        <w:tc>
          <w:tcPr>
            <w:tcW w:w="464" w:type="dxa"/>
            <w:tcMar>
              <w:top w:w="50" w:type="dxa"/>
              <w:left w:w="100" w:type="dxa"/>
            </w:tcMar>
            <w:vAlign w:val="center"/>
          </w:tcPr>
          <w:p w14:paraId="58540774" w14:textId="77777777" w:rsidR="00613CB1" w:rsidRDefault="007279C1">
            <w:pPr>
              <w:spacing w:after="0"/>
            </w:pPr>
            <w:r>
              <w:rPr>
                <w:rFonts w:ascii="Times New Roman" w:hAnsi="Times New Roman"/>
                <w:color w:val="000000"/>
                <w:sz w:val="24"/>
              </w:rPr>
              <w:t>7.5</w:t>
            </w:r>
          </w:p>
        </w:tc>
        <w:tc>
          <w:tcPr>
            <w:tcW w:w="3696" w:type="dxa"/>
            <w:tcMar>
              <w:top w:w="50" w:type="dxa"/>
              <w:left w:w="100" w:type="dxa"/>
            </w:tcMar>
            <w:vAlign w:val="center"/>
          </w:tcPr>
          <w:p w14:paraId="2AAED8BD" w14:textId="77777777" w:rsidR="00613CB1" w:rsidRPr="002258FD" w:rsidRDefault="007279C1">
            <w:pPr>
              <w:spacing w:after="0"/>
              <w:ind w:left="135"/>
              <w:rPr>
                <w:lang w:val="ru-RU"/>
              </w:rPr>
            </w:pPr>
            <w:r w:rsidRPr="002258FD">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10BD9E35"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56B1F09" w14:textId="77777777" w:rsidR="00613CB1" w:rsidRDefault="00613CB1">
            <w:pPr>
              <w:spacing w:after="0"/>
              <w:ind w:left="135"/>
              <w:jc w:val="center"/>
            </w:pPr>
          </w:p>
        </w:tc>
        <w:tc>
          <w:tcPr>
            <w:tcW w:w="1712" w:type="dxa"/>
            <w:tcMar>
              <w:top w:w="50" w:type="dxa"/>
              <w:left w:w="100" w:type="dxa"/>
            </w:tcMar>
            <w:vAlign w:val="center"/>
          </w:tcPr>
          <w:p w14:paraId="09927690" w14:textId="77777777" w:rsidR="00613CB1" w:rsidRDefault="00613CB1">
            <w:pPr>
              <w:spacing w:after="0"/>
              <w:ind w:left="135"/>
              <w:jc w:val="center"/>
            </w:pPr>
          </w:p>
        </w:tc>
        <w:tc>
          <w:tcPr>
            <w:tcW w:w="2456" w:type="dxa"/>
            <w:tcMar>
              <w:top w:w="50" w:type="dxa"/>
              <w:left w:w="100" w:type="dxa"/>
            </w:tcMar>
            <w:vAlign w:val="center"/>
          </w:tcPr>
          <w:p w14:paraId="52DB2111"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0C1D6B34" w14:textId="77777777">
        <w:trPr>
          <w:trHeight w:val="144"/>
          <w:tblCellSpacing w:w="0" w:type="dxa"/>
        </w:trPr>
        <w:tc>
          <w:tcPr>
            <w:tcW w:w="464" w:type="dxa"/>
            <w:tcMar>
              <w:top w:w="50" w:type="dxa"/>
              <w:left w:w="100" w:type="dxa"/>
            </w:tcMar>
            <w:vAlign w:val="center"/>
          </w:tcPr>
          <w:p w14:paraId="2F2D4B5D" w14:textId="77777777" w:rsidR="00613CB1" w:rsidRDefault="007279C1">
            <w:pPr>
              <w:spacing w:after="0"/>
            </w:pPr>
            <w:r>
              <w:rPr>
                <w:rFonts w:ascii="Times New Roman" w:hAnsi="Times New Roman"/>
                <w:color w:val="000000"/>
                <w:sz w:val="24"/>
              </w:rPr>
              <w:t>7.6</w:t>
            </w:r>
          </w:p>
        </w:tc>
        <w:tc>
          <w:tcPr>
            <w:tcW w:w="3696" w:type="dxa"/>
            <w:tcMar>
              <w:top w:w="50" w:type="dxa"/>
              <w:left w:w="100" w:type="dxa"/>
            </w:tcMar>
            <w:vAlign w:val="center"/>
          </w:tcPr>
          <w:p w14:paraId="77B10BC5" w14:textId="77777777" w:rsidR="00613CB1" w:rsidRDefault="007279C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5E1D6E5D"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A1FD1E9" w14:textId="77777777" w:rsidR="00613CB1" w:rsidRDefault="00613CB1">
            <w:pPr>
              <w:spacing w:after="0"/>
              <w:ind w:left="135"/>
              <w:jc w:val="center"/>
            </w:pPr>
          </w:p>
        </w:tc>
        <w:tc>
          <w:tcPr>
            <w:tcW w:w="1712" w:type="dxa"/>
            <w:tcMar>
              <w:top w:w="50" w:type="dxa"/>
              <w:left w:w="100" w:type="dxa"/>
            </w:tcMar>
            <w:vAlign w:val="center"/>
          </w:tcPr>
          <w:p w14:paraId="21C48F3E" w14:textId="77777777" w:rsidR="00613CB1" w:rsidRDefault="00613CB1">
            <w:pPr>
              <w:spacing w:after="0"/>
              <w:ind w:left="135"/>
              <w:jc w:val="center"/>
            </w:pPr>
          </w:p>
        </w:tc>
        <w:tc>
          <w:tcPr>
            <w:tcW w:w="2456" w:type="dxa"/>
            <w:tcMar>
              <w:top w:w="50" w:type="dxa"/>
              <w:left w:w="100" w:type="dxa"/>
            </w:tcMar>
            <w:vAlign w:val="center"/>
          </w:tcPr>
          <w:p w14:paraId="0CB80ED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4A7E991C" w14:textId="77777777">
        <w:trPr>
          <w:trHeight w:val="144"/>
          <w:tblCellSpacing w:w="0" w:type="dxa"/>
        </w:trPr>
        <w:tc>
          <w:tcPr>
            <w:tcW w:w="464" w:type="dxa"/>
            <w:tcMar>
              <w:top w:w="50" w:type="dxa"/>
              <w:left w:w="100" w:type="dxa"/>
            </w:tcMar>
            <w:vAlign w:val="center"/>
          </w:tcPr>
          <w:p w14:paraId="5FA6665B" w14:textId="77777777" w:rsidR="00613CB1" w:rsidRDefault="007279C1">
            <w:pPr>
              <w:spacing w:after="0"/>
            </w:pPr>
            <w:r>
              <w:rPr>
                <w:rFonts w:ascii="Times New Roman" w:hAnsi="Times New Roman"/>
                <w:color w:val="000000"/>
                <w:sz w:val="24"/>
              </w:rPr>
              <w:t>7.7</w:t>
            </w:r>
          </w:p>
        </w:tc>
        <w:tc>
          <w:tcPr>
            <w:tcW w:w="3696" w:type="dxa"/>
            <w:tcMar>
              <w:top w:w="50" w:type="dxa"/>
              <w:left w:w="100" w:type="dxa"/>
            </w:tcMar>
            <w:vAlign w:val="center"/>
          </w:tcPr>
          <w:p w14:paraId="0DB1A14E" w14:textId="77777777" w:rsidR="00613CB1" w:rsidRPr="002258FD" w:rsidRDefault="007279C1">
            <w:pPr>
              <w:spacing w:after="0"/>
              <w:ind w:left="135"/>
              <w:rPr>
                <w:lang w:val="ru-RU"/>
              </w:rPr>
            </w:pPr>
            <w:r w:rsidRPr="002258F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7285E48E"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59E16C5" w14:textId="77777777" w:rsidR="00613CB1" w:rsidRDefault="00613CB1">
            <w:pPr>
              <w:spacing w:after="0"/>
              <w:ind w:left="135"/>
              <w:jc w:val="center"/>
            </w:pPr>
          </w:p>
        </w:tc>
        <w:tc>
          <w:tcPr>
            <w:tcW w:w="1712" w:type="dxa"/>
            <w:tcMar>
              <w:top w:w="50" w:type="dxa"/>
              <w:left w:w="100" w:type="dxa"/>
            </w:tcMar>
            <w:vAlign w:val="center"/>
          </w:tcPr>
          <w:p w14:paraId="6CDC4EB8" w14:textId="77777777" w:rsidR="00613CB1" w:rsidRDefault="00613CB1">
            <w:pPr>
              <w:spacing w:after="0"/>
              <w:ind w:left="135"/>
              <w:jc w:val="center"/>
            </w:pPr>
          </w:p>
        </w:tc>
        <w:tc>
          <w:tcPr>
            <w:tcW w:w="2456" w:type="dxa"/>
            <w:tcMar>
              <w:top w:w="50" w:type="dxa"/>
              <w:left w:w="100" w:type="dxa"/>
            </w:tcMar>
            <w:vAlign w:val="center"/>
          </w:tcPr>
          <w:p w14:paraId="5AC4C9C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0F1D547F" w14:textId="77777777">
        <w:trPr>
          <w:trHeight w:val="144"/>
          <w:tblCellSpacing w:w="0" w:type="dxa"/>
        </w:trPr>
        <w:tc>
          <w:tcPr>
            <w:tcW w:w="464" w:type="dxa"/>
            <w:tcMar>
              <w:top w:w="50" w:type="dxa"/>
              <w:left w:w="100" w:type="dxa"/>
            </w:tcMar>
            <w:vAlign w:val="center"/>
          </w:tcPr>
          <w:p w14:paraId="75C4A6A1" w14:textId="77777777" w:rsidR="00613CB1" w:rsidRDefault="007279C1">
            <w:pPr>
              <w:spacing w:after="0"/>
            </w:pPr>
            <w:r>
              <w:rPr>
                <w:rFonts w:ascii="Times New Roman" w:hAnsi="Times New Roman"/>
                <w:color w:val="000000"/>
                <w:sz w:val="24"/>
              </w:rPr>
              <w:t>7.8</w:t>
            </w:r>
          </w:p>
        </w:tc>
        <w:tc>
          <w:tcPr>
            <w:tcW w:w="3696" w:type="dxa"/>
            <w:tcMar>
              <w:top w:w="50" w:type="dxa"/>
              <w:left w:w="100" w:type="dxa"/>
            </w:tcMar>
            <w:vAlign w:val="center"/>
          </w:tcPr>
          <w:p w14:paraId="14395811" w14:textId="77777777" w:rsidR="00613CB1" w:rsidRPr="002258FD" w:rsidRDefault="007279C1">
            <w:pPr>
              <w:spacing w:after="0"/>
              <w:ind w:left="135"/>
              <w:rPr>
                <w:lang w:val="ru-RU"/>
              </w:rPr>
            </w:pPr>
            <w:r w:rsidRPr="002258F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76F4351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1A617BD" w14:textId="77777777" w:rsidR="00613CB1" w:rsidRDefault="00613CB1">
            <w:pPr>
              <w:spacing w:after="0"/>
              <w:ind w:left="135"/>
              <w:jc w:val="center"/>
            </w:pPr>
          </w:p>
        </w:tc>
        <w:tc>
          <w:tcPr>
            <w:tcW w:w="1712" w:type="dxa"/>
            <w:tcMar>
              <w:top w:w="50" w:type="dxa"/>
              <w:left w:w="100" w:type="dxa"/>
            </w:tcMar>
            <w:vAlign w:val="center"/>
          </w:tcPr>
          <w:p w14:paraId="2BE979B7" w14:textId="77777777" w:rsidR="00613CB1" w:rsidRDefault="00613CB1">
            <w:pPr>
              <w:spacing w:after="0"/>
              <w:ind w:left="135"/>
              <w:jc w:val="center"/>
            </w:pPr>
          </w:p>
        </w:tc>
        <w:tc>
          <w:tcPr>
            <w:tcW w:w="2456" w:type="dxa"/>
            <w:tcMar>
              <w:top w:w="50" w:type="dxa"/>
              <w:left w:w="100" w:type="dxa"/>
            </w:tcMar>
            <w:vAlign w:val="center"/>
          </w:tcPr>
          <w:p w14:paraId="36EF22F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22520733" w14:textId="77777777">
        <w:trPr>
          <w:trHeight w:val="144"/>
          <w:tblCellSpacing w:w="0" w:type="dxa"/>
        </w:trPr>
        <w:tc>
          <w:tcPr>
            <w:tcW w:w="0" w:type="auto"/>
            <w:gridSpan w:val="2"/>
            <w:tcMar>
              <w:top w:w="50" w:type="dxa"/>
              <w:left w:w="100" w:type="dxa"/>
            </w:tcMar>
            <w:vAlign w:val="center"/>
          </w:tcPr>
          <w:p w14:paraId="733F3BCA"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BE5A24D" w14:textId="77777777" w:rsidR="00613CB1" w:rsidRDefault="007279C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3904FCC" w14:textId="77777777" w:rsidR="00613CB1" w:rsidRDefault="00613CB1"/>
        </w:tc>
      </w:tr>
      <w:tr w:rsidR="00613CB1" w14:paraId="32442154" w14:textId="77777777">
        <w:trPr>
          <w:trHeight w:val="144"/>
          <w:tblCellSpacing w:w="0" w:type="dxa"/>
        </w:trPr>
        <w:tc>
          <w:tcPr>
            <w:tcW w:w="0" w:type="auto"/>
            <w:gridSpan w:val="6"/>
            <w:tcMar>
              <w:top w:w="50" w:type="dxa"/>
              <w:left w:w="100" w:type="dxa"/>
            </w:tcMar>
            <w:vAlign w:val="center"/>
          </w:tcPr>
          <w:p w14:paraId="3FEAEAF2" w14:textId="77777777" w:rsidR="00613CB1" w:rsidRDefault="007279C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13CB1" w:rsidRPr="008C36E9" w14:paraId="7E5E355C" w14:textId="77777777">
        <w:trPr>
          <w:trHeight w:val="144"/>
          <w:tblCellSpacing w:w="0" w:type="dxa"/>
        </w:trPr>
        <w:tc>
          <w:tcPr>
            <w:tcW w:w="464" w:type="dxa"/>
            <w:tcMar>
              <w:top w:w="50" w:type="dxa"/>
              <w:left w:w="100" w:type="dxa"/>
            </w:tcMar>
            <w:vAlign w:val="center"/>
          </w:tcPr>
          <w:p w14:paraId="7ABF5E11" w14:textId="77777777" w:rsidR="00613CB1" w:rsidRDefault="007279C1">
            <w:pPr>
              <w:spacing w:after="0"/>
            </w:pPr>
            <w:r>
              <w:rPr>
                <w:rFonts w:ascii="Times New Roman" w:hAnsi="Times New Roman"/>
                <w:color w:val="000000"/>
                <w:sz w:val="24"/>
              </w:rPr>
              <w:t>8.1</w:t>
            </w:r>
          </w:p>
        </w:tc>
        <w:tc>
          <w:tcPr>
            <w:tcW w:w="3696" w:type="dxa"/>
            <w:tcMar>
              <w:top w:w="50" w:type="dxa"/>
              <w:left w:w="100" w:type="dxa"/>
            </w:tcMar>
            <w:vAlign w:val="center"/>
          </w:tcPr>
          <w:p w14:paraId="1A88A81E" w14:textId="77777777" w:rsidR="00613CB1" w:rsidRPr="002258FD" w:rsidRDefault="007279C1">
            <w:pPr>
              <w:spacing w:after="0"/>
              <w:ind w:left="135"/>
              <w:rPr>
                <w:lang w:val="ru-RU"/>
              </w:rPr>
            </w:pPr>
            <w:r w:rsidRPr="002258F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07A636C8"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E904CC2" w14:textId="77777777" w:rsidR="00613CB1" w:rsidRDefault="00613CB1">
            <w:pPr>
              <w:spacing w:after="0"/>
              <w:ind w:left="135"/>
              <w:jc w:val="center"/>
            </w:pPr>
          </w:p>
        </w:tc>
        <w:tc>
          <w:tcPr>
            <w:tcW w:w="1712" w:type="dxa"/>
            <w:tcMar>
              <w:top w:w="50" w:type="dxa"/>
              <w:left w:w="100" w:type="dxa"/>
            </w:tcMar>
            <w:vAlign w:val="center"/>
          </w:tcPr>
          <w:p w14:paraId="50DD677F" w14:textId="77777777" w:rsidR="00613CB1" w:rsidRDefault="00613CB1">
            <w:pPr>
              <w:spacing w:after="0"/>
              <w:ind w:left="135"/>
              <w:jc w:val="center"/>
            </w:pPr>
          </w:p>
        </w:tc>
        <w:tc>
          <w:tcPr>
            <w:tcW w:w="2456" w:type="dxa"/>
            <w:tcMar>
              <w:top w:w="50" w:type="dxa"/>
              <w:left w:w="100" w:type="dxa"/>
            </w:tcMar>
            <w:vAlign w:val="center"/>
          </w:tcPr>
          <w:p w14:paraId="58D855B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11D2812F" w14:textId="77777777">
        <w:trPr>
          <w:trHeight w:val="144"/>
          <w:tblCellSpacing w:w="0" w:type="dxa"/>
        </w:trPr>
        <w:tc>
          <w:tcPr>
            <w:tcW w:w="464" w:type="dxa"/>
            <w:tcMar>
              <w:top w:w="50" w:type="dxa"/>
              <w:left w:w="100" w:type="dxa"/>
            </w:tcMar>
            <w:vAlign w:val="center"/>
          </w:tcPr>
          <w:p w14:paraId="7F31F45E" w14:textId="77777777" w:rsidR="00613CB1" w:rsidRDefault="007279C1">
            <w:pPr>
              <w:spacing w:after="0"/>
            </w:pPr>
            <w:r>
              <w:rPr>
                <w:rFonts w:ascii="Times New Roman" w:hAnsi="Times New Roman"/>
                <w:color w:val="000000"/>
                <w:sz w:val="24"/>
              </w:rPr>
              <w:t>8.2</w:t>
            </w:r>
          </w:p>
        </w:tc>
        <w:tc>
          <w:tcPr>
            <w:tcW w:w="3696" w:type="dxa"/>
            <w:tcMar>
              <w:top w:w="50" w:type="dxa"/>
              <w:left w:w="100" w:type="dxa"/>
            </w:tcMar>
            <w:vAlign w:val="center"/>
          </w:tcPr>
          <w:p w14:paraId="3A78B45B" w14:textId="77777777" w:rsidR="00613CB1" w:rsidRPr="002258FD" w:rsidRDefault="007279C1">
            <w:pPr>
              <w:spacing w:after="0"/>
              <w:ind w:left="135"/>
              <w:rPr>
                <w:lang w:val="ru-RU"/>
              </w:rPr>
            </w:pPr>
            <w:r w:rsidRPr="002258F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3ABEAC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55B1828" w14:textId="77777777" w:rsidR="00613CB1" w:rsidRDefault="00613CB1">
            <w:pPr>
              <w:spacing w:after="0"/>
              <w:ind w:left="135"/>
              <w:jc w:val="center"/>
            </w:pPr>
          </w:p>
        </w:tc>
        <w:tc>
          <w:tcPr>
            <w:tcW w:w="1712" w:type="dxa"/>
            <w:tcMar>
              <w:top w:w="50" w:type="dxa"/>
              <w:left w:w="100" w:type="dxa"/>
            </w:tcMar>
            <w:vAlign w:val="center"/>
          </w:tcPr>
          <w:p w14:paraId="02BA8908" w14:textId="77777777" w:rsidR="00613CB1" w:rsidRDefault="00613CB1">
            <w:pPr>
              <w:spacing w:after="0"/>
              <w:ind w:left="135"/>
              <w:jc w:val="center"/>
            </w:pPr>
          </w:p>
        </w:tc>
        <w:tc>
          <w:tcPr>
            <w:tcW w:w="2456" w:type="dxa"/>
            <w:tcMar>
              <w:top w:w="50" w:type="dxa"/>
              <w:left w:w="100" w:type="dxa"/>
            </w:tcMar>
            <w:vAlign w:val="center"/>
          </w:tcPr>
          <w:p w14:paraId="4927AADB"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4B0263E4" w14:textId="77777777">
        <w:trPr>
          <w:trHeight w:val="144"/>
          <w:tblCellSpacing w:w="0" w:type="dxa"/>
        </w:trPr>
        <w:tc>
          <w:tcPr>
            <w:tcW w:w="464" w:type="dxa"/>
            <w:tcMar>
              <w:top w:w="50" w:type="dxa"/>
              <w:left w:w="100" w:type="dxa"/>
            </w:tcMar>
            <w:vAlign w:val="center"/>
          </w:tcPr>
          <w:p w14:paraId="53B2A896" w14:textId="77777777" w:rsidR="00613CB1" w:rsidRDefault="007279C1">
            <w:pPr>
              <w:spacing w:after="0"/>
            </w:pPr>
            <w:r>
              <w:rPr>
                <w:rFonts w:ascii="Times New Roman" w:hAnsi="Times New Roman"/>
                <w:color w:val="000000"/>
                <w:sz w:val="24"/>
              </w:rPr>
              <w:t>8.3</w:t>
            </w:r>
          </w:p>
        </w:tc>
        <w:tc>
          <w:tcPr>
            <w:tcW w:w="3696" w:type="dxa"/>
            <w:tcMar>
              <w:top w:w="50" w:type="dxa"/>
              <w:left w:w="100" w:type="dxa"/>
            </w:tcMar>
            <w:vAlign w:val="center"/>
          </w:tcPr>
          <w:p w14:paraId="07FA6B65" w14:textId="77777777" w:rsidR="00613CB1" w:rsidRDefault="007279C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2CF6C08F" w14:textId="77777777" w:rsidR="00613CB1" w:rsidRDefault="007279C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145F0A3" w14:textId="77777777" w:rsidR="00613CB1" w:rsidRDefault="00613CB1">
            <w:pPr>
              <w:spacing w:after="0"/>
              <w:ind w:left="135"/>
              <w:jc w:val="center"/>
            </w:pPr>
          </w:p>
        </w:tc>
        <w:tc>
          <w:tcPr>
            <w:tcW w:w="1712" w:type="dxa"/>
            <w:tcMar>
              <w:top w:w="50" w:type="dxa"/>
              <w:left w:w="100" w:type="dxa"/>
            </w:tcMar>
            <w:vAlign w:val="center"/>
          </w:tcPr>
          <w:p w14:paraId="432D6A04" w14:textId="77777777" w:rsidR="00613CB1" w:rsidRDefault="00613CB1">
            <w:pPr>
              <w:spacing w:after="0"/>
              <w:ind w:left="135"/>
              <w:jc w:val="center"/>
            </w:pPr>
          </w:p>
        </w:tc>
        <w:tc>
          <w:tcPr>
            <w:tcW w:w="2456" w:type="dxa"/>
            <w:tcMar>
              <w:top w:w="50" w:type="dxa"/>
              <w:left w:w="100" w:type="dxa"/>
            </w:tcMar>
            <w:vAlign w:val="center"/>
          </w:tcPr>
          <w:p w14:paraId="4048FC4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20B6CBCB" w14:textId="77777777">
        <w:trPr>
          <w:trHeight w:val="144"/>
          <w:tblCellSpacing w:w="0" w:type="dxa"/>
        </w:trPr>
        <w:tc>
          <w:tcPr>
            <w:tcW w:w="464" w:type="dxa"/>
            <w:tcMar>
              <w:top w:w="50" w:type="dxa"/>
              <w:left w:w="100" w:type="dxa"/>
            </w:tcMar>
            <w:vAlign w:val="center"/>
          </w:tcPr>
          <w:p w14:paraId="35BEFB98" w14:textId="77777777" w:rsidR="00613CB1" w:rsidRDefault="007279C1">
            <w:pPr>
              <w:spacing w:after="0"/>
            </w:pPr>
            <w:r>
              <w:rPr>
                <w:rFonts w:ascii="Times New Roman" w:hAnsi="Times New Roman"/>
                <w:color w:val="000000"/>
                <w:sz w:val="24"/>
              </w:rPr>
              <w:t>8.4</w:t>
            </w:r>
          </w:p>
        </w:tc>
        <w:tc>
          <w:tcPr>
            <w:tcW w:w="3696" w:type="dxa"/>
            <w:tcMar>
              <w:top w:w="50" w:type="dxa"/>
              <w:left w:w="100" w:type="dxa"/>
            </w:tcMar>
            <w:vAlign w:val="center"/>
          </w:tcPr>
          <w:p w14:paraId="7AC6C0EB" w14:textId="77777777" w:rsidR="00613CB1" w:rsidRDefault="007279C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35E3FB3F" w14:textId="77777777" w:rsidR="00613CB1" w:rsidRDefault="007279C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62A6DBE" w14:textId="77777777" w:rsidR="00613CB1" w:rsidRDefault="00613CB1">
            <w:pPr>
              <w:spacing w:after="0"/>
              <w:ind w:left="135"/>
              <w:jc w:val="center"/>
            </w:pPr>
          </w:p>
        </w:tc>
        <w:tc>
          <w:tcPr>
            <w:tcW w:w="1712" w:type="dxa"/>
            <w:tcMar>
              <w:top w:w="50" w:type="dxa"/>
              <w:left w:w="100" w:type="dxa"/>
            </w:tcMar>
            <w:vAlign w:val="center"/>
          </w:tcPr>
          <w:p w14:paraId="24C0BAF0" w14:textId="77777777" w:rsidR="00613CB1" w:rsidRDefault="00613CB1">
            <w:pPr>
              <w:spacing w:after="0"/>
              <w:ind w:left="135"/>
              <w:jc w:val="center"/>
            </w:pPr>
          </w:p>
        </w:tc>
        <w:tc>
          <w:tcPr>
            <w:tcW w:w="2456" w:type="dxa"/>
            <w:tcMar>
              <w:top w:w="50" w:type="dxa"/>
              <w:left w:w="100" w:type="dxa"/>
            </w:tcMar>
            <w:vAlign w:val="center"/>
          </w:tcPr>
          <w:p w14:paraId="10D04369"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34307C0B" w14:textId="77777777">
        <w:trPr>
          <w:trHeight w:val="144"/>
          <w:tblCellSpacing w:w="0" w:type="dxa"/>
        </w:trPr>
        <w:tc>
          <w:tcPr>
            <w:tcW w:w="0" w:type="auto"/>
            <w:gridSpan w:val="2"/>
            <w:tcMar>
              <w:top w:w="50" w:type="dxa"/>
              <w:left w:w="100" w:type="dxa"/>
            </w:tcMar>
            <w:vAlign w:val="center"/>
          </w:tcPr>
          <w:p w14:paraId="1FB4EA83"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A956D2B" w14:textId="77777777" w:rsidR="00613CB1" w:rsidRDefault="007279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189F2B2" w14:textId="77777777" w:rsidR="00613CB1" w:rsidRDefault="00613CB1"/>
        </w:tc>
      </w:tr>
      <w:tr w:rsidR="00613CB1" w:rsidRPr="008C36E9" w14:paraId="5E86D252" w14:textId="77777777">
        <w:trPr>
          <w:trHeight w:val="144"/>
          <w:tblCellSpacing w:w="0" w:type="dxa"/>
        </w:trPr>
        <w:tc>
          <w:tcPr>
            <w:tcW w:w="0" w:type="auto"/>
            <w:gridSpan w:val="6"/>
            <w:tcMar>
              <w:top w:w="50" w:type="dxa"/>
              <w:left w:w="100" w:type="dxa"/>
            </w:tcMar>
            <w:vAlign w:val="center"/>
          </w:tcPr>
          <w:p w14:paraId="4313829E" w14:textId="77777777" w:rsidR="00613CB1" w:rsidRPr="002258FD" w:rsidRDefault="007279C1">
            <w:pPr>
              <w:spacing w:after="0"/>
              <w:ind w:left="135"/>
              <w:rPr>
                <w:lang w:val="ru-RU"/>
              </w:rPr>
            </w:pPr>
            <w:r w:rsidRPr="002258FD">
              <w:rPr>
                <w:rFonts w:ascii="Times New Roman" w:hAnsi="Times New Roman"/>
                <w:b/>
                <w:color w:val="000000"/>
                <w:sz w:val="24"/>
                <w:lang w:val="ru-RU"/>
              </w:rPr>
              <w:t>Раздел 9.</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Текст. Информационно-смысловая переработка текста</w:t>
            </w:r>
          </w:p>
        </w:tc>
      </w:tr>
      <w:tr w:rsidR="00613CB1" w:rsidRPr="008C36E9" w14:paraId="74B6B43E" w14:textId="77777777">
        <w:trPr>
          <w:trHeight w:val="144"/>
          <w:tblCellSpacing w:w="0" w:type="dxa"/>
        </w:trPr>
        <w:tc>
          <w:tcPr>
            <w:tcW w:w="464" w:type="dxa"/>
            <w:tcMar>
              <w:top w:w="50" w:type="dxa"/>
              <w:left w:w="100" w:type="dxa"/>
            </w:tcMar>
            <w:vAlign w:val="center"/>
          </w:tcPr>
          <w:p w14:paraId="753F7558" w14:textId="77777777" w:rsidR="00613CB1" w:rsidRDefault="007279C1">
            <w:pPr>
              <w:spacing w:after="0"/>
            </w:pPr>
            <w:r>
              <w:rPr>
                <w:rFonts w:ascii="Times New Roman" w:hAnsi="Times New Roman"/>
                <w:color w:val="000000"/>
                <w:sz w:val="24"/>
              </w:rPr>
              <w:t>9.1</w:t>
            </w:r>
          </w:p>
        </w:tc>
        <w:tc>
          <w:tcPr>
            <w:tcW w:w="3696" w:type="dxa"/>
            <w:tcMar>
              <w:top w:w="50" w:type="dxa"/>
              <w:left w:w="100" w:type="dxa"/>
            </w:tcMar>
            <w:vAlign w:val="center"/>
          </w:tcPr>
          <w:p w14:paraId="1E859DD8" w14:textId="77777777" w:rsidR="00613CB1" w:rsidRPr="002258FD" w:rsidRDefault="007279C1">
            <w:pPr>
              <w:spacing w:after="0"/>
              <w:ind w:left="135"/>
              <w:rPr>
                <w:lang w:val="ru-RU"/>
              </w:rPr>
            </w:pPr>
            <w:r w:rsidRPr="002258F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705181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97A4C80" w14:textId="77777777" w:rsidR="00613CB1" w:rsidRDefault="00613CB1">
            <w:pPr>
              <w:spacing w:after="0"/>
              <w:ind w:left="135"/>
              <w:jc w:val="center"/>
            </w:pPr>
          </w:p>
        </w:tc>
        <w:tc>
          <w:tcPr>
            <w:tcW w:w="1712" w:type="dxa"/>
            <w:tcMar>
              <w:top w:w="50" w:type="dxa"/>
              <w:left w:w="100" w:type="dxa"/>
            </w:tcMar>
            <w:vAlign w:val="center"/>
          </w:tcPr>
          <w:p w14:paraId="13D5A70A" w14:textId="77777777" w:rsidR="00613CB1" w:rsidRDefault="00613CB1">
            <w:pPr>
              <w:spacing w:after="0"/>
              <w:ind w:left="135"/>
              <w:jc w:val="center"/>
            </w:pPr>
          </w:p>
        </w:tc>
        <w:tc>
          <w:tcPr>
            <w:tcW w:w="2456" w:type="dxa"/>
            <w:tcMar>
              <w:top w:w="50" w:type="dxa"/>
              <w:left w:w="100" w:type="dxa"/>
            </w:tcMar>
            <w:vAlign w:val="center"/>
          </w:tcPr>
          <w:p w14:paraId="0675EAA0"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71E8FC45" w14:textId="77777777">
        <w:trPr>
          <w:trHeight w:val="144"/>
          <w:tblCellSpacing w:w="0" w:type="dxa"/>
        </w:trPr>
        <w:tc>
          <w:tcPr>
            <w:tcW w:w="464" w:type="dxa"/>
            <w:tcMar>
              <w:top w:w="50" w:type="dxa"/>
              <w:left w:w="100" w:type="dxa"/>
            </w:tcMar>
            <w:vAlign w:val="center"/>
          </w:tcPr>
          <w:p w14:paraId="202DB09A" w14:textId="77777777" w:rsidR="00613CB1" w:rsidRDefault="007279C1">
            <w:pPr>
              <w:spacing w:after="0"/>
            </w:pPr>
            <w:r>
              <w:rPr>
                <w:rFonts w:ascii="Times New Roman" w:hAnsi="Times New Roman"/>
                <w:color w:val="000000"/>
                <w:sz w:val="24"/>
              </w:rPr>
              <w:t>9.2</w:t>
            </w:r>
          </w:p>
        </w:tc>
        <w:tc>
          <w:tcPr>
            <w:tcW w:w="3696" w:type="dxa"/>
            <w:tcMar>
              <w:top w:w="50" w:type="dxa"/>
              <w:left w:w="100" w:type="dxa"/>
            </w:tcMar>
            <w:vAlign w:val="center"/>
          </w:tcPr>
          <w:p w14:paraId="13DCC403" w14:textId="77777777" w:rsidR="00613CB1" w:rsidRPr="002258FD" w:rsidRDefault="007279C1">
            <w:pPr>
              <w:spacing w:after="0"/>
              <w:ind w:left="135"/>
              <w:rPr>
                <w:lang w:val="ru-RU"/>
              </w:rPr>
            </w:pPr>
            <w:r w:rsidRPr="002258F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1758662F"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554CA4E" w14:textId="77777777" w:rsidR="00613CB1" w:rsidRDefault="00613CB1">
            <w:pPr>
              <w:spacing w:after="0"/>
              <w:ind w:left="135"/>
              <w:jc w:val="center"/>
            </w:pPr>
          </w:p>
        </w:tc>
        <w:tc>
          <w:tcPr>
            <w:tcW w:w="1712" w:type="dxa"/>
            <w:tcMar>
              <w:top w:w="50" w:type="dxa"/>
              <w:left w:w="100" w:type="dxa"/>
            </w:tcMar>
            <w:vAlign w:val="center"/>
          </w:tcPr>
          <w:p w14:paraId="10E1D2C7" w14:textId="77777777" w:rsidR="00613CB1" w:rsidRDefault="00613CB1">
            <w:pPr>
              <w:spacing w:after="0"/>
              <w:ind w:left="135"/>
              <w:jc w:val="center"/>
            </w:pPr>
          </w:p>
        </w:tc>
        <w:tc>
          <w:tcPr>
            <w:tcW w:w="2456" w:type="dxa"/>
            <w:tcMar>
              <w:top w:w="50" w:type="dxa"/>
              <w:left w:w="100" w:type="dxa"/>
            </w:tcMar>
            <w:vAlign w:val="center"/>
          </w:tcPr>
          <w:p w14:paraId="425FD7DC"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17F54649" w14:textId="77777777">
        <w:trPr>
          <w:trHeight w:val="144"/>
          <w:tblCellSpacing w:w="0" w:type="dxa"/>
        </w:trPr>
        <w:tc>
          <w:tcPr>
            <w:tcW w:w="464" w:type="dxa"/>
            <w:tcMar>
              <w:top w:w="50" w:type="dxa"/>
              <w:left w:w="100" w:type="dxa"/>
            </w:tcMar>
            <w:vAlign w:val="center"/>
          </w:tcPr>
          <w:p w14:paraId="1222CBBF" w14:textId="77777777" w:rsidR="00613CB1" w:rsidRDefault="007279C1">
            <w:pPr>
              <w:spacing w:after="0"/>
            </w:pPr>
            <w:r>
              <w:rPr>
                <w:rFonts w:ascii="Times New Roman" w:hAnsi="Times New Roman"/>
                <w:color w:val="000000"/>
                <w:sz w:val="24"/>
              </w:rPr>
              <w:t>9.3</w:t>
            </w:r>
          </w:p>
        </w:tc>
        <w:tc>
          <w:tcPr>
            <w:tcW w:w="3696" w:type="dxa"/>
            <w:tcMar>
              <w:top w:w="50" w:type="dxa"/>
              <w:left w:w="100" w:type="dxa"/>
            </w:tcMar>
            <w:vAlign w:val="center"/>
          </w:tcPr>
          <w:p w14:paraId="5BEF086C" w14:textId="77777777" w:rsidR="00613CB1" w:rsidRPr="002258FD" w:rsidRDefault="007279C1">
            <w:pPr>
              <w:spacing w:after="0"/>
              <w:ind w:left="135"/>
              <w:rPr>
                <w:lang w:val="ru-RU"/>
              </w:rPr>
            </w:pPr>
            <w:r w:rsidRPr="002258F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7C22ED4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2F49E2B" w14:textId="77777777" w:rsidR="00613CB1" w:rsidRDefault="00613CB1">
            <w:pPr>
              <w:spacing w:after="0"/>
              <w:ind w:left="135"/>
              <w:jc w:val="center"/>
            </w:pPr>
          </w:p>
        </w:tc>
        <w:tc>
          <w:tcPr>
            <w:tcW w:w="1712" w:type="dxa"/>
            <w:tcMar>
              <w:top w:w="50" w:type="dxa"/>
              <w:left w:w="100" w:type="dxa"/>
            </w:tcMar>
            <w:vAlign w:val="center"/>
          </w:tcPr>
          <w:p w14:paraId="5D64C371" w14:textId="77777777" w:rsidR="00613CB1" w:rsidRDefault="00613CB1">
            <w:pPr>
              <w:spacing w:after="0"/>
              <w:ind w:left="135"/>
              <w:jc w:val="center"/>
            </w:pPr>
          </w:p>
        </w:tc>
        <w:tc>
          <w:tcPr>
            <w:tcW w:w="2456" w:type="dxa"/>
            <w:tcMar>
              <w:top w:w="50" w:type="dxa"/>
              <w:left w:w="100" w:type="dxa"/>
            </w:tcMar>
            <w:vAlign w:val="center"/>
          </w:tcPr>
          <w:p w14:paraId="7DAAAE7F"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295D7D8C" w14:textId="77777777">
        <w:trPr>
          <w:trHeight w:val="144"/>
          <w:tblCellSpacing w:w="0" w:type="dxa"/>
        </w:trPr>
        <w:tc>
          <w:tcPr>
            <w:tcW w:w="464" w:type="dxa"/>
            <w:tcMar>
              <w:top w:w="50" w:type="dxa"/>
              <w:left w:w="100" w:type="dxa"/>
            </w:tcMar>
            <w:vAlign w:val="center"/>
          </w:tcPr>
          <w:p w14:paraId="379613A5" w14:textId="77777777" w:rsidR="00613CB1" w:rsidRDefault="007279C1">
            <w:pPr>
              <w:spacing w:after="0"/>
            </w:pPr>
            <w:r>
              <w:rPr>
                <w:rFonts w:ascii="Times New Roman" w:hAnsi="Times New Roman"/>
                <w:color w:val="000000"/>
                <w:sz w:val="24"/>
              </w:rPr>
              <w:t>9.4</w:t>
            </w:r>
          </w:p>
        </w:tc>
        <w:tc>
          <w:tcPr>
            <w:tcW w:w="3696" w:type="dxa"/>
            <w:tcMar>
              <w:top w:w="50" w:type="dxa"/>
              <w:left w:w="100" w:type="dxa"/>
            </w:tcMar>
            <w:vAlign w:val="center"/>
          </w:tcPr>
          <w:p w14:paraId="137C7277" w14:textId="77777777" w:rsidR="00613CB1" w:rsidRDefault="007279C1">
            <w:pPr>
              <w:spacing w:after="0"/>
              <w:ind w:left="135"/>
            </w:pPr>
            <w:r w:rsidRPr="002258F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28400AAF" w14:textId="77777777" w:rsidR="00613CB1" w:rsidRDefault="007279C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BE6B20B" w14:textId="77777777" w:rsidR="00613CB1" w:rsidRDefault="00613CB1">
            <w:pPr>
              <w:spacing w:after="0"/>
              <w:ind w:left="135"/>
              <w:jc w:val="center"/>
            </w:pPr>
          </w:p>
        </w:tc>
        <w:tc>
          <w:tcPr>
            <w:tcW w:w="1712" w:type="dxa"/>
            <w:tcMar>
              <w:top w:w="50" w:type="dxa"/>
              <w:left w:w="100" w:type="dxa"/>
            </w:tcMar>
            <w:vAlign w:val="center"/>
          </w:tcPr>
          <w:p w14:paraId="1C491B00" w14:textId="77777777" w:rsidR="00613CB1" w:rsidRDefault="00613CB1">
            <w:pPr>
              <w:spacing w:after="0"/>
              <w:ind w:left="135"/>
              <w:jc w:val="center"/>
            </w:pPr>
          </w:p>
        </w:tc>
        <w:tc>
          <w:tcPr>
            <w:tcW w:w="2456" w:type="dxa"/>
            <w:tcMar>
              <w:top w:w="50" w:type="dxa"/>
              <w:left w:w="100" w:type="dxa"/>
            </w:tcMar>
            <w:vAlign w:val="center"/>
          </w:tcPr>
          <w:p w14:paraId="3B9DA205"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73177690" w14:textId="77777777">
        <w:trPr>
          <w:trHeight w:val="144"/>
          <w:tblCellSpacing w:w="0" w:type="dxa"/>
        </w:trPr>
        <w:tc>
          <w:tcPr>
            <w:tcW w:w="0" w:type="auto"/>
            <w:gridSpan w:val="2"/>
            <w:tcMar>
              <w:top w:w="50" w:type="dxa"/>
              <w:left w:w="100" w:type="dxa"/>
            </w:tcMar>
            <w:vAlign w:val="center"/>
          </w:tcPr>
          <w:p w14:paraId="02A634A3" w14:textId="77777777" w:rsidR="00613CB1" w:rsidRDefault="007279C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D3DFD59" w14:textId="77777777" w:rsidR="00613CB1" w:rsidRDefault="007279C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E2D18A7" w14:textId="77777777" w:rsidR="00613CB1" w:rsidRDefault="00613CB1"/>
        </w:tc>
      </w:tr>
      <w:tr w:rsidR="00613CB1" w:rsidRPr="008C36E9" w14:paraId="23803E37" w14:textId="77777777">
        <w:trPr>
          <w:trHeight w:val="144"/>
          <w:tblCellSpacing w:w="0" w:type="dxa"/>
        </w:trPr>
        <w:tc>
          <w:tcPr>
            <w:tcW w:w="0" w:type="auto"/>
            <w:gridSpan w:val="2"/>
            <w:tcMar>
              <w:top w:w="50" w:type="dxa"/>
              <w:left w:w="100" w:type="dxa"/>
            </w:tcMar>
            <w:vAlign w:val="center"/>
          </w:tcPr>
          <w:p w14:paraId="662C5F7B" w14:textId="77777777" w:rsidR="00613CB1" w:rsidRDefault="007279C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4F57E48C" w14:textId="77777777" w:rsidR="00613CB1" w:rsidRDefault="007279C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79E7BA27" w14:textId="77777777" w:rsidR="00613CB1" w:rsidRDefault="00613CB1">
            <w:pPr>
              <w:spacing w:after="0"/>
              <w:ind w:left="135"/>
              <w:jc w:val="center"/>
            </w:pPr>
          </w:p>
        </w:tc>
        <w:tc>
          <w:tcPr>
            <w:tcW w:w="1712" w:type="dxa"/>
            <w:tcMar>
              <w:top w:w="50" w:type="dxa"/>
              <w:left w:w="100" w:type="dxa"/>
            </w:tcMar>
            <w:vAlign w:val="center"/>
          </w:tcPr>
          <w:p w14:paraId="49DD6E91" w14:textId="77777777" w:rsidR="00613CB1" w:rsidRDefault="00613CB1">
            <w:pPr>
              <w:spacing w:after="0"/>
              <w:ind w:left="135"/>
              <w:jc w:val="center"/>
            </w:pPr>
          </w:p>
        </w:tc>
        <w:tc>
          <w:tcPr>
            <w:tcW w:w="2456" w:type="dxa"/>
            <w:tcMar>
              <w:top w:w="50" w:type="dxa"/>
              <w:left w:w="100" w:type="dxa"/>
            </w:tcMar>
            <w:vAlign w:val="center"/>
          </w:tcPr>
          <w:p w14:paraId="4EE7890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rsidRPr="008C36E9" w14:paraId="4F73C3D9" w14:textId="77777777">
        <w:trPr>
          <w:trHeight w:val="144"/>
          <w:tblCellSpacing w:w="0" w:type="dxa"/>
        </w:trPr>
        <w:tc>
          <w:tcPr>
            <w:tcW w:w="0" w:type="auto"/>
            <w:gridSpan w:val="2"/>
            <w:tcMar>
              <w:top w:w="50" w:type="dxa"/>
              <w:left w:w="100" w:type="dxa"/>
            </w:tcMar>
            <w:vAlign w:val="center"/>
          </w:tcPr>
          <w:p w14:paraId="09DF7CB4" w14:textId="77777777" w:rsidR="00613CB1" w:rsidRDefault="007279C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5DBFCC1F" w14:textId="77777777" w:rsidR="00613CB1" w:rsidRDefault="007279C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2206AD16" w14:textId="77777777" w:rsidR="00613CB1" w:rsidRDefault="007279C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52AE713" w14:textId="77777777" w:rsidR="00613CB1" w:rsidRDefault="00613CB1">
            <w:pPr>
              <w:spacing w:after="0"/>
              <w:ind w:left="135"/>
              <w:jc w:val="center"/>
            </w:pPr>
          </w:p>
        </w:tc>
        <w:tc>
          <w:tcPr>
            <w:tcW w:w="2456" w:type="dxa"/>
            <w:tcMar>
              <w:top w:w="50" w:type="dxa"/>
              <w:left w:w="100" w:type="dxa"/>
            </w:tcMar>
            <w:vAlign w:val="center"/>
          </w:tcPr>
          <w:p w14:paraId="09EFCC0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bacc</w:t>
              </w:r>
            </w:hyperlink>
          </w:p>
        </w:tc>
      </w:tr>
      <w:tr w:rsidR="00613CB1" w14:paraId="1831F2A0" w14:textId="77777777">
        <w:trPr>
          <w:trHeight w:val="144"/>
          <w:tblCellSpacing w:w="0" w:type="dxa"/>
        </w:trPr>
        <w:tc>
          <w:tcPr>
            <w:tcW w:w="0" w:type="auto"/>
            <w:gridSpan w:val="2"/>
            <w:tcMar>
              <w:top w:w="50" w:type="dxa"/>
              <w:left w:w="100" w:type="dxa"/>
            </w:tcMar>
            <w:vAlign w:val="center"/>
          </w:tcPr>
          <w:p w14:paraId="272D2D5B" w14:textId="77777777" w:rsidR="00613CB1" w:rsidRPr="002258FD" w:rsidRDefault="007279C1">
            <w:pPr>
              <w:spacing w:after="0"/>
              <w:ind w:left="135"/>
              <w:rPr>
                <w:lang w:val="ru-RU"/>
              </w:rPr>
            </w:pPr>
            <w:r w:rsidRPr="002258F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0B31C784"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0FBFC30F" w14:textId="77777777" w:rsidR="00613CB1" w:rsidRDefault="007279C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AAAE174" w14:textId="77777777" w:rsidR="00613CB1" w:rsidRDefault="007279C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897F22A" w14:textId="77777777" w:rsidR="00613CB1" w:rsidRDefault="00613CB1"/>
        </w:tc>
      </w:tr>
    </w:tbl>
    <w:p w14:paraId="4F35B4E6" w14:textId="77777777" w:rsidR="00613CB1" w:rsidRDefault="00613CB1">
      <w:pPr>
        <w:sectPr w:rsidR="00613CB1">
          <w:pgSz w:w="16383" w:h="11906" w:orient="landscape"/>
          <w:pgMar w:top="1134" w:right="850" w:bottom="1134" w:left="1701" w:header="720" w:footer="720" w:gutter="0"/>
          <w:cols w:space="720"/>
        </w:sectPr>
      </w:pPr>
    </w:p>
    <w:p w14:paraId="5A69AE0D" w14:textId="77777777" w:rsidR="00613CB1" w:rsidRDefault="007279C1">
      <w:pPr>
        <w:spacing w:after="0"/>
        <w:ind w:left="120"/>
      </w:pPr>
      <w:r>
        <w:rPr>
          <w:rFonts w:ascii="Times New Roman" w:hAnsi="Times New Roman"/>
          <w:b/>
          <w:color w:val="000000"/>
          <w:sz w:val="28"/>
        </w:rPr>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814"/>
      </w:tblGrid>
      <w:tr w:rsidR="00613CB1" w14:paraId="0064A75F" w14:textId="77777777">
        <w:trPr>
          <w:trHeight w:val="144"/>
          <w:tblCellSpacing w:w="0" w:type="dxa"/>
        </w:trPr>
        <w:tc>
          <w:tcPr>
            <w:tcW w:w="492" w:type="dxa"/>
            <w:vMerge w:val="restart"/>
            <w:tcMar>
              <w:top w:w="50" w:type="dxa"/>
              <w:left w:w="100" w:type="dxa"/>
            </w:tcMar>
            <w:vAlign w:val="center"/>
          </w:tcPr>
          <w:p w14:paraId="2347020A" w14:textId="77777777" w:rsidR="00613CB1" w:rsidRDefault="007279C1">
            <w:pPr>
              <w:spacing w:after="0"/>
              <w:ind w:left="135"/>
            </w:pPr>
            <w:r>
              <w:rPr>
                <w:rFonts w:ascii="Times New Roman" w:hAnsi="Times New Roman"/>
                <w:b/>
                <w:color w:val="000000"/>
                <w:sz w:val="24"/>
              </w:rPr>
              <w:t xml:space="preserve">№ п/п </w:t>
            </w:r>
          </w:p>
          <w:p w14:paraId="762600E3" w14:textId="77777777" w:rsidR="00613CB1" w:rsidRDefault="00613CB1">
            <w:pPr>
              <w:spacing w:after="0"/>
              <w:ind w:left="135"/>
            </w:pPr>
          </w:p>
        </w:tc>
        <w:tc>
          <w:tcPr>
            <w:tcW w:w="3168" w:type="dxa"/>
            <w:vMerge w:val="restart"/>
            <w:tcMar>
              <w:top w:w="50" w:type="dxa"/>
              <w:left w:w="100" w:type="dxa"/>
            </w:tcMar>
            <w:vAlign w:val="center"/>
          </w:tcPr>
          <w:p w14:paraId="2AFCFAB4" w14:textId="77777777" w:rsidR="00613CB1" w:rsidRDefault="007279C1">
            <w:pPr>
              <w:spacing w:after="0"/>
              <w:ind w:left="135"/>
            </w:pPr>
            <w:r>
              <w:rPr>
                <w:rFonts w:ascii="Times New Roman" w:hAnsi="Times New Roman"/>
                <w:b/>
                <w:color w:val="000000"/>
                <w:sz w:val="24"/>
              </w:rPr>
              <w:t xml:space="preserve">Наименование разделов и тем программы </w:t>
            </w:r>
          </w:p>
          <w:p w14:paraId="462A9725" w14:textId="77777777" w:rsidR="00613CB1" w:rsidRDefault="00613CB1">
            <w:pPr>
              <w:spacing w:after="0"/>
              <w:ind w:left="135"/>
            </w:pPr>
          </w:p>
        </w:tc>
        <w:tc>
          <w:tcPr>
            <w:tcW w:w="0" w:type="auto"/>
            <w:gridSpan w:val="3"/>
            <w:tcMar>
              <w:top w:w="50" w:type="dxa"/>
              <w:left w:w="100" w:type="dxa"/>
            </w:tcMar>
            <w:vAlign w:val="center"/>
          </w:tcPr>
          <w:p w14:paraId="6AF5326B" w14:textId="77777777" w:rsidR="00613CB1" w:rsidRDefault="007279C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B9C13C1" w14:textId="77777777" w:rsidR="00613CB1" w:rsidRDefault="007279C1">
            <w:pPr>
              <w:spacing w:after="0"/>
              <w:ind w:left="135"/>
            </w:pPr>
            <w:r>
              <w:rPr>
                <w:rFonts w:ascii="Times New Roman" w:hAnsi="Times New Roman"/>
                <w:b/>
                <w:color w:val="000000"/>
                <w:sz w:val="24"/>
              </w:rPr>
              <w:t xml:space="preserve">Электронные (цифровые) образовательные ресурсы </w:t>
            </w:r>
          </w:p>
          <w:p w14:paraId="0DAEA7B6" w14:textId="77777777" w:rsidR="00613CB1" w:rsidRDefault="00613CB1">
            <w:pPr>
              <w:spacing w:after="0"/>
              <w:ind w:left="135"/>
            </w:pPr>
          </w:p>
        </w:tc>
      </w:tr>
      <w:tr w:rsidR="00613CB1" w14:paraId="6694A3A4" w14:textId="77777777">
        <w:trPr>
          <w:trHeight w:val="144"/>
          <w:tblCellSpacing w:w="0" w:type="dxa"/>
        </w:trPr>
        <w:tc>
          <w:tcPr>
            <w:tcW w:w="0" w:type="auto"/>
            <w:vMerge/>
            <w:tcBorders>
              <w:top w:val="nil"/>
            </w:tcBorders>
            <w:tcMar>
              <w:top w:w="50" w:type="dxa"/>
              <w:left w:w="100" w:type="dxa"/>
            </w:tcMar>
          </w:tcPr>
          <w:p w14:paraId="3075881B" w14:textId="77777777" w:rsidR="00613CB1" w:rsidRDefault="00613CB1"/>
        </w:tc>
        <w:tc>
          <w:tcPr>
            <w:tcW w:w="0" w:type="auto"/>
            <w:vMerge/>
            <w:tcBorders>
              <w:top w:val="nil"/>
            </w:tcBorders>
            <w:tcMar>
              <w:top w:w="50" w:type="dxa"/>
              <w:left w:w="100" w:type="dxa"/>
            </w:tcMar>
          </w:tcPr>
          <w:p w14:paraId="27F34E2D" w14:textId="77777777" w:rsidR="00613CB1" w:rsidRDefault="00613CB1"/>
        </w:tc>
        <w:tc>
          <w:tcPr>
            <w:tcW w:w="960" w:type="dxa"/>
            <w:tcMar>
              <w:top w:w="50" w:type="dxa"/>
              <w:left w:w="100" w:type="dxa"/>
            </w:tcMar>
            <w:vAlign w:val="center"/>
          </w:tcPr>
          <w:p w14:paraId="3C0AD875" w14:textId="77777777" w:rsidR="00613CB1" w:rsidRDefault="007279C1">
            <w:pPr>
              <w:spacing w:after="0"/>
              <w:ind w:left="135"/>
            </w:pPr>
            <w:r>
              <w:rPr>
                <w:rFonts w:ascii="Times New Roman" w:hAnsi="Times New Roman"/>
                <w:b/>
                <w:color w:val="000000"/>
                <w:sz w:val="24"/>
              </w:rPr>
              <w:t xml:space="preserve">Всего </w:t>
            </w:r>
          </w:p>
          <w:p w14:paraId="071EDE9E" w14:textId="77777777" w:rsidR="00613CB1" w:rsidRDefault="00613CB1">
            <w:pPr>
              <w:spacing w:after="0"/>
              <w:ind w:left="135"/>
            </w:pPr>
          </w:p>
        </w:tc>
        <w:tc>
          <w:tcPr>
            <w:tcW w:w="1680" w:type="dxa"/>
            <w:tcMar>
              <w:top w:w="50" w:type="dxa"/>
              <w:left w:w="100" w:type="dxa"/>
            </w:tcMar>
            <w:vAlign w:val="center"/>
          </w:tcPr>
          <w:p w14:paraId="464F0C45" w14:textId="77777777" w:rsidR="00613CB1" w:rsidRDefault="007279C1">
            <w:pPr>
              <w:spacing w:after="0"/>
              <w:ind w:left="135"/>
            </w:pPr>
            <w:r>
              <w:rPr>
                <w:rFonts w:ascii="Times New Roman" w:hAnsi="Times New Roman"/>
                <w:b/>
                <w:color w:val="000000"/>
                <w:sz w:val="24"/>
              </w:rPr>
              <w:t xml:space="preserve">Контрольные работы </w:t>
            </w:r>
          </w:p>
          <w:p w14:paraId="619687BC" w14:textId="77777777" w:rsidR="00613CB1" w:rsidRDefault="00613CB1">
            <w:pPr>
              <w:spacing w:after="0"/>
              <w:ind w:left="135"/>
            </w:pPr>
          </w:p>
        </w:tc>
        <w:tc>
          <w:tcPr>
            <w:tcW w:w="1768" w:type="dxa"/>
            <w:tcMar>
              <w:top w:w="50" w:type="dxa"/>
              <w:left w:w="100" w:type="dxa"/>
            </w:tcMar>
            <w:vAlign w:val="center"/>
          </w:tcPr>
          <w:p w14:paraId="66E21AE0" w14:textId="77777777" w:rsidR="00613CB1" w:rsidRDefault="007279C1">
            <w:pPr>
              <w:spacing w:after="0"/>
              <w:ind w:left="135"/>
            </w:pPr>
            <w:r>
              <w:rPr>
                <w:rFonts w:ascii="Times New Roman" w:hAnsi="Times New Roman"/>
                <w:b/>
                <w:color w:val="000000"/>
                <w:sz w:val="24"/>
              </w:rPr>
              <w:t xml:space="preserve">Практические работы </w:t>
            </w:r>
          </w:p>
          <w:p w14:paraId="0B2DEC94" w14:textId="77777777" w:rsidR="00613CB1" w:rsidRDefault="00613CB1">
            <w:pPr>
              <w:spacing w:after="0"/>
              <w:ind w:left="135"/>
            </w:pPr>
          </w:p>
        </w:tc>
        <w:tc>
          <w:tcPr>
            <w:tcW w:w="0" w:type="auto"/>
            <w:vMerge/>
            <w:tcBorders>
              <w:top w:val="nil"/>
            </w:tcBorders>
            <w:tcMar>
              <w:top w:w="50" w:type="dxa"/>
              <w:left w:w="100" w:type="dxa"/>
            </w:tcMar>
          </w:tcPr>
          <w:p w14:paraId="7BD99E23" w14:textId="77777777" w:rsidR="00613CB1" w:rsidRDefault="00613CB1"/>
        </w:tc>
      </w:tr>
      <w:tr w:rsidR="00613CB1" w:rsidRPr="008C36E9" w14:paraId="6DF93FFC" w14:textId="77777777">
        <w:trPr>
          <w:trHeight w:val="144"/>
          <w:tblCellSpacing w:w="0" w:type="dxa"/>
        </w:trPr>
        <w:tc>
          <w:tcPr>
            <w:tcW w:w="0" w:type="auto"/>
            <w:gridSpan w:val="6"/>
            <w:tcMar>
              <w:top w:w="50" w:type="dxa"/>
              <w:left w:w="100" w:type="dxa"/>
            </w:tcMar>
            <w:vAlign w:val="center"/>
          </w:tcPr>
          <w:p w14:paraId="6F56BF64" w14:textId="77777777" w:rsidR="00613CB1" w:rsidRPr="002258FD" w:rsidRDefault="007279C1">
            <w:pPr>
              <w:spacing w:after="0"/>
              <w:ind w:left="135"/>
              <w:rPr>
                <w:lang w:val="ru-RU"/>
              </w:rPr>
            </w:pPr>
            <w:r w:rsidRPr="002258FD">
              <w:rPr>
                <w:rFonts w:ascii="Times New Roman" w:hAnsi="Times New Roman"/>
                <w:b/>
                <w:color w:val="000000"/>
                <w:sz w:val="24"/>
                <w:lang w:val="ru-RU"/>
              </w:rPr>
              <w:t>Раздел 1.</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Общие сведения о языке</w:t>
            </w:r>
          </w:p>
        </w:tc>
      </w:tr>
      <w:tr w:rsidR="00613CB1" w:rsidRPr="008C36E9" w14:paraId="2DA85E27" w14:textId="77777777">
        <w:trPr>
          <w:trHeight w:val="144"/>
          <w:tblCellSpacing w:w="0" w:type="dxa"/>
        </w:trPr>
        <w:tc>
          <w:tcPr>
            <w:tcW w:w="492" w:type="dxa"/>
            <w:tcMar>
              <w:top w:w="50" w:type="dxa"/>
              <w:left w:w="100" w:type="dxa"/>
            </w:tcMar>
            <w:vAlign w:val="center"/>
          </w:tcPr>
          <w:p w14:paraId="0E188CAD" w14:textId="77777777" w:rsidR="00613CB1" w:rsidRDefault="007279C1">
            <w:pPr>
              <w:spacing w:after="0"/>
            </w:pPr>
            <w:r>
              <w:rPr>
                <w:rFonts w:ascii="Times New Roman" w:hAnsi="Times New Roman"/>
                <w:color w:val="000000"/>
                <w:sz w:val="24"/>
              </w:rPr>
              <w:t>1.1</w:t>
            </w:r>
          </w:p>
        </w:tc>
        <w:tc>
          <w:tcPr>
            <w:tcW w:w="3168" w:type="dxa"/>
            <w:tcMar>
              <w:top w:w="50" w:type="dxa"/>
              <w:left w:w="100" w:type="dxa"/>
            </w:tcMar>
            <w:vAlign w:val="center"/>
          </w:tcPr>
          <w:p w14:paraId="5ED99280" w14:textId="77777777" w:rsidR="00613CB1" w:rsidRPr="002258FD" w:rsidRDefault="007279C1">
            <w:pPr>
              <w:spacing w:after="0"/>
              <w:ind w:left="135"/>
              <w:rPr>
                <w:lang w:val="ru-RU"/>
              </w:rPr>
            </w:pPr>
            <w:r w:rsidRPr="002258F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5BD6278B"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1B7E0AE" w14:textId="77777777" w:rsidR="00613CB1" w:rsidRDefault="00613CB1">
            <w:pPr>
              <w:spacing w:after="0"/>
              <w:ind w:left="135"/>
              <w:jc w:val="center"/>
            </w:pPr>
          </w:p>
        </w:tc>
        <w:tc>
          <w:tcPr>
            <w:tcW w:w="1768" w:type="dxa"/>
            <w:tcMar>
              <w:top w:w="50" w:type="dxa"/>
              <w:left w:w="100" w:type="dxa"/>
            </w:tcMar>
            <w:vAlign w:val="center"/>
          </w:tcPr>
          <w:p w14:paraId="46333D3D" w14:textId="77777777" w:rsidR="00613CB1" w:rsidRDefault="00613CB1">
            <w:pPr>
              <w:spacing w:after="0"/>
              <w:ind w:left="135"/>
              <w:jc w:val="center"/>
            </w:pPr>
          </w:p>
        </w:tc>
        <w:tc>
          <w:tcPr>
            <w:tcW w:w="2599" w:type="dxa"/>
            <w:tcMar>
              <w:top w:w="50" w:type="dxa"/>
              <w:left w:w="100" w:type="dxa"/>
            </w:tcMar>
            <w:vAlign w:val="center"/>
          </w:tcPr>
          <w:p w14:paraId="36C138AF"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14:paraId="2716BE00" w14:textId="77777777">
        <w:trPr>
          <w:trHeight w:val="144"/>
          <w:tblCellSpacing w:w="0" w:type="dxa"/>
        </w:trPr>
        <w:tc>
          <w:tcPr>
            <w:tcW w:w="0" w:type="auto"/>
            <w:gridSpan w:val="2"/>
            <w:tcMar>
              <w:top w:w="50" w:type="dxa"/>
              <w:left w:w="100" w:type="dxa"/>
            </w:tcMar>
            <w:vAlign w:val="center"/>
          </w:tcPr>
          <w:p w14:paraId="2F30CA12" w14:textId="77777777" w:rsidR="00613CB1" w:rsidRDefault="007279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DC4EE73" w14:textId="77777777" w:rsidR="00613CB1" w:rsidRDefault="007279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6FCB0C9" w14:textId="77777777" w:rsidR="00613CB1" w:rsidRDefault="00613CB1"/>
        </w:tc>
      </w:tr>
      <w:tr w:rsidR="00613CB1" w14:paraId="138B3427" w14:textId="77777777">
        <w:trPr>
          <w:trHeight w:val="144"/>
          <w:tblCellSpacing w:w="0" w:type="dxa"/>
        </w:trPr>
        <w:tc>
          <w:tcPr>
            <w:tcW w:w="0" w:type="auto"/>
            <w:gridSpan w:val="6"/>
            <w:tcMar>
              <w:top w:w="50" w:type="dxa"/>
              <w:left w:w="100" w:type="dxa"/>
            </w:tcMar>
            <w:vAlign w:val="center"/>
          </w:tcPr>
          <w:p w14:paraId="2E83DB92" w14:textId="77777777" w:rsidR="00613CB1" w:rsidRDefault="007279C1">
            <w:pPr>
              <w:spacing w:after="0"/>
              <w:ind w:left="135"/>
            </w:pPr>
            <w:r w:rsidRPr="002258FD">
              <w:rPr>
                <w:rFonts w:ascii="Times New Roman" w:hAnsi="Times New Roman"/>
                <w:b/>
                <w:color w:val="000000"/>
                <w:sz w:val="24"/>
                <w:lang w:val="ru-RU"/>
              </w:rPr>
              <w:t>Раздел 2.</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613CB1" w:rsidRPr="008C36E9" w14:paraId="61E7C829" w14:textId="77777777">
        <w:trPr>
          <w:trHeight w:val="144"/>
          <w:tblCellSpacing w:w="0" w:type="dxa"/>
        </w:trPr>
        <w:tc>
          <w:tcPr>
            <w:tcW w:w="492" w:type="dxa"/>
            <w:tcMar>
              <w:top w:w="50" w:type="dxa"/>
              <w:left w:w="100" w:type="dxa"/>
            </w:tcMar>
            <w:vAlign w:val="center"/>
          </w:tcPr>
          <w:p w14:paraId="5E5C73EA" w14:textId="77777777" w:rsidR="00613CB1" w:rsidRDefault="007279C1">
            <w:pPr>
              <w:spacing w:after="0"/>
            </w:pPr>
            <w:r>
              <w:rPr>
                <w:rFonts w:ascii="Times New Roman" w:hAnsi="Times New Roman"/>
                <w:color w:val="000000"/>
                <w:sz w:val="24"/>
              </w:rPr>
              <w:t>2.1</w:t>
            </w:r>
          </w:p>
        </w:tc>
        <w:tc>
          <w:tcPr>
            <w:tcW w:w="3168" w:type="dxa"/>
            <w:tcMar>
              <w:top w:w="50" w:type="dxa"/>
              <w:left w:w="100" w:type="dxa"/>
            </w:tcMar>
            <w:vAlign w:val="center"/>
          </w:tcPr>
          <w:p w14:paraId="1BD7B73F" w14:textId="77777777" w:rsidR="00613CB1" w:rsidRPr="002258FD" w:rsidRDefault="007279C1">
            <w:pPr>
              <w:spacing w:after="0"/>
              <w:ind w:left="135"/>
              <w:rPr>
                <w:lang w:val="ru-RU"/>
              </w:rPr>
            </w:pPr>
            <w:r w:rsidRPr="002258F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3D9D9A31"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2312D61" w14:textId="77777777" w:rsidR="00613CB1" w:rsidRDefault="00613CB1">
            <w:pPr>
              <w:spacing w:after="0"/>
              <w:ind w:left="135"/>
              <w:jc w:val="center"/>
            </w:pPr>
          </w:p>
        </w:tc>
        <w:tc>
          <w:tcPr>
            <w:tcW w:w="1768" w:type="dxa"/>
            <w:tcMar>
              <w:top w:w="50" w:type="dxa"/>
              <w:left w:w="100" w:type="dxa"/>
            </w:tcMar>
            <w:vAlign w:val="center"/>
          </w:tcPr>
          <w:p w14:paraId="13A6CB71" w14:textId="77777777" w:rsidR="00613CB1" w:rsidRDefault="00613CB1">
            <w:pPr>
              <w:spacing w:after="0"/>
              <w:ind w:left="135"/>
              <w:jc w:val="center"/>
            </w:pPr>
          </w:p>
        </w:tc>
        <w:tc>
          <w:tcPr>
            <w:tcW w:w="2599" w:type="dxa"/>
            <w:tcMar>
              <w:top w:w="50" w:type="dxa"/>
              <w:left w:w="100" w:type="dxa"/>
            </w:tcMar>
            <w:vAlign w:val="center"/>
          </w:tcPr>
          <w:p w14:paraId="00D7626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5A30C496" w14:textId="77777777">
        <w:trPr>
          <w:trHeight w:val="144"/>
          <w:tblCellSpacing w:w="0" w:type="dxa"/>
        </w:trPr>
        <w:tc>
          <w:tcPr>
            <w:tcW w:w="492" w:type="dxa"/>
            <w:tcMar>
              <w:top w:w="50" w:type="dxa"/>
              <w:left w:w="100" w:type="dxa"/>
            </w:tcMar>
            <w:vAlign w:val="center"/>
          </w:tcPr>
          <w:p w14:paraId="13F6C190" w14:textId="77777777" w:rsidR="00613CB1" w:rsidRDefault="007279C1">
            <w:pPr>
              <w:spacing w:after="0"/>
            </w:pPr>
            <w:r>
              <w:rPr>
                <w:rFonts w:ascii="Times New Roman" w:hAnsi="Times New Roman"/>
                <w:color w:val="000000"/>
                <w:sz w:val="24"/>
              </w:rPr>
              <w:t>2.2</w:t>
            </w:r>
          </w:p>
        </w:tc>
        <w:tc>
          <w:tcPr>
            <w:tcW w:w="3168" w:type="dxa"/>
            <w:tcMar>
              <w:top w:w="50" w:type="dxa"/>
              <w:left w:w="100" w:type="dxa"/>
            </w:tcMar>
            <w:vAlign w:val="center"/>
          </w:tcPr>
          <w:p w14:paraId="7C6C6921" w14:textId="77777777" w:rsidR="00613CB1" w:rsidRDefault="007279C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660A238D" w14:textId="77777777" w:rsidR="00613CB1" w:rsidRDefault="007279C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E02CF23" w14:textId="77777777" w:rsidR="00613CB1" w:rsidRDefault="00613CB1">
            <w:pPr>
              <w:spacing w:after="0"/>
              <w:ind w:left="135"/>
              <w:jc w:val="center"/>
            </w:pPr>
          </w:p>
        </w:tc>
        <w:tc>
          <w:tcPr>
            <w:tcW w:w="1768" w:type="dxa"/>
            <w:tcMar>
              <w:top w:w="50" w:type="dxa"/>
              <w:left w:w="100" w:type="dxa"/>
            </w:tcMar>
            <w:vAlign w:val="center"/>
          </w:tcPr>
          <w:p w14:paraId="3CD12F4E" w14:textId="77777777" w:rsidR="00613CB1" w:rsidRDefault="00613CB1">
            <w:pPr>
              <w:spacing w:after="0"/>
              <w:ind w:left="135"/>
              <w:jc w:val="center"/>
            </w:pPr>
          </w:p>
        </w:tc>
        <w:tc>
          <w:tcPr>
            <w:tcW w:w="2599" w:type="dxa"/>
            <w:tcMar>
              <w:top w:w="50" w:type="dxa"/>
              <w:left w:w="100" w:type="dxa"/>
            </w:tcMar>
            <w:vAlign w:val="center"/>
          </w:tcPr>
          <w:p w14:paraId="4010A90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5E1669C8" w14:textId="77777777">
        <w:trPr>
          <w:trHeight w:val="144"/>
          <w:tblCellSpacing w:w="0" w:type="dxa"/>
        </w:trPr>
        <w:tc>
          <w:tcPr>
            <w:tcW w:w="492" w:type="dxa"/>
            <w:tcMar>
              <w:top w:w="50" w:type="dxa"/>
              <w:left w:w="100" w:type="dxa"/>
            </w:tcMar>
            <w:vAlign w:val="center"/>
          </w:tcPr>
          <w:p w14:paraId="1BF288EF" w14:textId="77777777" w:rsidR="00613CB1" w:rsidRDefault="007279C1">
            <w:pPr>
              <w:spacing w:after="0"/>
            </w:pPr>
            <w:r>
              <w:rPr>
                <w:rFonts w:ascii="Times New Roman" w:hAnsi="Times New Roman"/>
                <w:color w:val="000000"/>
                <w:sz w:val="24"/>
              </w:rPr>
              <w:t>2.3</w:t>
            </w:r>
          </w:p>
        </w:tc>
        <w:tc>
          <w:tcPr>
            <w:tcW w:w="3168" w:type="dxa"/>
            <w:tcMar>
              <w:top w:w="50" w:type="dxa"/>
              <w:left w:w="100" w:type="dxa"/>
            </w:tcMar>
            <w:vAlign w:val="center"/>
          </w:tcPr>
          <w:p w14:paraId="427BF584" w14:textId="77777777" w:rsidR="00613CB1" w:rsidRPr="002258FD" w:rsidRDefault="007279C1">
            <w:pPr>
              <w:spacing w:after="0"/>
              <w:ind w:left="135"/>
              <w:rPr>
                <w:lang w:val="ru-RU"/>
              </w:rPr>
            </w:pPr>
            <w:r w:rsidRPr="002258F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2886A7B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0DDCEE2" w14:textId="77777777" w:rsidR="00613CB1" w:rsidRDefault="00613CB1">
            <w:pPr>
              <w:spacing w:after="0"/>
              <w:ind w:left="135"/>
              <w:jc w:val="center"/>
            </w:pPr>
          </w:p>
        </w:tc>
        <w:tc>
          <w:tcPr>
            <w:tcW w:w="1768" w:type="dxa"/>
            <w:tcMar>
              <w:top w:w="50" w:type="dxa"/>
              <w:left w:w="100" w:type="dxa"/>
            </w:tcMar>
            <w:vAlign w:val="center"/>
          </w:tcPr>
          <w:p w14:paraId="68568A0B" w14:textId="77777777" w:rsidR="00613CB1" w:rsidRDefault="00613CB1">
            <w:pPr>
              <w:spacing w:after="0"/>
              <w:ind w:left="135"/>
              <w:jc w:val="center"/>
            </w:pPr>
          </w:p>
        </w:tc>
        <w:tc>
          <w:tcPr>
            <w:tcW w:w="2599" w:type="dxa"/>
            <w:tcMar>
              <w:top w:w="50" w:type="dxa"/>
              <w:left w:w="100" w:type="dxa"/>
            </w:tcMar>
            <w:vAlign w:val="center"/>
          </w:tcPr>
          <w:p w14:paraId="5AFAAEF2"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61677C77" w14:textId="77777777">
        <w:trPr>
          <w:trHeight w:val="144"/>
          <w:tblCellSpacing w:w="0" w:type="dxa"/>
        </w:trPr>
        <w:tc>
          <w:tcPr>
            <w:tcW w:w="492" w:type="dxa"/>
            <w:tcMar>
              <w:top w:w="50" w:type="dxa"/>
              <w:left w:w="100" w:type="dxa"/>
            </w:tcMar>
            <w:vAlign w:val="center"/>
          </w:tcPr>
          <w:p w14:paraId="1CE4FEC4" w14:textId="77777777" w:rsidR="00613CB1" w:rsidRDefault="007279C1">
            <w:pPr>
              <w:spacing w:after="0"/>
            </w:pPr>
            <w:r>
              <w:rPr>
                <w:rFonts w:ascii="Times New Roman" w:hAnsi="Times New Roman"/>
                <w:color w:val="000000"/>
                <w:sz w:val="24"/>
              </w:rPr>
              <w:t>2.4</w:t>
            </w:r>
          </w:p>
        </w:tc>
        <w:tc>
          <w:tcPr>
            <w:tcW w:w="3168" w:type="dxa"/>
            <w:tcMar>
              <w:top w:w="50" w:type="dxa"/>
              <w:left w:w="100" w:type="dxa"/>
            </w:tcMar>
            <w:vAlign w:val="center"/>
          </w:tcPr>
          <w:p w14:paraId="180E6844" w14:textId="77777777" w:rsidR="00613CB1" w:rsidRDefault="007279C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7BC2C1FB" w14:textId="77777777" w:rsidR="00613CB1" w:rsidRDefault="007279C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998ACBF" w14:textId="77777777" w:rsidR="00613CB1" w:rsidRDefault="00613CB1">
            <w:pPr>
              <w:spacing w:after="0"/>
              <w:ind w:left="135"/>
              <w:jc w:val="center"/>
            </w:pPr>
          </w:p>
        </w:tc>
        <w:tc>
          <w:tcPr>
            <w:tcW w:w="1768" w:type="dxa"/>
            <w:tcMar>
              <w:top w:w="50" w:type="dxa"/>
              <w:left w:w="100" w:type="dxa"/>
            </w:tcMar>
            <w:vAlign w:val="center"/>
          </w:tcPr>
          <w:p w14:paraId="7128113F" w14:textId="77777777" w:rsidR="00613CB1" w:rsidRDefault="00613CB1">
            <w:pPr>
              <w:spacing w:after="0"/>
              <w:ind w:left="135"/>
              <w:jc w:val="center"/>
            </w:pPr>
          </w:p>
        </w:tc>
        <w:tc>
          <w:tcPr>
            <w:tcW w:w="2599" w:type="dxa"/>
            <w:tcMar>
              <w:top w:w="50" w:type="dxa"/>
              <w:left w:w="100" w:type="dxa"/>
            </w:tcMar>
            <w:vAlign w:val="center"/>
          </w:tcPr>
          <w:p w14:paraId="292A937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4DC2CE85" w14:textId="77777777">
        <w:trPr>
          <w:trHeight w:val="144"/>
          <w:tblCellSpacing w:w="0" w:type="dxa"/>
        </w:trPr>
        <w:tc>
          <w:tcPr>
            <w:tcW w:w="492" w:type="dxa"/>
            <w:tcMar>
              <w:top w:w="50" w:type="dxa"/>
              <w:left w:w="100" w:type="dxa"/>
            </w:tcMar>
            <w:vAlign w:val="center"/>
          </w:tcPr>
          <w:p w14:paraId="5A1ECB54" w14:textId="77777777" w:rsidR="00613CB1" w:rsidRDefault="007279C1">
            <w:pPr>
              <w:spacing w:after="0"/>
            </w:pPr>
            <w:r>
              <w:rPr>
                <w:rFonts w:ascii="Times New Roman" w:hAnsi="Times New Roman"/>
                <w:color w:val="000000"/>
                <w:sz w:val="24"/>
              </w:rPr>
              <w:t>2.5</w:t>
            </w:r>
          </w:p>
        </w:tc>
        <w:tc>
          <w:tcPr>
            <w:tcW w:w="3168" w:type="dxa"/>
            <w:tcMar>
              <w:top w:w="50" w:type="dxa"/>
              <w:left w:w="100" w:type="dxa"/>
            </w:tcMar>
            <w:vAlign w:val="center"/>
          </w:tcPr>
          <w:p w14:paraId="6A6B3725"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2E2F7A48"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E72EEF3" w14:textId="77777777" w:rsidR="00613CB1" w:rsidRDefault="00613CB1">
            <w:pPr>
              <w:spacing w:after="0"/>
              <w:ind w:left="135"/>
              <w:jc w:val="center"/>
            </w:pPr>
          </w:p>
        </w:tc>
        <w:tc>
          <w:tcPr>
            <w:tcW w:w="1768" w:type="dxa"/>
            <w:tcMar>
              <w:top w:w="50" w:type="dxa"/>
              <w:left w:w="100" w:type="dxa"/>
            </w:tcMar>
            <w:vAlign w:val="center"/>
          </w:tcPr>
          <w:p w14:paraId="4A45D577" w14:textId="77777777" w:rsidR="00613CB1" w:rsidRDefault="00613CB1">
            <w:pPr>
              <w:spacing w:after="0"/>
              <w:ind w:left="135"/>
              <w:jc w:val="center"/>
            </w:pPr>
          </w:p>
        </w:tc>
        <w:tc>
          <w:tcPr>
            <w:tcW w:w="2599" w:type="dxa"/>
            <w:tcMar>
              <w:top w:w="50" w:type="dxa"/>
              <w:left w:w="100" w:type="dxa"/>
            </w:tcMar>
            <w:vAlign w:val="center"/>
          </w:tcPr>
          <w:p w14:paraId="741B135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33020F29" w14:textId="77777777">
        <w:trPr>
          <w:trHeight w:val="144"/>
          <w:tblCellSpacing w:w="0" w:type="dxa"/>
        </w:trPr>
        <w:tc>
          <w:tcPr>
            <w:tcW w:w="492" w:type="dxa"/>
            <w:tcMar>
              <w:top w:w="50" w:type="dxa"/>
              <w:left w:w="100" w:type="dxa"/>
            </w:tcMar>
            <w:vAlign w:val="center"/>
          </w:tcPr>
          <w:p w14:paraId="4579A858" w14:textId="77777777" w:rsidR="00613CB1" w:rsidRDefault="007279C1">
            <w:pPr>
              <w:spacing w:after="0"/>
            </w:pPr>
            <w:r>
              <w:rPr>
                <w:rFonts w:ascii="Times New Roman" w:hAnsi="Times New Roman"/>
                <w:color w:val="000000"/>
                <w:sz w:val="24"/>
              </w:rPr>
              <w:t>2.6</w:t>
            </w:r>
          </w:p>
        </w:tc>
        <w:tc>
          <w:tcPr>
            <w:tcW w:w="3168" w:type="dxa"/>
            <w:tcMar>
              <w:top w:w="50" w:type="dxa"/>
              <w:left w:w="100" w:type="dxa"/>
            </w:tcMar>
            <w:vAlign w:val="center"/>
          </w:tcPr>
          <w:p w14:paraId="673C249D"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955836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09F2DF5" w14:textId="77777777" w:rsidR="00613CB1" w:rsidRDefault="00613CB1">
            <w:pPr>
              <w:spacing w:after="0"/>
              <w:ind w:left="135"/>
              <w:jc w:val="center"/>
            </w:pPr>
          </w:p>
        </w:tc>
        <w:tc>
          <w:tcPr>
            <w:tcW w:w="1768" w:type="dxa"/>
            <w:tcMar>
              <w:top w:w="50" w:type="dxa"/>
              <w:left w:w="100" w:type="dxa"/>
            </w:tcMar>
            <w:vAlign w:val="center"/>
          </w:tcPr>
          <w:p w14:paraId="65B2EF89" w14:textId="77777777" w:rsidR="00613CB1" w:rsidRDefault="00613CB1">
            <w:pPr>
              <w:spacing w:after="0"/>
              <w:ind w:left="135"/>
              <w:jc w:val="center"/>
            </w:pPr>
          </w:p>
        </w:tc>
        <w:tc>
          <w:tcPr>
            <w:tcW w:w="2599" w:type="dxa"/>
            <w:tcMar>
              <w:top w:w="50" w:type="dxa"/>
              <w:left w:w="100" w:type="dxa"/>
            </w:tcMar>
            <w:vAlign w:val="center"/>
          </w:tcPr>
          <w:p w14:paraId="1C9C4B50"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01ED4B15" w14:textId="77777777">
        <w:trPr>
          <w:trHeight w:val="144"/>
          <w:tblCellSpacing w:w="0" w:type="dxa"/>
        </w:trPr>
        <w:tc>
          <w:tcPr>
            <w:tcW w:w="492" w:type="dxa"/>
            <w:tcMar>
              <w:top w:w="50" w:type="dxa"/>
              <w:left w:w="100" w:type="dxa"/>
            </w:tcMar>
            <w:vAlign w:val="center"/>
          </w:tcPr>
          <w:p w14:paraId="710C5C3A" w14:textId="77777777" w:rsidR="00613CB1" w:rsidRDefault="007279C1">
            <w:pPr>
              <w:spacing w:after="0"/>
            </w:pPr>
            <w:r>
              <w:rPr>
                <w:rFonts w:ascii="Times New Roman" w:hAnsi="Times New Roman"/>
                <w:color w:val="000000"/>
                <w:sz w:val="24"/>
              </w:rPr>
              <w:t>2.7</w:t>
            </w:r>
          </w:p>
        </w:tc>
        <w:tc>
          <w:tcPr>
            <w:tcW w:w="3168" w:type="dxa"/>
            <w:tcMar>
              <w:top w:w="50" w:type="dxa"/>
              <w:left w:w="100" w:type="dxa"/>
            </w:tcMar>
            <w:vAlign w:val="center"/>
          </w:tcPr>
          <w:p w14:paraId="023B1017"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2EE4EEF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FAF49F4" w14:textId="77777777" w:rsidR="00613CB1" w:rsidRDefault="00613CB1">
            <w:pPr>
              <w:spacing w:after="0"/>
              <w:ind w:left="135"/>
              <w:jc w:val="center"/>
            </w:pPr>
          </w:p>
        </w:tc>
        <w:tc>
          <w:tcPr>
            <w:tcW w:w="1768" w:type="dxa"/>
            <w:tcMar>
              <w:top w:w="50" w:type="dxa"/>
              <w:left w:w="100" w:type="dxa"/>
            </w:tcMar>
            <w:vAlign w:val="center"/>
          </w:tcPr>
          <w:p w14:paraId="22B4DB2D" w14:textId="77777777" w:rsidR="00613CB1" w:rsidRDefault="00613CB1">
            <w:pPr>
              <w:spacing w:after="0"/>
              <w:ind w:left="135"/>
              <w:jc w:val="center"/>
            </w:pPr>
          </w:p>
        </w:tc>
        <w:tc>
          <w:tcPr>
            <w:tcW w:w="2599" w:type="dxa"/>
            <w:tcMar>
              <w:top w:w="50" w:type="dxa"/>
              <w:left w:w="100" w:type="dxa"/>
            </w:tcMar>
            <w:vAlign w:val="center"/>
          </w:tcPr>
          <w:p w14:paraId="0F49166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09EE0498" w14:textId="77777777">
        <w:trPr>
          <w:trHeight w:val="144"/>
          <w:tblCellSpacing w:w="0" w:type="dxa"/>
        </w:trPr>
        <w:tc>
          <w:tcPr>
            <w:tcW w:w="492" w:type="dxa"/>
            <w:tcMar>
              <w:top w:w="50" w:type="dxa"/>
              <w:left w:w="100" w:type="dxa"/>
            </w:tcMar>
            <w:vAlign w:val="center"/>
          </w:tcPr>
          <w:p w14:paraId="07661A0E" w14:textId="77777777" w:rsidR="00613CB1" w:rsidRDefault="007279C1">
            <w:pPr>
              <w:spacing w:after="0"/>
            </w:pPr>
            <w:r>
              <w:rPr>
                <w:rFonts w:ascii="Times New Roman" w:hAnsi="Times New Roman"/>
                <w:color w:val="000000"/>
                <w:sz w:val="24"/>
              </w:rPr>
              <w:t>2.8</w:t>
            </w:r>
          </w:p>
        </w:tc>
        <w:tc>
          <w:tcPr>
            <w:tcW w:w="3168" w:type="dxa"/>
            <w:tcMar>
              <w:top w:w="50" w:type="dxa"/>
              <w:left w:w="100" w:type="dxa"/>
            </w:tcMar>
            <w:vAlign w:val="center"/>
          </w:tcPr>
          <w:p w14:paraId="7302521E" w14:textId="77777777" w:rsidR="00613CB1" w:rsidRDefault="007279C1">
            <w:pPr>
              <w:spacing w:after="0"/>
              <w:ind w:left="135"/>
            </w:pPr>
            <w:r w:rsidRPr="002258F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3B154139" w14:textId="77777777" w:rsidR="00613CB1" w:rsidRDefault="007279C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9740DD6" w14:textId="77777777" w:rsidR="00613CB1" w:rsidRDefault="00613CB1">
            <w:pPr>
              <w:spacing w:after="0"/>
              <w:ind w:left="135"/>
              <w:jc w:val="center"/>
            </w:pPr>
          </w:p>
        </w:tc>
        <w:tc>
          <w:tcPr>
            <w:tcW w:w="1768" w:type="dxa"/>
            <w:tcMar>
              <w:top w:w="50" w:type="dxa"/>
              <w:left w:w="100" w:type="dxa"/>
            </w:tcMar>
            <w:vAlign w:val="center"/>
          </w:tcPr>
          <w:p w14:paraId="34439453" w14:textId="77777777" w:rsidR="00613CB1" w:rsidRDefault="00613CB1">
            <w:pPr>
              <w:spacing w:after="0"/>
              <w:ind w:left="135"/>
              <w:jc w:val="center"/>
            </w:pPr>
          </w:p>
        </w:tc>
        <w:tc>
          <w:tcPr>
            <w:tcW w:w="2599" w:type="dxa"/>
            <w:tcMar>
              <w:top w:w="50" w:type="dxa"/>
              <w:left w:w="100" w:type="dxa"/>
            </w:tcMar>
            <w:vAlign w:val="center"/>
          </w:tcPr>
          <w:p w14:paraId="1F9DF5D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14:paraId="24F94948" w14:textId="77777777">
        <w:trPr>
          <w:trHeight w:val="144"/>
          <w:tblCellSpacing w:w="0" w:type="dxa"/>
        </w:trPr>
        <w:tc>
          <w:tcPr>
            <w:tcW w:w="0" w:type="auto"/>
            <w:gridSpan w:val="2"/>
            <w:tcMar>
              <w:top w:w="50" w:type="dxa"/>
              <w:left w:w="100" w:type="dxa"/>
            </w:tcMar>
            <w:vAlign w:val="center"/>
          </w:tcPr>
          <w:p w14:paraId="0B32DE83" w14:textId="77777777" w:rsidR="00613CB1" w:rsidRDefault="007279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98F1045" w14:textId="77777777" w:rsidR="00613CB1" w:rsidRDefault="007279C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0700840" w14:textId="77777777" w:rsidR="00613CB1" w:rsidRDefault="00613CB1"/>
        </w:tc>
      </w:tr>
      <w:tr w:rsidR="00613CB1" w14:paraId="7B813400" w14:textId="77777777">
        <w:trPr>
          <w:trHeight w:val="144"/>
          <w:tblCellSpacing w:w="0" w:type="dxa"/>
        </w:trPr>
        <w:tc>
          <w:tcPr>
            <w:tcW w:w="0" w:type="auto"/>
            <w:gridSpan w:val="6"/>
            <w:tcMar>
              <w:top w:w="50" w:type="dxa"/>
              <w:left w:w="100" w:type="dxa"/>
            </w:tcMar>
            <w:vAlign w:val="center"/>
          </w:tcPr>
          <w:p w14:paraId="0A7D1452" w14:textId="77777777" w:rsidR="00613CB1" w:rsidRDefault="007279C1">
            <w:pPr>
              <w:spacing w:after="0"/>
              <w:ind w:left="135"/>
            </w:pPr>
            <w:r w:rsidRPr="002258FD">
              <w:rPr>
                <w:rFonts w:ascii="Times New Roman" w:hAnsi="Times New Roman"/>
                <w:b/>
                <w:color w:val="000000"/>
                <w:sz w:val="24"/>
                <w:lang w:val="ru-RU"/>
              </w:rPr>
              <w:t>Раздел 3.</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13CB1" w:rsidRPr="008C36E9" w14:paraId="05B213CF" w14:textId="77777777">
        <w:trPr>
          <w:trHeight w:val="144"/>
          <w:tblCellSpacing w:w="0" w:type="dxa"/>
        </w:trPr>
        <w:tc>
          <w:tcPr>
            <w:tcW w:w="492" w:type="dxa"/>
            <w:tcMar>
              <w:top w:w="50" w:type="dxa"/>
              <w:left w:w="100" w:type="dxa"/>
            </w:tcMar>
            <w:vAlign w:val="center"/>
          </w:tcPr>
          <w:p w14:paraId="26B4D644" w14:textId="77777777" w:rsidR="00613CB1" w:rsidRDefault="007279C1">
            <w:pPr>
              <w:spacing w:after="0"/>
            </w:pPr>
            <w:r>
              <w:rPr>
                <w:rFonts w:ascii="Times New Roman" w:hAnsi="Times New Roman"/>
                <w:color w:val="000000"/>
                <w:sz w:val="24"/>
              </w:rPr>
              <w:t>3.1</w:t>
            </w:r>
          </w:p>
        </w:tc>
        <w:tc>
          <w:tcPr>
            <w:tcW w:w="3168" w:type="dxa"/>
            <w:tcMar>
              <w:top w:w="50" w:type="dxa"/>
              <w:left w:w="100" w:type="dxa"/>
            </w:tcMar>
            <w:vAlign w:val="center"/>
          </w:tcPr>
          <w:p w14:paraId="028CC8B2" w14:textId="77777777" w:rsidR="00613CB1" w:rsidRPr="002258FD" w:rsidRDefault="007279C1">
            <w:pPr>
              <w:spacing w:after="0"/>
              <w:ind w:left="135"/>
              <w:rPr>
                <w:lang w:val="ru-RU"/>
              </w:rPr>
            </w:pPr>
            <w:r w:rsidRPr="002258F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6DFC0DE8"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9AE74CB" w14:textId="77777777" w:rsidR="00613CB1" w:rsidRDefault="00613CB1">
            <w:pPr>
              <w:spacing w:after="0"/>
              <w:ind w:left="135"/>
              <w:jc w:val="center"/>
            </w:pPr>
          </w:p>
        </w:tc>
        <w:tc>
          <w:tcPr>
            <w:tcW w:w="1768" w:type="dxa"/>
            <w:tcMar>
              <w:top w:w="50" w:type="dxa"/>
              <w:left w:w="100" w:type="dxa"/>
            </w:tcMar>
            <w:vAlign w:val="center"/>
          </w:tcPr>
          <w:p w14:paraId="34C375B9" w14:textId="77777777" w:rsidR="00613CB1" w:rsidRDefault="00613CB1">
            <w:pPr>
              <w:spacing w:after="0"/>
              <w:ind w:left="135"/>
              <w:jc w:val="center"/>
            </w:pPr>
          </w:p>
        </w:tc>
        <w:tc>
          <w:tcPr>
            <w:tcW w:w="2599" w:type="dxa"/>
            <w:tcMar>
              <w:top w:w="50" w:type="dxa"/>
              <w:left w:w="100" w:type="dxa"/>
            </w:tcMar>
            <w:vAlign w:val="center"/>
          </w:tcPr>
          <w:p w14:paraId="49881C4A"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61A03DBB" w14:textId="77777777">
        <w:trPr>
          <w:trHeight w:val="144"/>
          <w:tblCellSpacing w:w="0" w:type="dxa"/>
        </w:trPr>
        <w:tc>
          <w:tcPr>
            <w:tcW w:w="492" w:type="dxa"/>
            <w:tcMar>
              <w:top w:w="50" w:type="dxa"/>
              <w:left w:w="100" w:type="dxa"/>
            </w:tcMar>
            <w:vAlign w:val="center"/>
          </w:tcPr>
          <w:p w14:paraId="1BAEA645" w14:textId="77777777" w:rsidR="00613CB1" w:rsidRDefault="007279C1">
            <w:pPr>
              <w:spacing w:after="0"/>
            </w:pPr>
            <w:r>
              <w:rPr>
                <w:rFonts w:ascii="Times New Roman" w:hAnsi="Times New Roman"/>
                <w:color w:val="000000"/>
                <w:sz w:val="24"/>
              </w:rPr>
              <w:t>3.2</w:t>
            </w:r>
          </w:p>
        </w:tc>
        <w:tc>
          <w:tcPr>
            <w:tcW w:w="3168" w:type="dxa"/>
            <w:tcMar>
              <w:top w:w="50" w:type="dxa"/>
              <w:left w:w="100" w:type="dxa"/>
            </w:tcMar>
            <w:vAlign w:val="center"/>
          </w:tcPr>
          <w:p w14:paraId="162D7624" w14:textId="77777777" w:rsidR="00613CB1" w:rsidRPr="002258FD" w:rsidRDefault="007279C1">
            <w:pPr>
              <w:spacing w:after="0"/>
              <w:ind w:left="135"/>
              <w:rPr>
                <w:lang w:val="ru-RU"/>
              </w:rPr>
            </w:pPr>
            <w:r w:rsidRPr="002258F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691A0B15"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72813D3" w14:textId="77777777" w:rsidR="00613CB1" w:rsidRDefault="00613CB1">
            <w:pPr>
              <w:spacing w:after="0"/>
              <w:ind w:left="135"/>
              <w:jc w:val="center"/>
            </w:pPr>
          </w:p>
        </w:tc>
        <w:tc>
          <w:tcPr>
            <w:tcW w:w="1768" w:type="dxa"/>
            <w:tcMar>
              <w:top w:w="50" w:type="dxa"/>
              <w:left w:w="100" w:type="dxa"/>
            </w:tcMar>
            <w:vAlign w:val="center"/>
          </w:tcPr>
          <w:p w14:paraId="478D4E68" w14:textId="77777777" w:rsidR="00613CB1" w:rsidRDefault="00613CB1">
            <w:pPr>
              <w:spacing w:after="0"/>
              <w:ind w:left="135"/>
              <w:jc w:val="center"/>
            </w:pPr>
          </w:p>
        </w:tc>
        <w:tc>
          <w:tcPr>
            <w:tcW w:w="2599" w:type="dxa"/>
            <w:tcMar>
              <w:top w:w="50" w:type="dxa"/>
              <w:left w:w="100" w:type="dxa"/>
            </w:tcMar>
            <w:vAlign w:val="center"/>
          </w:tcPr>
          <w:p w14:paraId="1305D3EF"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6600A8E1" w14:textId="77777777">
        <w:trPr>
          <w:trHeight w:val="144"/>
          <w:tblCellSpacing w:w="0" w:type="dxa"/>
        </w:trPr>
        <w:tc>
          <w:tcPr>
            <w:tcW w:w="492" w:type="dxa"/>
            <w:tcMar>
              <w:top w:w="50" w:type="dxa"/>
              <w:left w:w="100" w:type="dxa"/>
            </w:tcMar>
            <w:vAlign w:val="center"/>
          </w:tcPr>
          <w:p w14:paraId="5B6D1AD4" w14:textId="77777777" w:rsidR="00613CB1" w:rsidRDefault="007279C1">
            <w:pPr>
              <w:spacing w:after="0"/>
            </w:pPr>
            <w:r>
              <w:rPr>
                <w:rFonts w:ascii="Times New Roman" w:hAnsi="Times New Roman"/>
                <w:color w:val="000000"/>
                <w:sz w:val="24"/>
              </w:rPr>
              <w:t>3.3</w:t>
            </w:r>
          </w:p>
        </w:tc>
        <w:tc>
          <w:tcPr>
            <w:tcW w:w="3168" w:type="dxa"/>
            <w:tcMar>
              <w:top w:w="50" w:type="dxa"/>
              <w:left w:w="100" w:type="dxa"/>
            </w:tcMar>
            <w:vAlign w:val="center"/>
          </w:tcPr>
          <w:p w14:paraId="03AB2670" w14:textId="77777777" w:rsidR="00613CB1" w:rsidRPr="002258FD" w:rsidRDefault="007279C1">
            <w:pPr>
              <w:spacing w:after="0"/>
              <w:ind w:left="135"/>
              <w:rPr>
                <w:lang w:val="ru-RU"/>
              </w:rPr>
            </w:pPr>
            <w:r w:rsidRPr="002258F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7EE4DFC"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C329855" w14:textId="77777777" w:rsidR="00613CB1" w:rsidRDefault="00613CB1">
            <w:pPr>
              <w:spacing w:after="0"/>
              <w:ind w:left="135"/>
              <w:jc w:val="center"/>
            </w:pPr>
          </w:p>
        </w:tc>
        <w:tc>
          <w:tcPr>
            <w:tcW w:w="1768" w:type="dxa"/>
            <w:tcMar>
              <w:top w:w="50" w:type="dxa"/>
              <w:left w:w="100" w:type="dxa"/>
            </w:tcMar>
            <w:vAlign w:val="center"/>
          </w:tcPr>
          <w:p w14:paraId="6C0AE246" w14:textId="77777777" w:rsidR="00613CB1" w:rsidRDefault="00613CB1">
            <w:pPr>
              <w:spacing w:after="0"/>
              <w:ind w:left="135"/>
              <w:jc w:val="center"/>
            </w:pPr>
          </w:p>
        </w:tc>
        <w:tc>
          <w:tcPr>
            <w:tcW w:w="2599" w:type="dxa"/>
            <w:tcMar>
              <w:top w:w="50" w:type="dxa"/>
              <w:left w:w="100" w:type="dxa"/>
            </w:tcMar>
            <w:vAlign w:val="center"/>
          </w:tcPr>
          <w:p w14:paraId="789778C2"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134669AF" w14:textId="77777777">
        <w:trPr>
          <w:trHeight w:val="144"/>
          <w:tblCellSpacing w:w="0" w:type="dxa"/>
        </w:trPr>
        <w:tc>
          <w:tcPr>
            <w:tcW w:w="492" w:type="dxa"/>
            <w:tcMar>
              <w:top w:w="50" w:type="dxa"/>
              <w:left w:w="100" w:type="dxa"/>
            </w:tcMar>
            <w:vAlign w:val="center"/>
          </w:tcPr>
          <w:p w14:paraId="425BAA10" w14:textId="77777777" w:rsidR="00613CB1" w:rsidRDefault="007279C1">
            <w:pPr>
              <w:spacing w:after="0"/>
            </w:pPr>
            <w:r>
              <w:rPr>
                <w:rFonts w:ascii="Times New Roman" w:hAnsi="Times New Roman"/>
                <w:color w:val="000000"/>
                <w:sz w:val="24"/>
              </w:rPr>
              <w:t>3.4</w:t>
            </w:r>
          </w:p>
        </w:tc>
        <w:tc>
          <w:tcPr>
            <w:tcW w:w="3168" w:type="dxa"/>
            <w:tcMar>
              <w:top w:w="50" w:type="dxa"/>
              <w:left w:w="100" w:type="dxa"/>
            </w:tcMar>
            <w:vAlign w:val="center"/>
          </w:tcPr>
          <w:p w14:paraId="5197F7FC" w14:textId="77777777" w:rsidR="00613CB1" w:rsidRDefault="007279C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4E116606" w14:textId="77777777" w:rsidR="00613CB1" w:rsidRDefault="007279C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C83C81A" w14:textId="77777777" w:rsidR="00613CB1" w:rsidRDefault="00613CB1">
            <w:pPr>
              <w:spacing w:after="0"/>
              <w:ind w:left="135"/>
              <w:jc w:val="center"/>
            </w:pPr>
          </w:p>
        </w:tc>
        <w:tc>
          <w:tcPr>
            <w:tcW w:w="1768" w:type="dxa"/>
            <w:tcMar>
              <w:top w:w="50" w:type="dxa"/>
              <w:left w:w="100" w:type="dxa"/>
            </w:tcMar>
            <w:vAlign w:val="center"/>
          </w:tcPr>
          <w:p w14:paraId="36A051B5" w14:textId="77777777" w:rsidR="00613CB1" w:rsidRDefault="00613CB1">
            <w:pPr>
              <w:spacing w:after="0"/>
              <w:ind w:left="135"/>
              <w:jc w:val="center"/>
            </w:pPr>
          </w:p>
        </w:tc>
        <w:tc>
          <w:tcPr>
            <w:tcW w:w="2599" w:type="dxa"/>
            <w:tcMar>
              <w:top w:w="50" w:type="dxa"/>
              <w:left w:w="100" w:type="dxa"/>
            </w:tcMar>
            <w:vAlign w:val="center"/>
          </w:tcPr>
          <w:p w14:paraId="3F6B5270"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68611266" w14:textId="77777777">
        <w:trPr>
          <w:trHeight w:val="144"/>
          <w:tblCellSpacing w:w="0" w:type="dxa"/>
        </w:trPr>
        <w:tc>
          <w:tcPr>
            <w:tcW w:w="492" w:type="dxa"/>
            <w:tcMar>
              <w:top w:w="50" w:type="dxa"/>
              <w:left w:w="100" w:type="dxa"/>
            </w:tcMar>
            <w:vAlign w:val="center"/>
          </w:tcPr>
          <w:p w14:paraId="0F510DA2" w14:textId="77777777" w:rsidR="00613CB1" w:rsidRDefault="007279C1">
            <w:pPr>
              <w:spacing w:after="0"/>
            </w:pPr>
            <w:r>
              <w:rPr>
                <w:rFonts w:ascii="Times New Roman" w:hAnsi="Times New Roman"/>
                <w:color w:val="000000"/>
                <w:sz w:val="24"/>
              </w:rPr>
              <w:t>3.5</w:t>
            </w:r>
          </w:p>
        </w:tc>
        <w:tc>
          <w:tcPr>
            <w:tcW w:w="3168" w:type="dxa"/>
            <w:tcMar>
              <w:top w:w="50" w:type="dxa"/>
              <w:left w:w="100" w:type="dxa"/>
            </w:tcMar>
            <w:vAlign w:val="center"/>
          </w:tcPr>
          <w:p w14:paraId="3384B607" w14:textId="77777777" w:rsidR="00613CB1" w:rsidRPr="002258FD" w:rsidRDefault="007279C1">
            <w:pPr>
              <w:spacing w:after="0"/>
              <w:ind w:left="135"/>
              <w:rPr>
                <w:lang w:val="ru-RU"/>
              </w:rPr>
            </w:pPr>
            <w:r w:rsidRPr="002258F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0547EA89"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FD41E4" w14:textId="77777777" w:rsidR="00613CB1" w:rsidRDefault="00613CB1">
            <w:pPr>
              <w:spacing w:after="0"/>
              <w:ind w:left="135"/>
              <w:jc w:val="center"/>
            </w:pPr>
          </w:p>
        </w:tc>
        <w:tc>
          <w:tcPr>
            <w:tcW w:w="1768" w:type="dxa"/>
            <w:tcMar>
              <w:top w:w="50" w:type="dxa"/>
              <w:left w:w="100" w:type="dxa"/>
            </w:tcMar>
            <w:vAlign w:val="center"/>
          </w:tcPr>
          <w:p w14:paraId="38D5A38B" w14:textId="77777777" w:rsidR="00613CB1" w:rsidRDefault="00613CB1">
            <w:pPr>
              <w:spacing w:after="0"/>
              <w:ind w:left="135"/>
              <w:jc w:val="center"/>
            </w:pPr>
          </w:p>
        </w:tc>
        <w:tc>
          <w:tcPr>
            <w:tcW w:w="2599" w:type="dxa"/>
            <w:tcMar>
              <w:top w:w="50" w:type="dxa"/>
              <w:left w:w="100" w:type="dxa"/>
            </w:tcMar>
            <w:vAlign w:val="center"/>
          </w:tcPr>
          <w:p w14:paraId="76EFCB8F"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0FE6F41B" w14:textId="77777777">
        <w:trPr>
          <w:trHeight w:val="144"/>
          <w:tblCellSpacing w:w="0" w:type="dxa"/>
        </w:trPr>
        <w:tc>
          <w:tcPr>
            <w:tcW w:w="492" w:type="dxa"/>
            <w:tcMar>
              <w:top w:w="50" w:type="dxa"/>
              <w:left w:w="100" w:type="dxa"/>
            </w:tcMar>
            <w:vAlign w:val="center"/>
          </w:tcPr>
          <w:p w14:paraId="6F0BD128" w14:textId="77777777" w:rsidR="00613CB1" w:rsidRDefault="007279C1">
            <w:pPr>
              <w:spacing w:after="0"/>
            </w:pPr>
            <w:r>
              <w:rPr>
                <w:rFonts w:ascii="Times New Roman" w:hAnsi="Times New Roman"/>
                <w:color w:val="000000"/>
                <w:sz w:val="24"/>
              </w:rPr>
              <w:t>3.6</w:t>
            </w:r>
          </w:p>
        </w:tc>
        <w:tc>
          <w:tcPr>
            <w:tcW w:w="3168" w:type="dxa"/>
            <w:tcMar>
              <w:top w:w="50" w:type="dxa"/>
              <w:left w:w="100" w:type="dxa"/>
            </w:tcMar>
            <w:vAlign w:val="center"/>
          </w:tcPr>
          <w:p w14:paraId="3363E045" w14:textId="77777777" w:rsidR="00613CB1" w:rsidRPr="002258FD" w:rsidRDefault="007279C1">
            <w:pPr>
              <w:spacing w:after="0"/>
              <w:ind w:left="135"/>
              <w:rPr>
                <w:lang w:val="ru-RU"/>
              </w:rPr>
            </w:pPr>
            <w:r w:rsidRPr="002258F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99F90E8"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986E5F5" w14:textId="77777777" w:rsidR="00613CB1" w:rsidRDefault="00613CB1">
            <w:pPr>
              <w:spacing w:after="0"/>
              <w:ind w:left="135"/>
              <w:jc w:val="center"/>
            </w:pPr>
          </w:p>
        </w:tc>
        <w:tc>
          <w:tcPr>
            <w:tcW w:w="1768" w:type="dxa"/>
            <w:tcMar>
              <w:top w:w="50" w:type="dxa"/>
              <w:left w:w="100" w:type="dxa"/>
            </w:tcMar>
            <w:vAlign w:val="center"/>
          </w:tcPr>
          <w:p w14:paraId="67309B07" w14:textId="77777777" w:rsidR="00613CB1" w:rsidRDefault="00613CB1">
            <w:pPr>
              <w:spacing w:after="0"/>
              <w:ind w:left="135"/>
              <w:jc w:val="center"/>
            </w:pPr>
          </w:p>
        </w:tc>
        <w:tc>
          <w:tcPr>
            <w:tcW w:w="2599" w:type="dxa"/>
            <w:tcMar>
              <w:top w:w="50" w:type="dxa"/>
              <w:left w:w="100" w:type="dxa"/>
            </w:tcMar>
            <w:vAlign w:val="center"/>
          </w:tcPr>
          <w:p w14:paraId="4EB85021"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438D7CF5" w14:textId="77777777">
        <w:trPr>
          <w:trHeight w:val="144"/>
          <w:tblCellSpacing w:w="0" w:type="dxa"/>
        </w:trPr>
        <w:tc>
          <w:tcPr>
            <w:tcW w:w="492" w:type="dxa"/>
            <w:tcMar>
              <w:top w:w="50" w:type="dxa"/>
              <w:left w:w="100" w:type="dxa"/>
            </w:tcMar>
            <w:vAlign w:val="center"/>
          </w:tcPr>
          <w:p w14:paraId="2A2F7BCA" w14:textId="77777777" w:rsidR="00613CB1" w:rsidRDefault="007279C1">
            <w:pPr>
              <w:spacing w:after="0"/>
            </w:pPr>
            <w:r>
              <w:rPr>
                <w:rFonts w:ascii="Times New Roman" w:hAnsi="Times New Roman"/>
                <w:color w:val="000000"/>
                <w:sz w:val="24"/>
              </w:rPr>
              <w:t>3.7</w:t>
            </w:r>
          </w:p>
        </w:tc>
        <w:tc>
          <w:tcPr>
            <w:tcW w:w="3168" w:type="dxa"/>
            <w:tcMar>
              <w:top w:w="50" w:type="dxa"/>
              <w:left w:w="100" w:type="dxa"/>
            </w:tcMar>
            <w:vAlign w:val="center"/>
          </w:tcPr>
          <w:p w14:paraId="7AACAEE6" w14:textId="77777777" w:rsidR="00613CB1" w:rsidRPr="002258FD" w:rsidRDefault="007279C1">
            <w:pPr>
              <w:spacing w:after="0"/>
              <w:ind w:left="135"/>
              <w:rPr>
                <w:lang w:val="ru-RU"/>
              </w:rPr>
            </w:pPr>
            <w:r w:rsidRPr="002258F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4DBEA87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50A655" w14:textId="77777777" w:rsidR="00613CB1" w:rsidRDefault="00613CB1">
            <w:pPr>
              <w:spacing w:after="0"/>
              <w:ind w:left="135"/>
              <w:jc w:val="center"/>
            </w:pPr>
          </w:p>
        </w:tc>
        <w:tc>
          <w:tcPr>
            <w:tcW w:w="1768" w:type="dxa"/>
            <w:tcMar>
              <w:top w:w="50" w:type="dxa"/>
              <w:left w:w="100" w:type="dxa"/>
            </w:tcMar>
            <w:vAlign w:val="center"/>
          </w:tcPr>
          <w:p w14:paraId="7F09D5F4" w14:textId="77777777" w:rsidR="00613CB1" w:rsidRDefault="00613CB1">
            <w:pPr>
              <w:spacing w:after="0"/>
              <w:ind w:left="135"/>
              <w:jc w:val="center"/>
            </w:pPr>
          </w:p>
        </w:tc>
        <w:tc>
          <w:tcPr>
            <w:tcW w:w="2599" w:type="dxa"/>
            <w:tcMar>
              <w:top w:w="50" w:type="dxa"/>
              <w:left w:w="100" w:type="dxa"/>
            </w:tcMar>
            <w:vAlign w:val="center"/>
          </w:tcPr>
          <w:p w14:paraId="3761F1F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1E9395CA" w14:textId="77777777">
        <w:trPr>
          <w:trHeight w:val="144"/>
          <w:tblCellSpacing w:w="0" w:type="dxa"/>
        </w:trPr>
        <w:tc>
          <w:tcPr>
            <w:tcW w:w="492" w:type="dxa"/>
            <w:tcMar>
              <w:top w:w="50" w:type="dxa"/>
              <w:left w:w="100" w:type="dxa"/>
            </w:tcMar>
            <w:vAlign w:val="center"/>
          </w:tcPr>
          <w:p w14:paraId="25FF9B1F" w14:textId="77777777" w:rsidR="00613CB1" w:rsidRDefault="007279C1">
            <w:pPr>
              <w:spacing w:after="0"/>
            </w:pPr>
            <w:r>
              <w:rPr>
                <w:rFonts w:ascii="Times New Roman" w:hAnsi="Times New Roman"/>
                <w:color w:val="000000"/>
                <w:sz w:val="24"/>
              </w:rPr>
              <w:t>3.8</w:t>
            </w:r>
          </w:p>
        </w:tc>
        <w:tc>
          <w:tcPr>
            <w:tcW w:w="3168" w:type="dxa"/>
            <w:tcMar>
              <w:top w:w="50" w:type="dxa"/>
              <w:left w:w="100" w:type="dxa"/>
            </w:tcMar>
            <w:vAlign w:val="center"/>
          </w:tcPr>
          <w:p w14:paraId="59EEBF1D" w14:textId="77777777" w:rsidR="00613CB1" w:rsidRPr="002258FD" w:rsidRDefault="007279C1">
            <w:pPr>
              <w:spacing w:after="0"/>
              <w:ind w:left="135"/>
              <w:rPr>
                <w:lang w:val="ru-RU"/>
              </w:rPr>
            </w:pPr>
            <w:r w:rsidRPr="002258F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726A6FC"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0E0D727" w14:textId="77777777" w:rsidR="00613CB1" w:rsidRDefault="00613CB1">
            <w:pPr>
              <w:spacing w:after="0"/>
              <w:ind w:left="135"/>
              <w:jc w:val="center"/>
            </w:pPr>
          </w:p>
        </w:tc>
        <w:tc>
          <w:tcPr>
            <w:tcW w:w="1768" w:type="dxa"/>
            <w:tcMar>
              <w:top w:w="50" w:type="dxa"/>
              <w:left w:w="100" w:type="dxa"/>
            </w:tcMar>
            <w:vAlign w:val="center"/>
          </w:tcPr>
          <w:p w14:paraId="2CAAE98E" w14:textId="77777777" w:rsidR="00613CB1" w:rsidRDefault="00613CB1">
            <w:pPr>
              <w:spacing w:after="0"/>
              <w:ind w:left="135"/>
              <w:jc w:val="center"/>
            </w:pPr>
          </w:p>
        </w:tc>
        <w:tc>
          <w:tcPr>
            <w:tcW w:w="2599" w:type="dxa"/>
            <w:tcMar>
              <w:top w:w="50" w:type="dxa"/>
              <w:left w:w="100" w:type="dxa"/>
            </w:tcMar>
            <w:vAlign w:val="center"/>
          </w:tcPr>
          <w:p w14:paraId="33CEC620"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4B3F3FFC" w14:textId="77777777">
        <w:trPr>
          <w:trHeight w:val="144"/>
          <w:tblCellSpacing w:w="0" w:type="dxa"/>
        </w:trPr>
        <w:tc>
          <w:tcPr>
            <w:tcW w:w="492" w:type="dxa"/>
            <w:tcMar>
              <w:top w:w="50" w:type="dxa"/>
              <w:left w:w="100" w:type="dxa"/>
            </w:tcMar>
            <w:vAlign w:val="center"/>
          </w:tcPr>
          <w:p w14:paraId="1EE629E5" w14:textId="77777777" w:rsidR="00613CB1" w:rsidRDefault="007279C1">
            <w:pPr>
              <w:spacing w:after="0"/>
            </w:pPr>
            <w:r>
              <w:rPr>
                <w:rFonts w:ascii="Times New Roman" w:hAnsi="Times New Roman"/>
                <w:color w:val="000000"/>
                <w:sz w:val="24"/>
              </w:rPr>
              <w:t>3.9</w:t>
            </w:r>
          </w:p>
        </w:tc>
        <w:tc>
          <w:tcPr>
            <w:tcW w:w="3168" w:type="dxa"/>
            <w:tcMar>
              <w:top w:w="50" w:type="dxa"/>
              <w:left w:w="100" w:type="dxa"/>
            </w:tcMar>
            <w:vAlign w:val="center"/>
          </w:tcPr>
          <w:p w14:paraId="7EE202EA" w14:textId="77777777" w:rsidR="00613CB1" w:rsidRDefault="007279C1">
            <w:pPr>
              <w:spacing w:after="0"/>
              <w:ind w:left="135"/>
            </w:pPr>
            <w:r w:rsidRPr="002258F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3F96CB36" w14:textId="77777777" w:rsidR="00613CB1" w:rsidRDefault="007279C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6FEA85E" w14:textId="77777777" w:rsidR="00613CB1" w:rsidRDefault="00613CB1">
            <w:pPr>
              <w:spacing w:after="0"/>
              <w:ind w:left="135"/>
              <w:jc w:val="center"/>
            </w:pPr>
          </w:p>
        </w:tc>
        <w:tc>
          <w:tcPr>
            <w:tcW w:w="1768" w:type="dxa"/>
            <w:tcMar>
              <w:top w:w="50" w:type="dxa"/>
              <w:left w:w="100" w:type="dxa"/>
            </w:tcMar>
            <w:vAlign w:val="center"/>
          </w:tcPr>
          <w:p w14:paraId="428DD825" w14:textId="77777777" w:rsidR="00613CB1" w:rsidRDefault="00613CB1">
            <w:pPr>
              <w:spacing w:after="0"/>
              <w:ind w:left="135"/>
              <w:jc w:val="center"/>
            </w:pPr>
          </w:p>
        </w:tc>
        <w:tc>
          <w:tcPr>
            <w:tcW w:w="2599" w:type="dxa"/>
            <w:tcMar>
              <w:top w:w="50" w:type="dxa"/>
              <w:left w:w="100" w:type="dxa"/>
            </w:tcMar>
            <w:vAlign w:val="center"/>
          </w:tcPr>
          <w:p w14:paraId="56A9CD8B"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14:paraId="222BCE4F" w14:textId="77777777">
        <w:trPr>
          <w:trHeight w:val="144"/>
          <w:tblCellSpacing w:w="0" w:type="dxa"/>
        </w:trPr>
        <w:tc>
          <w:tcPr>
            <w:tcW w:w="0" w:type="auto"/>
            <w:gridSpan w:val="2"/>
            <w:tcMar>
              <w:top w:w="50" w:type="dxa"/>
              <w:left w:w="100" w:type="dxa"/>
            </w:tcMar>
            <w:vAlign w:val="center"/>
          </w:tcPr>
          <w:p w14:paraId="5486955D" w14:textId="77777777" w:rsidR="00613CB1" w:rsidRDefault="007279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A1D036D" w14:textId="77777777" w:rsidR="00613CB1" w:rsidRDefault="007279C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61942FD" w14:textId="77777777" w:rsidR="00613CB1" w:rsidRDefault="00613CB1"/>
        </w:tc>
      </w:tr>
      <w:tr w:rsidR="00613CB1" w:rsidRPr="008C36E9" w14:paraId="7A4CB275" w14:textId="77777777">
        <w:trPr>
          <w:trHeight w:val="144"/>
          <w:tblCellSpacing w:w="0" w:type="dxa"/>
        </w:trPr>
        <w:tc>
          <w:tcPr>
            <w:tcW w:w="0" w:type="auto"/>
            <w:gridSpan w:val="6"/>
            <w:tcMar>
              <w:top w:w="50" w:type="dxa"/>
              <w:left w:w="100" w:type="dxa"/>
            </w:tcMar>
            <w:vAlign w:val="center"/>
          </w:tcPr>
          <w:p w14:paraId="059683D8" w14:textId="77777777" w:rsidR="00613CB1" w:rsidRPr="002258FD" w:rsidRDefault="007279C1">
            <w:pPr>
              <w:spacing w:after="0"/>
              <w:ind w:left="135"/>
              <w:rPr>
                <w:lang w:val="ru-RU"/>
              </w:rPr>
            </w:pPr>
            <w:r w:rsidRPr="002258FD">
              <w:rPr>
                <w:rFonts w:ascii="Times New Roman" w:hAnsi="Times New Roman"/>
                <w:b/>
                <w:color w:val="000000"/>
                <w:sz w:val="24"/>
                <w:lang w:val="ru-RU"/>
              </w:rPr>
              <w:t>Раздел 4.</w:t>
            </w:r>
            <w:r w:rsidRPr="002258FD">
              <w:rPr>
                <w:rFonts w:ascii="Times New Roman" w:hAnsi="Times New Roman"/>
                <w:color w:val="000000"/>
                <w:sz w:val="24"/>
                <w:lang w:val="ru-RU"/>
              </w:rPr>
              <w:t xml:space="preserve"> </w:t>
            </w:r>
            <w:r w:rsidRPr="002258FD">
              <w:rPr>
                <w:rFonts w:ascii="Times New Roman" w:hAnsi="Times New Roman"/>
                <w:b/>
                <w:color w:val="000000"/>
                <w:sz w:val="24"/>
                <w:lang w:val="ru-RU"/>
              </w:rPr>
              <w:t>Функциональная стилистика. Культура речи</w:t>
            </w:r>
          </w:p>
        </w:tc>
      </w:tr>
      <w:tr w:rsidR="00613CB1" w:rsidRPr="008C36E9" w14:paraId="5476EAF8" w14:textId="77777777">
        <w:trPr>
          <w:trHeight w:val="144"/>
          <w:tblCellSpacing w:w="0" w:type="dxa"/>
        </w:trPr>
        <w:tc>
          <w:tcPr>
            <w:tcW w:w="492" w:type="dxa"/>
            <w:tcMar>
              <w:top w:w="50" w:type="dxa"/>
              <w:left w:w="100" w:type="dxa"/>
            </w:tcMar>
            <w:vAlign w:val="center"/>
          </w:tcPr>
          <w:p w14:paraId="6B672D29" w14:textId="77777777" w:rsidR="00613CB1" w:rsidRDefault="007279C1">
            <w:pPr>
              <w:spacing w:after="0"/>
            </w:pPr>
            <w:r>
              <w:rPr>
                <w:rFonts w:ascii="Times New Roman" w:hAnsi="Times New Roman"/>
                <w:color w:val="000000"/>
                <w:sz w:val="24"/>
              </w:rPr>
              <w:t>4.1</w:t>
            </w:r>
          </w:p>
        </w:tc>
        <w:tc>
          <w:tcPr>
            <w:tcW w:w="3168" w:type="dxa"/>
            <w:tcMar>
              <w:top w:w="50" w:type="dxa"/>
              <w:left w:w="100" w:type="dxa"/>
            </w:tcMar>
            <w:vAlign w:val="center"/>
          </w:tcPr>
          <w:p w14:paraId="703C6511" w14:textId="77777777" w:rsidR="00613CB1" w:rsidRPr="002258FD" w:rsidRDefault="007279C1">
            <w:pPr>
              <w:spacing w:after="0"/>
              <w:ind w:left="135"/>
              <w:rPr>
                <w:lang w:val="ru-RU"/>
              </w:rPr>
            </w:pPr>
            <w:r w:rsidRPr="002258F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57FE420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037BBF7" w14:textId="77777777" w:rsidR="00613CB1" w:rsidRDefault="00613CB1">
            <w:pPr>
              <w:spacing w:after="0"/>
              <w:ind w:left="135"/>
              <w:jc w:val="center"/>
            </w:pPr>
          </w:p>
        </w:tc>
        <w:tc>
          <w:tcPr>
            <w:tcW w:w="1768" w:type="dxa"/>
            <w:tcMar>
              <w:top w:w="50" w:type="dxa"/>
              <w:left w:w="100" w:type="dxa"/>
            </w:tcMar>
            <w:vAlign w:val="center"/>
          </w:tcPr>
          <w:p w14:paraId="0532E021" w14:textId="77777777" w:rsidR="00613CB1" w:rsidRDefault="00613CB1">
            <w:pPr>
              <w:spacing w:after="0"/>
              <w:ind w:left="135"/>
              <w:jc w:val="center"/>
            </w:pPr>
          </w:p>
        </w:tc>
        <w:tc>
          <w:tcPr>
            <w:tcW w:w="2599" w:type="dxa"/>
            <w:tcMar>
              <w:top w:w="50" w:type="dxa"/>
              <w:left w:w="100" w:type="dxa"/>
            </w:tcMar>
            <w:vAlign w:val="center"/>
          </w:tcPr>
          <w:p w14:paraId="0BCD0CF6"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2A40600C" w14:textId="77777777">
        <w:trPr>
          <w:trHeight w:val="144"/>
          <w:tblCellSpacing w:w="0" w:type="dxa"/>
        </w:trPr>
        <w:tc>
          <w:tcPr>
            <w:tcW w:w="492" w:type="dxa"/>
            <w:tcMar>
              <w:top w:w="50" w:type="dxa"/>
              <w:left w:w="100" w:type="dxa"/>
            </w:tcMar>
            <w:vAlign w:val="center"/>
          </w:tcPr>
          <w:p w14:paraId="71210F5F" w14:textId="77777777" w:rsidR="00613CB1" w:rsidRDefault="007279C1">
            <w:pPr>
              <w:spacing w:after="0"/>
            </w:pPr>
            <w:r>
              <w:rPr>
                <w:rFonts w:ascii="Times New Roman" w:hAnsi="Times New Roman"/>
                <w:color w:val="000000"/>
                <w:sz w:val="24"/>
              </w:rPr>
              <w:t>4.2</w:t>
            </w:r>
          </w:p>
        </w:tc>
        <w:tc>
          <w:tcPr>
            <w:tcW w:w="3168" w:type="dxa"/>
            <w:tcMar>
              <w:top w:w="50" w:type="dxa"/>
              <w:left w:w="100" w:type="dxa"/>
            </w:tcMar>
            <w:vAlign w:val="center"/>
          </w:tcPr>
          <w:p w14:paraId="1C57A334" w14:textId="77777777" w:rsidR="00613CB1" w:rsidRDefault="007279C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691CC6BF" w14:textId="77777777" w:rsidR="00613CB1" w:rsidRDefault="007279C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0018AD2" w14:textId="77777777" w:rsidR="00613CB1" w:rsidRDefault="00613CB1">
            <w:pPr>
              <w:spacing w:after="0"/>
              <w:ind w:left="135"/>
              <w:jc w:val="center"/>
            </w:pPr>
          </w:p>
        </w:tc>
        <w:tc>
          <w:tcPr>
            <w:tcW w:w="1768" w:type="dxa"/>
            <w:tcMar>
              <w:top w:w="50" w:type="dxa"/>
              <w:left w:w="100" w:type="dxa"/>
            </w:tcMar>
            <w:vAlign w:val="center"/>
          </w:tcPr>
          <w:p w14:paraId="26375050" w14:textId="77777777" w:rsidR="00613CB1" w:rsidRDefault="00613CB1">
            <w:pPr>
              <w:spacing w:after="0"/>
              <w:ind w:left="135"/>
              <w:jc w:val="center"/>
            </w:pPr>
          </w:p>
        </w:tc>
        <w:tc>
          <w:tcPr>
            <w:tcW w:w="2599" w:type="dxa"/>
            <w:tcMar>
              <w:top w:w="50" w:type="dxa"/>
              <w:left w:w="100" w:type="dxa"/>
            </w:tcMar>
            <w:vAlign w:val="center"/>
          </w:tcPr>
          <w:p w14:paraId="3310E57B"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36B953FF" w14:textId="77777777">
        <w:trPr>
          <w:trHeight w:val="144"/>
          <w:tblCellSpacing w:w="0" w:type="dxa"/>
        </w:trPr>
        <w:tc>
          <w:tcPr>
            <w:tcW w:w="492" w:type="dxa"/>
            <w:tcMar>
              <w:top w:w="50" w:type="dxa"/>
              <w:left w:w="100" w:type="dxa"/>
            </w:tcMar>
            <w:vAlign w:val="center"/>
          </w:tcPr>
          <w:p w14:paraId="02B18754" w14:textId="77777777" w:rsidR="00613CB1" w:rsidRDefault="007279C1">
            <w:pPr>
              <w:spacing w:after="0"/>
            </w:pPr>
            <w:r>
              <w:rPr>
                <w:rFonts w:ascii="Times New Roman" w:hAnsi="Times New Roman"/>
                <w:color w:val="000000"/>
                <w:sz w:val="24"/>
              </w:rPr>
              <w:t>4.3</w:t>
            </w:r>
          </w:p>
        </w:tc>
        <w:tc>
          <w:tcPr>
            <w:tcW w:w="3168" w:type="dxa"/>
            <w:tcMar>
              <w:top w:w="50" w:type="dxa"/>
              <w:left w:w="100" w:type="dxa"/>
            </w:tcMar>
            <w:vAlign w:val="center"/>
          </w:tcPr>
          <w:p w14:paraId="6FA14242"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1877C648"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5FE7CB7" w14:textId="77777777" w:rsidR="00613CB1" w:rsidRDefault="00613CB1">
            <w:pPr>
              <w:spacing w:after="0"/>
              <w:ind w:left="135"/>
              <w:jc w:val="center"/>
            </w:pPr>
          </w:p>
        </w:tc>
        <w:tc>
          <w:tcPr>
            <w:tcW w:w="1768" w:type="dxa"/>
            <w:tcMar>
              <w:top w:w="50" w:type="dxa"/>
              <w:left w:w="100" w:type="dxa"/>
            </w:tcMar>
            <w:vAlign w:val="center"/>
          </w:tcPr>
          <w:p w14:paraId="4F035A09" w14:textId="77777777" w:rsidR="00613CB1" w:rsidRDefault="00613CB1">
            <w:pPr>
              <w:spacing w:after="0"/>
              <w:ind w:left="135"/>
              <w:jc w:val="center"/>
            </w:pPr>
          </w:p>
        </w:tc>
        <w:tc>
          <w:tcPr>
            <w:tcW w:w="2599" w:type="dxa"/>
            <w:tcMar>
              <w:top w:w="50" w:type="dxa"/>
              <w:left w:w="100" w:type="dxa"/>
            </w:tcMar>
            <w:vAlign w:val="center"/>
          </w:tcPr>
          <w:p w14:paraId="4EA1F82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3F552A6C" w14:textId="77777777">
        <w:trPr>
          <w:trHeight w:val="144"/>
          <w:tblCellSpacing w:w="0" w:type="dxa"/>
        </w:trPr>
        <w:tc>
          <w:tcPr>
            <w:tcW w:w="492" w:type="dxa"/>
            <w:tcMar>
              <w:top w:w="50" w:type="dxa"/>
              <w:left w:w="100" w:type="dxa"/>
            </w:tcMar>
            <w:vAlign w:val="center"/>
          </w:tcPr>
          <w:p w14:paraId="7ED82C15" w14:textId="77777777" w:rsidR="00613CB1" w:rsidRDefault="007279C1">
            <w:pPr>
              <w:spacing w:after="0"/>
            </w:pPr>
            <w:r>
              <w:rPr>
                <w:rFonts w:ascii="Times New Roman" w:hAnsi="Times New Roman"/>
                <w:color w:val="000000"/>
                <w:sz w:val="24"/>
              </w:rPr>
              <w:t>4.4</w:t>
            </w:r>
          </w:p>
        </w:tc>
        <w:tc>
          <w:tcPr>
            <w:tcW w:w="3168" w:type="dxa"/>
            <w:tcMar>
              <w:top w:w="50" w:type="dxa"/>
              <w:left w:w="100" w:type="dxa"/>
            </w:tcMar>
            <w:vAlign w:val="center"/>
          </w:tcPr>
          <w:p w14:paraId="462028A6" w14:textId="77777777" w:rsidR="00613CB1" w:rsidRDefault="007279C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5AC44E6E" w14:textId="77777777" w:rsidR="00613CB1" w:rsidRDefault="007279C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801C1E8" w14:textId="77777777" w:rsidR="00613CB1" w:rsidRDefault="00613CB1">
            <w:pPr>
              <w:spacing w:after="0"/>
              <w:ind w:left="135"/>
              <w:jc w:val="center"/>
            </w:pPr>
          </w:p>
        </w:tc>
        <w:tc>
          <w:tcPr>
            <w:tcW w:w="1768" w:type="dxa"/>
            <w:tcMar>
              <w:top w:w="50" w:type="dxa"/>
              <w:left w:w="100" w:type="dxa"/>
            </w:tcMar>
            <w:vAlign w:val="center"/>
          </w:tcPr>
          <w:p w14:paraId="3678A2FF" w14:textId="77777777" w:rsidR="00613CB1" w:rsidRDefault="00613CB1">
            <w:pPr>
              <w:spacing w:after="0"/>
              <w:ind w:left="135"/>
              <w:jc w:val="center"/>
            </w:pPr>
          </w:p>
        </w:tc>
        <w:tc>
          <w:tcPr>
            <w:tcW w:w="2599" w:type="dxa"/>
            <w:tcMar>
              <w:top w:w="50" w:type="dxa"/>
              <w:left w:w="100" w:type="dxa"/>
            </w:tcMar>
            <w:vAlign w:val="center"/>
          </w:tcPr>
          <w:p w14:paraId="4D11CF9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129053A0" w14:textId="77777777">
        <w:trPr>
          <w:trHeight w:val="144"/>
          <w:tblCellSpacing w:w="0" w:type="dxa"/>
        </w:trPr>
        <w:tc>
          <w:tcPr>
            <w:tcW w:w="492" w:type="dxa"/>
            <w:tcMar>
              <w:top w:w="50" w:type="dxa"/>
              <w:left w:w="100" w:type="dxa"/>
            </w:tcMar>
            <w:vAlign w:val="center"/>
          </w:tcPr>
          <w:p w14:paraId="414939EA" w14:textId="77777777" w:rsidR="00613CB1" w:rsidRDefault="007279C1">
            <w:pPr>
              <w:spacing w:after="0"/>
            </w:pPr>
            <w:r>
              <w:rPr>
                <w:rFonts w:ascii="Times New Roman" w:hAnsi="Times New Roman"/>
                <w:color w:val="000000"/>
                <w:sz w:val="24"/>
              </w:rPr>
              <w:t>4.5</w:t>
            </w:r>
          </w:p>
        </w:tc>
        <w:tc>
          <w:tcPr>
            <w:tcW w:w="3168" w:type="dxa"/>
            <w:tcMar>
              <w:top w:w="50" w:type="dxa"/>
              <w:left w:w="100" w:type="dxa"/>
            </w:tcMar>
            <w:vAlign w:val="center"/>
          </w:tcPr>
          <w:p w14:paraId="313FA731"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71FDCCD4"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A7CC8A" w14:textId="77777777" w:rsidR="00613CB1" w:rsidRDefault="00613CB1">
            <w:pPr>
              <w:spacing w:after="0"/>
              <w:ind w:left="135"/>
              <w:jc w:val="center"/>
            </w:pPr>
          </w:p>
        </w:tc>
        <w:tc>
          <w:tcPr>
            <w:tcW w:w="1768" w:type="dxa"/>
            <w:tcMar>
              <w:top w:w="50" w:type="dxa"/>
              <w:left w:w="100" w:type="dxa"/>
            </w:tcMar>
            <w:vAlign w:val="center"/>
          </w:tcPr>
          <w:p w14:paraId="305E96C9" w14:textId="77777777" w:rsidR="00613CB1" w:rsidRDefault="00613CB1">
            <w:pPr>
              <w:spacing w:after="0"/>
              <w:ind w:left="135"/>
              <w:jc w:val="center"/>
            </w:pPr>
          </w:p>
        </w:tc>
        <w:tc>
          <w:tcPr>
            <w:tcW w:w="2599" w:type="dxa"/>
            <w:tcMar>
              <w:top w:w="50" w:type="dxa"/>
              <w:left w:w="100" w:type="dxa"/>
            </w:tcMar>
            <w:vAlign w:val="center"/>
          </w:tcPr>
          <w:p w14:paraId="37CB6FE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549F49FD" w14:textId="77777777">
        <w:trPr>
          <w:trHeight w:val="144"/>
          <w:tblCellSpacing w:w="0" w:type="dxa"/>
        </w:trPr>
        <w:tc>
          <w:tcPr>
            <w:tcW w:w="492" w:type="dxa"/>
            <w:tcMar>
              <w:top w:w="50" w:type="dxa"/>
              <w:left w:w="100" w:type="dxa"/>
            </w:tcMar>
            <w:vAlign w:val="center"/>
          </w:tcPr>
          <w:p w14:paraId="45E4D3C7" w14:textId="77777777" w:rsidR="00613CB1" w:rsidRDefault="007279C1">
            <w:pPr>
              <w:spacing w:after="0"/>
            </w:pPr>
            <w:r>
              <w:rPr>
                <w:rFonts w:ascii="Times New Roman" w:hAnsi="Times New Roman"/>
                <w:color w:val="000000"/>
                <w:sz w:val="24"/>
              </w:rPr>
              <w:t>4.6</w:t>
            </w:r>
          </w:p>
        </w:tc>
        <w:tc>
          <w:tcPr>
            <w:tcW w:w="3168" w:type="dxa"/>
            <w:tcMar>
              <w:top w:w="50" w:type="dxa"/>
              <w:left w:w="100" w:type="dxa"/>
            </w:tcMar>
            <w:vAlign w:val="center"/>
          </w:tcPr>
          <w:p w14:paraId="769D4B09" w14:textId="77777777" w:rsidR="00613CB1" w:rsidRPr="002258FD" w:rsidRDefault="007279C1">
            <w:pPr>
              <w:spacing w:after="0"/>
              <w:ind w:left="135"/>
              <w:rPr>
                <w:lang w:val="ru-RU"/>
              </w:rPr>
            </w:pPr>
            <w:r w:rsidRPr="002258F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0B549EFF"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8644087" w14:textId="77777777" w:rsidR="00613CB1" w:rsidRDefault="00613CB1">
            <w:pPr>
              <w:spacing w:after="0"/>
              <w:ind w:left="135"/>
              <w:jc w:val="center"/>
            </w:pPr>
          </w:p>
        </w:tc>
        <w:tc>
          <w:tcPr>
            <w:tcW w:w="1768" w:type="dxa"/>
            <w:tcMar>
              <w:top w:w="50" w:type="dxa"/>
              <w:left w:w="100" w:type="dxa"/>
            </w:tcMar>
            <w:vAlign w:val="center"/>
          </w:tcPr>
          <w:p w14:paraId="490C551B" w14:textId="77777777" w:rsidR="00613CB1" w:rsidRDefault="00613CB1">
            <w:pPr>
              <w:spacing w:after="0"/>
              <w:ind w:left="135"/>
              <w:jc w:val="center"/>
            </w:pPr>
          </w:p>
        </w:tc>
        <w:tc>
          <w:tcPr>
            <w:tcW w:w="2599" w:type="dxa"/>
            <w:tcMar>
              <w:top w:w="50" w:type="dxa"/>
              <w:left w:w="100" w:type="dxa"/>
            </w:tcMar>
            <w:vAlign w:val="center"/>
          </w:tcPr>
          <w:p w14:paraId="7929D362"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2224BED9" w14:textId="77777777">
        <w:trPr>
          <w:trHeight w:val="144"/>
          <w:tblCellSpacing w:w="0" w:type="dxa"/>
        </w:trPr>
        <w:tc>
          <w:tcPr>
            <w:tcW w:w="492" w:type="dxa"/>
            <w:tcMar>
              <w:top w:w="50" w:type="dxa"/>
              <w:left w:w="100" w:type="dxa"/>
            </w:tcMar>
            <w:vAlign w:val="center"/>
          </w:tcPr>
          <w:p w14:paraId="7DE6649E" w14:textId="77777777" w:rsidR="00613CB1" w:rsidRDefault="007279C1">
            <w:pPr>
              <w:spacing w:after="0"/>
            </w:pPr>
            <w:r>
              <w:rPr>
                <w:rFonts w:ascii="Times New Roman" w:hAnsi="Times New Roman"/>
                <w:color w:val="000000"/>
                <w:sz w:val="24"/>
              </w:rPr>
              <w:t>4.7</w:t>
            </w:r>
          </w:p>
        </w:tc>
        <w:tc>
          <w:tcPr>
            <w:tcW w:w="3168" w:type="dxa"/>
            <w:tcMar>
              <w:top w:w="50" w:type="dxa"/>
              <w:left w:w="100" w:type="dxa"/>
            </w:tcMar>
            <w:vAlign w:val="center"/>
          </w:tcPr>
          <w:p w14:paraId="0AAF0F51" w14:textId="77777777" w:rsidR="00613CB1" w:rsidRDefault="007279C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78EB4B19" w14:textId="77777777" w:rsidR="00613CB1" w:rsidRDefault="007279C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5ACF285" w14:textId="77777777" w:rsidR="00613CB1" w:rsidRDefault="00613CB1">
            <w:pPr>
              <w:spacing w:after="0"/>
              <w:ind w:left="135"/>
              <w:jc w:val="center"/>
            </w:pPr>
          </w:p>
        </w:tc>
        <w:tc>
          <w:tcPr>
            <w:tcW w:w="1768" w:type="dxa"/>
            <w:tcMar>
              <w:top w:w="50" w:type="dxa"/>
              <w:left w:w="100" w:type="dxa"/>
            </w:tcMar>
            <w:vAlign w:val="center"/>
          </w:tcPr>
          <w:p w14:paraId="06E0BCA6" w14:textId="77777777" w:rsidR="00613CB1" w:rsidRDefault="00613CB1">
            <w:pPr>
              <w:spacing w:after="0"/>
              <w:ind w:left="135"/>
              <w:jc w:val="center"/>
            </w:pPr>
          </w:p>
        </w:tc>
        <w:tc>
          <w:tcPr>
            <w:tcW w:w="2599" w:type="dxa"/>
            <w:tcMar>
              <w:top w:w="50" w:type="dxa"/>
              <w:left w:w="100" w:type="dxa"/>
            </w:tcMar>
            <w:vAlign w:val="center"/>
          </w:tcPr>
          <w:p w14:paraId="76B1E82B"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35E0AD43" w14:textId="77777777">
        <w:trPr>
          <w:trHeight w:val="144"/>
          <w:tblCellSpacing w:w="0" w:type="dxa"/>
        </w:trPr>
        <w:tc>
          <w:tcPr>
            <w:tcW w:w="492" w:type="dxa"/>
            <w:tcMar>
              <w:top w:w="50" w:type="dxa"/>
              <w:left w:w="100" w:type="dxa"/>
            </w:tcMar>
            <w:vAlign w:val="center"/>
          </w:tcPr>
          <w:p w14:paraId="76BA3CCE" w14:textId="77777777" w:rsidR="00613CB1" w:rsidRDefault="007279C1">
            <w:pPr>
              <w:spacing w:after="0"/>
            </w:pPr>
            <w:r>
              <w:rPr>
                <w:rFonts w:ascii="Times New Roman" w:hAnsi="Times New Roman"/>
                <w:color w:val="000000"/>
                <w:sz w:val="24"/>
              </w:rPr>
              <w:t>4.8</w:t>
            </w:r>
          </w:p>
        </w:tc>
        <w:tc>
          <w:tcPr>
            <w:tcW w:w="3168" w:type="dxa"/>
            <w:tcMar>
              <w:top w:w="50" w:type="dxa"/>
              <w:left w:w="100" w:type="dxa"/>
            </w:tcMar>
            <w:vAlign w:val="center"/>
          </w:tcPr>
          <w:p w14:paraId="61BBB0F5"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7880863C"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5AAA6D4" w14:textId="77777777" w:rsidR="00613CB1" w:rsidRDefault="00613CB1">
            <w:pPr>
              <w:spacing w:after="0"/>
              <w:ind w:left="135"/>
              <w:jc w:val="center"/>
            </w:pPr>
          </w:p>
        </w:tc>
        <w:tc>
          <w:tcPr>
            <w:tcW w:w="1768" w:type="dxa"/>
            <w:tcMar>
              <w:top w:w="50" w:type="dxa"/>
              <w:left w:w="100" w:type="dxa"/>
            </w:tcMar>
            <w:vAlign w:val="center"/>
          </w:tcPr>
          <w:p w14:paraId="2ECEF6BF" w14:textId="77777777" w:rsidR="00613CB1" w:rsidRDefault="00613CB1">
            <w:pPr>
              <w:spacing w:after="0"/>
              <w:ind w:left="135"/>
              <w:jc w:val="center"/>
            </w:pPr>
          </w:p>
        </w:tc>
        <w:tc>
          <w:tcPr>
            <w:tcW w:w="2599" w:type="dxa"/>
            <w:tcMar>
              <w:top w:w="50" w:type="dxa"/>
              <w:left w:w="100" w:type="dxa"/>
            </w:tcMar>
            <w:vAlign w:val="center"/>
          </w:tcPr>
          <w:p w14:paraId="54DCCE3C"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1025582A" w14:textId="77777777">
        <w:trPr>
          <w:trHeight w:val="144"/>
          <w:tblCellSpacing w:w="0" w:type="dxa"/>
        </w:trPr>
        <w:tc>
          <w:tcPr>
            <w:tcW w:w="492" w:type="dxa"/>
            <w:tcMar>
              <w:top w:w="50" w:type="dxa"/>
              <w:left w:w="100" w:type="dxa"/>
            </w:tcMar>
            <w:vAlign w:val="center"/>
          </w:tcPr>
          <w:p w14:paraId="0763B889" w14:textId="77777777" w:rsidR="00613CB1" w:rsidRDefault="007279C1">
            <w:pPr>
              <w:spacing w:after="0"/>
            </w:pPr>
            <w:r>
              <w:rPr>
                <w:rFonts w:ascii="Times New Roman" w:hAnsi="Times New Roman"/>
                <w:color w:val="000000"/>
                <w:sz w:val="24"/>
              </w:rPr>
              <w:t>4.9</w:t>
            </w:r>
          </w:p>
        </w:tc>
        <w:tc>
          <w:tcPr>
            <w:tcW w:w="3168" w:type="dxa"/>
            <w:tcMar>
              <w:top w:w="50" w:type="dxa"/>
              <w:left w:w="100" w:type="dxa"/>
            </w:tcMar>
            <w:vAlign w:val="center"/>
          </w:tcPr>
          <w:p w14:paraId="17AB2767" w14:textId="77777777" w:rsidR="00613CB1" w:rsidRDefault="007279C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1C1366C6" w14:textId="77777777" w:rsidR="00613CB1" w:rsidRDefault="007279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F5A70EE" w14:textId="77777777" w:rsidR="00613CB1" w:rsidRDefault="00613CB1">
            <w:pPr>
              <w:spacing w:after="0"/>
              <w:ind w:left="135"/>
              <w:jc w:val="center"/>
            </w:pPr>
          </w:p>
        </w:tc>
        <w:tc>
          <w:tcPr>
            <w:tcW w:w="1768" w:type="dxa"/>
            <w:tcMar>
              <w:top w:w="50" w:type="dxa"/>
              <w:left w:w="100" w:type="dxa"/>
            </w:tcMar>
            <w:vAlign w:val="center"/>
          </w:tcPr>
          <w:p w14:paraId="3BAB1A60" w14:textId="77777777" w:rsidR="00613CB1" w:rsidRDefault="00613CB1">
            <w:pPr>
              <w:spacing w:after="0"/>
              <w:ind w:left="135"/>
              <w:jc w:val="center"/>
            </w:pPr>
          </w:p>
        </w:tc>
        <w:tc>
          <w:tcPr>
            <w:tcW w:w="2599" w:type="dxa"/>
            <w:tcMar>
              <w:top w:w="50" w:type="dxa"/>
              <w:left w:w="100" w:type="dxa"/>
            </w:tcMar>
            <w:vAlign w:val="center"/>
          </w:tcPr>
          <w:p w14:paraId="2E1FAC65"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14:paraId="47FEFE53" w14:textId="77777777">
        <w:trPr>
          <w:trHeight w:val="144"/>
          <w:tblCellSpacing w:w="0" w:type="dxa"/>
        </w:trPr>
        <w:tc>
          <w:tcPr>
            <w:tcW w:w="0" w:type="auto"/>
            <w:gridSpan w:val="2"/>
            <w:tcMar>
              <w:top w:w="50" w:type="dxa"/>
              <w:left w:w="100" w:type="dxa"/>
            </w:tcMar>
            <w:vAlign w:val="center"/>
          </w:tcPr>
          <w:p w14:paraId="03B402F3" w14:textId="77777777" w:rsidR="00613CB1" w:rsidRDefault="007279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BE1E6E4" w14:textId="77777777" w:rsidR="00613CB1" w:rsidRDefault="007279C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4637EAA" w14:textId="77777777" w:rsidR="00613CB1" w:rsidRDefault="00613CB1"/>
        </w:tc>
      </w:tr>
      <w:tr w:rsidR="00613CB1" w:rsidRPr="008C36E9" w14:paraId="2F84A01E" w14:textId="77777777">
        <w:trPr>
          <w:trHeight w:val="144"/>
          <w:tblCellSpacing w:w="0" w:type="dxa"/>
        </w:trPr>
        <w:tc>
          <w:tcPr>
            <w:tcW w:w="0" w:type="auto"/>
            <w:gridSpan w:val="2"/>
            <w:tcMar>
              <w:top w:w="50" w:type="dxa"/>
              <w:left w:w="100" w:type="dxa"/>
            </w:tcMar>
            <w:vAlign w:val="center"/>
          </w:tcPr>
          <w:p w14:paraId="1C6F8355" w14:textId="77777777" w:rsidR="00613CB1" w:rsidRDefault="007279C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7D0E0ACC" w14:textId="77777777" w:rsidR="00613CB1" w:rsidRDefault="007279C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EC139C9" w14:textId="77777777" w:rsidR="00613CB1" w:rsidRDefault="00613CB1">
            <w:pPr>
              <w:spacing w:after="0"/>
              <w:ind w:left="135"/>
              <w:jc w:val="center"/>
            </w:pPr>
          </w:p>
        </w:tc>
        <w:tc>
          <w:tcPr>
            <w:tcW w:w="1768" w:type="dxa"/>
            <w:tcMar>
              <w:top w:w="50" w:type="dxa"/>
              <w:left w:w="100" w:type="dxa"/>
            </w:tcMar>
            <w:vAlign w:val="center"/>
          </w:tcPr>
          <w:p w14:paraId="75D2894A" w14:textId="77777777" w:rsidR="00613CB1" w:rsidRDefault="00613CB1">
            <w:pPr>
              <w:spacing w:after="0"/>
              <w:ind w:left="135"/>
              <w:jc w:val="center"/>
            </w:pPr>
          </w:p>
        </w:tc>
        <w:tc>
          <w:tcPr>
            <w:tcW w:w="2599" w:type="dxa"/>
            <w:tcMar>
              <w:top w:w="50" w:type="dxa"/>
              <w:left w:w="100" w:type="dxa"/>
            </w:tcMar>
            <w:vAlign w:val="center"/>
          </w:tcPr>
          <w:p w14:paraId="28E9E1B5"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rsidRPr="008C36E9" w14:paraId="64CB2EE6" w14:textId="77777777">
        <w:trPr>
          <w:trHeight w:val="144"/>
          <w:tblCellSpacing w:w="0" w:type="dxa"/>
        </w:trPr>
        <w:tc>
          <w:tcPr>
            <w:tcW w:w="0" w:type="auto"/>
            <w:gridSpan w:val="2"/>
            <w:tcMar>
              <w:top w:w="50" w:type="dxa"/>
              <w:left w:w="100" w:type="dxa"/>
            </w:tcMar>
            <w:vAlign w:val="center"/>
          </w:tcPr>
          <w:p w14:paraId="0DFF5DB1" w14:textId="77777777" w:rsidR="00613CB1" w:rsidRDefault="007279C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18BA0B05" w14:textId="77777777" w:rsidR="00613CB1" w:rsidRDefault="007279C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4458FBD" w14:textId="77777777" w:rsidR="00613CB1" w:rsidRDefault="007279C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BA82617" w14:textId="77777777" w:rsidR="00613CB1" w:rsidRDefault="00613CB1">
            <w:pPr>
              <w:spacing w:after="0"/>
              <w:ind w:left="135"/>
              <w:jc w:val="center"/>
            </w:pPr>
          </w:p>
        </w:tc>
        <w:tc>
          <w:tcPr>
            <w:tcW w:w="2599" w:type="dxa"/>
            <w:tcMar>
              <w:top w:w="50" w:type="dxa"/>
              <w:left w:w="100" w:type="dxa"/>
            </w:tcMar>
            <w:vAlign w:val="center"/>
          </w:tcPr>
          <w:p w14:paraId="2CCA37CB"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/7</w:t>
              </w:r>
              <w:r>
                <w:rPr>
                  <w:rFonts w:ascii="Times New Roman" w:hAnsi="Times New Roman"/>
                  <w:color w:val="0000FF"/>
                  <w:u w:val="single"/>
                </w:rPr>
                <w:t>f</w:t>
              </w:r>
              <w:r w:rsidRPr="002258FD">
                <w:rPr>
                  <w:rFonts w:ascii="Times New Roman" w:hAnsi="Times New Roman"/>
                  <w:color w:val="0000FF"/>
                  <w:u w:val="single"/>
                  <w:lang w:val="ru-RU"/>
                </w:rPr>
                <w:t>41</w:t>
              </w:r>
              <w:r>
                <w:rPr>
                  <w:rFonts w:ascii="Times New Roman" w:hAnsi="Times New Roman"/>
                  <w:color w:val="0000FF"/>
                  <w:u w:val="single"/>
                </w:rPr>
                <w:t>c</w:t>
              </w:r>
              <w:r w:rsidRPr="002258FD">
                <w:rPr>
                  <w:rFonts w:ascii="Times New Roman" w:hAnsi="Times New Roman"/>
                  <w:color w:val="0000FF"/>
                  <w:u w:val="single"/>
                  <w:lang w:val="ru-RU"/>
                </w:rPr>
                <w:t>7</w:t>
              </w:r>
              <w:r>
                <w:rPr>
                  <w:rFonts w:ascii="Times New Roman" w:hAnsi="Times New Roman"/>
                  <w:color w:val="0000FF"/>
                  <w:u w:val="single"/>
                </w:rPr>
                <w:t>e</w:t>
              </w:r>
              <w:r w:rsidRPr="002258FD">
                <w:rPr>
                  <w:rFonts w:ascii="Times New Roman" w:hAnsi="Times New Roman"/>
                  <w:color w:val="0000FF"/>
                  <w:u w:val="single"/>
                  <w:lang w:val="ru-RU"/>
                </w:rPr>
                <w:t>2</w:t>
              </w:r>
            </w:hyperlink>
          </w:p>
        </w:tc>
      </w:tr>
      <w:tr w:rsidR="00613CB1" w14:paraId="46F31272" w14:textId="77777777">
        <w:trPr>
          <w:trHeight w:val="144"/>
          <w:tblCellSpacing w:w="0" w:type="dxa"/>
        </w:trPr>
        <w:tc>
          <w:tcPr>
            <w:tcW w:w="0" w:type="auto"/>
            <w:gridSpan w:val="2"/>
            <w:tcMar>
              <w:top w:w="50" w:type="dxa"/>
              <w:left w:w="100" w:type="dxa"/>
            </w:tcMar>
            <w:vAlign w:val="center"/>
          </w:tcPr>
          <w:p w14:paraId="61D32AAF" w14:textId="77777777" w:rsidR="00613CB1" w:rsidRPr="002258FD" w:rsidRDefault="007279C1">
            <w:pPr>
              <w:spacing w:after="0"/>
              <w:ind w:left="135"/>
              <w:rPr>
                <w:lang w:val="ru-RU"/>
              </w:rPr>
            </w:pPr>
            <w:r w:rsidRPr="002258F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D196273"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1E2BEAD" w14:textId="77777777" w:rsidR="00613CB1" w:rsidRDefault="007279C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2B9D814" w14:textId="77777777" w:rsidR="00613CB1" w:rsidRDefault="007279C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EA339F4" w14:textId="77777777" w:rsidR="00613CB1" w:rsidRDefault="00613CB1"/>
        </w:tc>
      </w:tr>
    </w:tbl>
    <w:p w14:paraId="761770DC" w14:textId="77777777" w:rsidR="00613CB1" w:rsidRDefault="00613CB1">
      <w:pPr>
        <w:sectPr w:rsidR="00613CB1">
          <w:pgSz w:w="16383" w:h="11906" w:orient="landscape"/>
          <w:pgMar w:top="1134" w:right="850" w:bottom="1134" w:left="1701" w:header="720" w:footer="720" w:gutter="0"/>
          <w:cols w:space="720"/>
        </w:sectPr>
      </w:pPr>
    </w:p>
    <w:p w14:paraId="7C5192C4" w14:textId="77777777" w:rsidR="00613CB1" w:rsidRDefault="00613CB1">
      <w:pPr>
        <w:sectPr w:rsidR="00613CB1">
          <w:pgSz w:w="16383" w:h="11906" w:orient="landscape"/>
          <w:pgMar w:top="1134" w:right="850" w:bottom="1134" w:left="1701" w:header="720" w:footer="720" w:gutter="0"/>
          <w:cols w:space="720"/>
        </w:sectPr>
      </w:pPr>
      <w:bookmarkStart w:id="9" w:name="block-48387805"/>
    </w:p>
    <w:bookmarkEnd w:id="9"/>
    <w:p w14:paraId="60786A4E" w14:textId="77777777" w:rsidR="00613CB1" w:rsidRDefault="007279C1">
      <w:pPr>
        <w:spacing w:after="0"/>
        <w:ind w:left="120"/>
      </w:pPr>
      <w:r>
        <w:rPr>
          <w:rFonts w:ascii="Times New Roman" w:hAnsi="Times New Roman"/>
          <w:b/>
          <w:color w:val="000000"/>
          <w:sz w:val="28"/>
        </w:rPr>
        <w:t xml:space="preserve"> ПОУРОЧНОЕ ПЛАНИРОВАНИЕ </w:t>
      </w:r>
    </w:p>
    <w:p w14:paraId="06930AFB" w14:textId="77777777" w:rsidR="00613CB1" w:rsidRDefault="007279C1">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159"/>
        <w:gridCol w:w="1132"/>
        <w:gridCol w:w="1843"/>
        <w:gridCol w:w="1912"/>
        <w:gridCol w:w="1349"/>
        <w:gridCol w:w="2814"/>
      </w:tblGrid>
      <w:tr w:rsidR="00613CB1" w14:paraId="16047033" w14:textId="77777777">
        <w:trPr>
          <w:trHeight w:val="144"/>
          <w:tblCellSpacing w:w="0" w:type="dxa"/>
        </w:trPr>
        <w:tc>
          <w:tcPr>
            <w:tcW w:w="345" w:type="dxa"/>
            <w:vMerge w:val="restart"/>
            <w:tcMar>
              <w:top w:w="50" w:type="dxa"/>
              <w:left w:w="100" w:type="dxa"/>
            </w:tcMar>
            <w:vAlign w:val="center"/>
          </w:tcPr>
          <w:p w14:paraId="5218EE17" w14:textId="77777777" w:rsidR="00613CB1" w:rsidRDefault="007279C1">
            <w:pPr>
              <w:spacing w:after="0"/>
              <w:ind w:left="135"/>
            </w:pPr>
            <w:r>
              <w:rPr>
                <w:rFonts w:ascii="Times New Roman" w:hAnsi="Times New Roman"/>
                <w:b/>
                <w:color w:val="000000"/>
                <w:sz w:val="24"/>
              </w:rPr>
              <w:t xml:space="preserve">№ п/п </w:t>
            </w:r>
          </w:p>
          <w:p w14:paraId="2172B6F5" w14:textId="77777777" w:rsidR="00613CB1" w:rsidRDefault="00613CB1">
            <w:pPr>
              <w:spacing w:after="0"/>
              <w:ind w:left="135"/>
            </w:pPr>
          </w:p>
        </w:tc>
        <w:tc>
          <w:tcPr>
            <w:tcW w:w="3696" w:type="dxa"/>
            <w:vMerge w:val="restart"/>
            <w:tcMar>
              <w:top w:w="50" w:type="dxa"/>
              <w:left w:w="100" w:type="dxa"/>
            </w:tcMar>
            <w:vAlign w:val="center"/>
          </w:tcPr>
          <w:p w14:paraId="48E19D3C" w14:textId="77777777" w:rsidR="00613CB1" w:rsidRDefault="007279C1">
            <w:pPr>
              <w:spacing w:after="0"/>
              <w:ind w:left="135"/>
            </w:pPr>
            <w:r>
              <w:rPr>
                <w:rFonts w:ascii="Times New Roman" w:hAnsi="Times New Roman"/>
                <w:b/>
                <w:color w:val="000000"/>
                <w:sz w:val="24"/>
              </w:rPr>
              <w:t xml:space="preserve">Тема урока </w:t>
            </w:r>
          </w:p>
          <w:p w14:paraId="1259E489" w14:textId="77777777" w:rsidR="00613CB1" w:rsidRDefault="00613CB1">
            <w:pPr>
              <w:spacing w:after="0"/>
              <w:ind w:left="135"/>
            </w:pPr>
          </w:p>
        </w:tc>
        <w:tc>
          <w:tcPr>
            <w:tcW w:w="0" w:type="auto"/>
            <w:gridSpan w:val="3"/>
            <w:tcMar>
              <w:top w:w="50" w:type="dxa"/>
              <w:left w:w="100" w:type="dxa"/>
            </w:tcMar>
            <w:vAlign w:val="center"/>
          </w:tcPr>
          <w:p w14:paraId="1DA1182A" w14:textId="77777777" w:rsidR="00613CB1" w:rsidRDefault="007279C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828C62B" w14:textId="77777777" w:rsidR="00613CB1" w:rsidRDefault="007279C1">
            <w:pPr>
              <w:spacing w:after="0"/>
              <w:ind w:left="135"/>
            </w:pPr>
            <w:r>
              <w:rPr>
                <w:rFonts w:ascii="Times New Roman" w:hAnsi="Times New Roman"/>
                <w:b/>
                <w:color w:val="000000"/>
                <w:sz w:val="24"/>
              </w:rPr>
              <w:t xml:space="preserve">Дата изучения </w:t>
            </w:r>
          </w:p>
          <w:p w14:paraId="5F474153" w14:textId="77777777" w:rsidR="00613CB1" w:rsidRDefault="00613CB1">
            <w:pPr>
              <w:spacing w:after="0"/>
              <w:ind w:left="135"/>
            </w:pPr>
          </w:p>
        </w:tc>
        <w:tc>
          <w:tcPr>
            <w:tcW w:w="1911" w:type="dxa"/>
            <w:vMerge w:val="restart"/>
            <w:tcMar>
              <w:top w:w="50" w:type="dxa"/>
              <w:left w:w="100" w:type="dxa"/>
            </w:tcMar>
            <w:vAlign w:val="center"/>
          </w:tcPr>
          <w:p w14:paraId="4BA207F6" w14:textId="77777777" w:rsidR="00613CB1" w:rsidRDefault="007279C1">
            <w:pPr>
              <w:spacing w:after="0"/>
              <w:ind w:left="135"/>
            </w:pPr>
            <w:r>
              <w:rPr>
                <w:rFonts w:ascii="Times New Roman" w:hAnsi="Times New Roman"/>
                <w:b/>
                <w:color w:val="000000"/>
                <w:sz w:val="24"/>
              </w:rPr>
              <w:t xml:space="preserve">Электронные цифровые образовательные ресурсы </w:t>
            </w:r>
          </w:p>
          <w:p w14:paraId="2218370B" w14:textId="77777777" w:rsidR="00613CB1" w:rsidRDefault="00613CB1">
            <w:pPr>
              <w:spacing w:after="0"/>
              <w:ind w:left="135"/>
            </w:pPr>
          </w:p>
        </w:tc>
      </w:tr>
      <w:tr w:rsidR="00613CB1" w14:paraId="65767B3A" w14:textId="77777777">
        <w:trPr>
          <w:trHeight w:val="144"/>
          <w:tblCellSpacing w:w="0" w:type="dxa"/>
        </w:trPr>
        <w:tc>
          <w:tcPr>
            <w:tcW w:w="0" w:type="auto"/>
            <w:vMerge/>
            <w:tcBorders>
              <w:top w:val="nil"/>
            </w:tcBorders>
            <w:tcMar>
              <w:top w:w="50" w:type="dxa"/>
              <w:left w:w="100" w:type="dxa"/>
            </w:tcMar>
          </w:tcPr>
          <w:p w14:paraId="435107C7" w14:textId="77777777" w:rsidR="00613CB1" w:rsidRDefault="00613CB1"/>
        </w:tc>
        <w:tc>
          <w:tcPr>
            <w:tcW w:w="0" w:type="auto"/>
            <w:vMerge/>
            <w:tcBorders>
              <w:top w:val="nil"/>
            </w:tcBorders>
            <w:tcMar>
              <w:top w:w="50" w:type="dxa"/>
              <w:left w:w="100" w:type="dxa"/>
            </w:tcMar>
          </w:tcPr>
          <w:p w14:paraId="16A4406D" w14:textId="77777777" w:rsidR="00613CB1" w:rsidRDefault="00613CB1"/>
        </w:tc>
        <w:tc>
          <w:tcPr>
            <w:tcW w:w="774" w:type="dxa"/>
            <w:tcMar>
              <w:top w:w="50" w:type="dxa"/>
              <w:left w:w="100" w:type="dxa"/>
            </w:tcMar>
            <w:vAlign w:val="center"/>
          </w:tcPr>
          <w:p w14:paraId="364854FD" w14:textId="77777777" w:rsidR="00613CB1" w:rsidRDefault="007279C1">
            <w:pPr>
              <w:spacing w:after="0"/>
              <w:ind w:left="135"/>
            </w:pPr>
            <w:r>
              <w:rPr>
                <w:rFonts w:ascii="Times New Roman" w:hAnsi="Times New Roman"/>
                <w:b/>
                <w:color w:val="000000"/>
                <w:sz w:val="24"/>
              </w:rPr>
              <w:t xml:space="preserve">Всего </w:t>
            </w:r>
          </w:p>
          <w:p w14:paraId="0FF13B04" w14:textId="77777777" w:rsidR="00613CB1" w:rsidRDefault="00613CB1">
            <w:pPr>
              <w:spacing w:after="0"/>
              <w:ind w:left="135"/>
            </w:pPr>
          </w:p>
        </w:tc>
        <w:tc>
          <w:tcPr>
            <w:tcW w:w="1463" w:type="dxa"/>
            <w:tcMar>
              <w:top w:w="50" w:type="dxa"/>
              <w:left w:w="100" w:type="dxa"/>
            </w:tcMar>
            <w:vAlign w:val="center"/>
          </w:tcPr>
          <w:p w14:paraId="3471B869" w14:textId="77777777" w:rsidR="00613CB1" w:rsidRDefault="007279C1">
            <w:pPr>
              <w:spacing w:after="0"/>
              <w:ind w:left="135"/>
            </w:pPr>
            <w:r>
              <w:rPr>
                <w:rFonts w:ascii="Times New Roman" w:hAnsi="Times New Roman"/>
                <w:b/>
                <w:color w:val="000000"/>
                <w:sz w:val="24"/>
              </w:rPr>
              <w:t xml:space="preserve">Контрольные работы </w:t>
            </w:r>
          </w:p>
          <w:p w14:paraId="09BC5137" w14:textId="77777777" w:rsidR="00613CB1" w:rsidRDefault="00613CB1">
            <w:pPr>
              <w:spacing w:after="0"/>
              <w:ind w:left="135"/>
            </w:pPr>
          </w:p>
        </w:tc>
        <w:tc>
          <w:tcPr>
            <w:tcW w:w="1567" w:type="dxa"/>
            <w:tcMar>
              <w:top w:w="50" w:type="dxa"/>
              <w:left w:w="100" w:type="dxa"/>
            </w:tcMar>
            <w:vAlign w:val="center"/>
          </w:tcPr>
          <w:p w14:paraId="18845FE2" w14:textId="77777777" w:rsidR="00613CB1" w:rsidRDefault="007279C1">
            <w:pPr>
              <w:spacing w:after="0"/>
              <w:ind w:left="135"/>
            </w:pPr>
            <w:r>
              <w:rPr>
                <w:rFonts w:ascii="Times New Roman" w:hAnsi="Times New Roman"/>
                <w:b/>
                <w:color w:val="000000"/>
                <w:sz w:val="24"/>
              </w:rPr>
              <w:t xml:space="preserve">Практические работы </w:t>
            </w:r>
          </w:p>
          <w:p w14:paraId="295F1DB8" w14:textId="77777777" w:rsidR="00613CB1" w:rsidRDefault="00613CB1">
            <w:pPr>
              <w:spacing w:after="0"/>
              <w:ind w:left="135"/>
            </w:pPr>
          </w:p>
        </w:tc>
        <w:tc>
          <w:tcPr>
            <w:tcW w:w="0" w:type="auto"/>
            <w:vMerge/>
            <w:tcBorders>
              <w:top w:val="nil"/>
            </w:tcBorders>
            <w:tcMar>
              <w:top w:w="50" w:type="dxa"/>
              <w:left w:w="100" w:type="dxa"/>
            </w:tcMar>
          </w:tcPr>
          <w:p w14:paraId="4103F3A9" w14:textId="77777777" w:rsidR="00613CB1" w:rsidRDefault="00613CB1"/>
        </w:tc>
        <w:tc>
          <w:tcPr>
            <w:tcW w:w="0" w:type="auto"/>
            <w:vMerge/>
            <w:tcBorders>
              <w:top w:val="nil"/>
            </w:tcBorders>
            <w:tcMar>
              <w:top w:w="50" w:type="dxa"/>
              <w:left w:w="100" w:type="dxa"/>
            </w:tcMar>
          </w:tcPr>
          <w:p w14:paraId="4FA76FBD" w14:textId="77777777" w:rsidR="00613CB1" w:rsidRDefault="00613CB1"/>
        </w:tc>
      </w:tr>
      <w:tr w:rsidR="00613CB1" w14:paraId="1FF5C973" w14:textId="77777777">
        <w:trPr>
          <w:trHeight w:val="144"/>
          <w:tblCellSpacing w:w="0" w:type="dxa"/>
        </w:trPr>
        <w:tc>
          <w:tcPr>
            <w:tcW w:w="345" w:type="dxa"/>
            <w:tcMar>
              <w:top w:w="50" w:type="dxa"/>
              <w:left w:w="100" w:type="dxa"/>
            </w:tcMar>
            <w:vAlign w:val="center"/>
          </w:tcPr>
          <w:p w14:paraId="0D624A8C" w14:textId="77777777" w:rsidR="00613CB1" w:rsidRDefault="007279C1">
            <w:pPr>
              <w:spacing w:after="0"/>
            </w:pPr>
            <w:r>
              <w:rPr>
                <w:rFonts w:ascii="Times New Roman" w:hAnsi="Times New Roman"/>
                <w:color w:val="000000"/>
                <w:sz w:val="24"/>
              </w:rPr>
              <w:t>1</w:t>
            </w:r>
          </w:p>
        </w:tc>
        <w:tc>
          <w:tcPr>
            <w:tcW w:w="3696" w:type="dxa"/>
            <w:tcMar>
              <w:top w:w="50" w:type="dxa"/>
              <w:left w:w="100" w:type="dxa"/>
            </w:tcMar>
            <w:vAlign w:val="center"/>
          </w:tcPr>
          <w:p w14:paraId="0ED2949C" w14:textId="77777777" w:rsidR="00613CB1" w:rsidRPr="002258FD" w:rsidRDefault="007279C1">
            <w:pPr>
              <w:spacing w:after="0"/>
              <w:ind w:left="135"/>
              <w:rPr>
                <w:lang w:val="ru-RU"/>
              </w:rPr>
            </w:pPr>
            <w:r w:rsidRPr="002258F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3F9BDD8B"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8EF22A" w14:textId="77777777" w:rsidR="00613CB1" w:rsidRDefault="00613CB1">
            <w:pPr>
              <w:spacing w:after="0"/>
              <w:ind w:left="135"/>
              <w:jc w:val="center"/>
            </w:pPr>
          </w:p>
        </w:tc>
        <w:tc>
          <w:tcPr>
            <w:tcW w:w="1567" w:type="dxa"/>
            <w:tcMar>
              <w:top w:w="50" w:type="dxa"/>
              <w:left w:w="100" w:type="dxa"/>
            </w:tcMar>
            <w:vAlign w:val="center"/>
          </w:tcPr>
          <w:p w14:paraId="5BED18D6" w14:textId="77777777" w:rsidR="00613CB1" w:rsidRDefault="00613CB1">
            <w:pPr>
              <w:spacing w:after="0"/>
              <w:ind w:left="135"/>
              <w:jc w:val="center"/>
            </w:pPr>
          </w:p>
        </w:tc>
        <w:tc>
          <w:tcPr>
            <w:tcW w:w="1102" w:type="dxa"/>
            <w:tcMar>
              <w:top w:w="50" w:type="dxa"/>
              <w:left w:w="100" w:type="dxa"/>
            </w:tcMar>
            <w:vAlign w:val="center"/>
          </w:tcPr>
          <w:p w14:paraId="31DEB2F1" w14:textId="77777777" w:rsidR="00613CB1" w:rsidRDefault="00613CB1">
            <w:pPr>
              <w:spacing w:after="0"/>
              <w:ind w:left="135"/>
            </w:pPr>
          </w:p>
        </w:tc>
        <w:tc>
          <w:tcPr>
            <w:tcW w:w="1911" w:type="dxa"/>
            <w:tcMar>
              <w:top w:w="50" w:type="dxa"/>
              <w:left w:w="100" w:type="dxa"/>
            </w:tcMar>
            <w:vAlign w:val="center"/>
          </w:tcPr>
          <w:p w14:paraId="4783A24A" w14:textId="77777777" w:rsidR="00613CB1" w:rsidRDefault="00613CB1">
            <w:pPr>
              <w:spacing w:after="0"/>
              <w:ind w:left="135"/>
            </w:pPr>
          </w:p>
        </w:tc>
      </w:tr>
      <w:tr w:rsidR="00613CB1" w14:paraId="3471EF94" w14:textId="77777777">
        <w:trPr>
          <w:trHeight w:val="144"/>
          <w:tblCellSpacing w:w="0" w:type="dxa"/>
        </w:trPr>
        <w:tc>
          <w:tcPr>
            <w:tcW w:w="345" w:type="dxa"/>
            <w:tcMar>
              <w:top w:w="50" w:type="dxa"/>
              <w:left w:w="100" w:type="dxa"/>
            </w:tcMar>
            <w:vAlign w:val="center"/>
          </w:tcPr>
          <w:p w14:paraId="333E0F14" w14:textId="77777777" w:rsidR="00613CB1" w:rsidRDefault="007279C1">
            <w:pPr>
              <w:spacing w:after="0"/>
            </w:pPr>
            <w:r>
              <w:rPr>
                <w:rFonts w:ascii="Times New Roman" w:hAnsi="Times New Roman"/>
                <w:color w:val="000000"/>
                <w:sz w:val="24"/>
              </w:rPr>
              <w:t>2</w:t>
            </w:r>
          </w:p>
        </w:tc>
        <w:tc>
          <w:tcPr>
            <w:tcW w:w="3696" w:type="dxa"/>
            <w:tcMar>
              <w:top w:w="50" w:type="dxa"/>
              <w:left w:w="100" w:type="dxa"/>
            </w:tcMar>
            <w:vAlign w:val="center"/>
          </w:tcPr>
          <w:p w14:paraId="6ED544FC" w14:textId="77777777" w:rsidR="00613CB1" w:rsidRPr="002258FD" w:rsidRDefault="007279C1">
            <w:pPr>
              <w:spacing w:after="0"/>
              <w:ind w:left="135"/>
              <w:rPr>
                <w:lang w:val="ru-RU"/>
              </w:rPr>
            </w:pPr>
            <w:r w:rsidRPr="002258F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06C465C5"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80F189" w14:textId="77777777" w:rsidR="00613CB1" w:rsidRDefault="00613CB1">
            <w:pPr>
              <w:spacing w:after="0"/>
              <w:ind w:left="135"/>
              <w:jc w:val="center"/>
            </w:pPr>
          </w:p>
        </w:tc>
        <w:tc>
          <w:tcPr>
            <w:tcW w:w="1567" w:type="dxa"/>
            <w:tcMar>
              <w:top w:w="50" w:type="dxa"/>
              <w:left w:w="100" w:type="dxa"/>
            </w:tcMar>
            <w:vAlign w:val="center"/>
          </w:tcPr>
          <w:p w14:paraId="68BEECBC" w14:textId="77777777" w:rsidR="00613CB1" w:rsidRDefault="00613CB1">
            <w:pPr>
              <w:spacing w:after="0"/>
              <w:ind w:left="135"/>
              <w:jc w:val="center"/>
            </w:pPr>
          </w:p>
        </w:tc>
        <w:tc>
          <w:tcPr>
            <w:tcW w:w="1102" w:type="dxa"/>
            <w:tcMar>
              <w:top w:w="50" w:type="dxa"/>
              <w:left w:w="100" w:type="dxa"/>
            </w:tcMar>
            <w:vAlign w:val="center"/>
          </w:tcPr>
          <w:p w14:paraId="7F8CCB93" w14:textId="77777777" w:rsidR="00613CB1" w:rsidRDefault="00613CB1">
            <w:pPr>
              <w:spacing w:after="0"/>
              <w:ind w:left="135"/>
            </w:pPr>
          </w:p>
        </w:tc>
        <w:tc>
          <w:tcPr>
            <w:tcW w:w="1911" w:type="dxa"/>
            <w:tcMar>
              <w:top w:w="50" w:type="dxa"/>
              <w:left w:w="100" w:type="dxa"/>
            </w:tcMar>
            <w:vAlign w:val="center"/>
          </w:tcPr>
          <w:p w14:paraId="576ABA17" w14:textId="77777777" w:rsidR="00613CB1" w:rsidRDefault="00613CB1">
            <w:pPr>
              <w:spacing w:after="0"/>
              <w:ind w:left="135"/>
            </w:pPr>
          </w:p>
        </w:tc>
      </w:tr>
      <w:tr w:rsidR="00613CB1" w14:paraId="5EB3F2F7" w14:textId="77777777">
        <w:trPr>
          <w:trHeight w:val="144"/>
          <w:tblCellSpacing w:w="0" w:type="dxa"/>
        </w:trPr>
        <w:tc>
          <w:tcPr>
            <w:tcW w:w="345" w:type="dxa"/>
            <w:tcMar>
              <w:top w:w="50" w:type="dxa"/>
              <w:left w:w="100" w:type="dxa"/>
            </w:tcMar>
            <w:vAlign w:val="center"/>
          </w:tcPr>
          <w:p w14:paraId="1200D7D6" w14:textId="77777777" w:rsidR="00613CB1" w:rsidRDefault="007279C1">
            <w:pPr>
              <w:spacing w:after="0"/>
            </w:pPr>
            <w:r>
              <w:rPr>
                <w:rFonts w:ascii="Times New Roman" w:hAnsi="Times New Roman"/>
                <w:color w:val="000000"/>
                <w:sz w:val="24"/>
              </w:rPr>
              <w:t>3</w:t>
            </w:r>
          </w:p>
        </w:tc>
        <w:tc>
          <w:tcPr>
            <w:tcW w:w="3696" w:type="dxa"/>
            <w:tcMar>
              <w:top w:w="50" w:type="dxa"/>
              <w:left w:w="100" w:type="dxa"/>
            </w:tcMar>
            <w:vAlign w:val="center"/>
          </w:tcPr>
          <w:p w14:paraId="4564E2C4" w14:textId="77777777" w:rsidR="00613CB1" w:rsidRDefault="007279C1">
            <w:pPr>
              <w:spacing w:after="0"/>
              <w:ind w:left="135"/>
            </w:pPr>
            <w:r w:rsidRPr="002258F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4A5C519E"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B40120" w14:textId="77777777" w:rsidR="00613CB1" w:rsidRDefault="00613CB1">
            <w:pPr>
              <w:spacing w:after="0"/>
              <w:ind w:left="135"/>
              <w:jc w:val="center"/>
            </w:pPr>
          </w:p>
        </w:tc>
        <w:tc>
          <w:tcPr>
            <w:tcW w:w="1567" w:type="dxa"/>
            <w:tcMar>
              <w:top w:w="50" w:type="dxa"/>
              <w:left w:w="100" w:type="dxa"/>
            </w:tcMar>
            <w:vAlign w:val="center"/>
          </w:tcPr>
          <w:p w14:paraId="5E9C0396" w14:textId="77777777" w:rsidR="00613CB1" w:rsidRDefault="00613CB1">
            <w:pPr>
              <w:spacing w:after="0"/>
              <w:ind w:left="135"/>
              <w:jc w:val="center"/>
            </w:pPr>
          </w:p>
        </w:tc>
        <w:tc>
          <w:tcPr>
            <w:tcW w:w="1102" w:type="dxa"/>
            <w:tcMar>
              <w:top w:w="50" w:type="dxa"/>
              <w:left w:w="100" w:type="dxa"/>
            </w:tcMar>
            <w:vAlign w:val="center"/>
          </w:tcPr>
          <w:p w14:paraId="22427EF7" w14:textId="77777777" w:rsidR="00613CB1" w:rsidRDefault="00613CB1">
            <w:pPr>
              <w:spacing w:after="0"/>
              <w:ind w:left="135"/>
            </w:pPr>
          </w:p>
        </w:tc>
        <w:tc>
          <w:tcPr>
            <w:tcW w:w="1911" w:type="dxa"/>
            <w:tcMar>
              <w:top w:w="50" w:type="dxa"/>
              <w:left w:w="100" w:type="dxa"/>
            </w:tcMar>
            <w:vAlign w:val="center"/>
          </w:tcPr>
          <w:p w14:paraId="6C0D8BAA" w14:textId="77777777" w:rsidR="00613CB1" w:rsidRDefault="00613CB1">
            <w:pPr>
              <w:spacing w:after="0"/>
              <w:ind w:left="135"/>
            </w:pPr>
          </w:p>
        </w:tc>
      </w:tr>
      <w:tr w:rsidR="00613CB1" w14:paraId="4B1E2E1F" w14:textId="77777777">
        <w:trPr>
          <w:trHeight w:val="144"/>
          <w:tblCellSpacing w:w="0" w:type="dxa"/>
        </w:trPr>
        <w:tc>
          <w:tcPr>
            <w:tcW w:w="345" w:type="dxa"/>
            <w:tcMar>
              <w:top w:w="50" w:type="dxa"/>
              <w:left w:w="100" w:type="dxa"/>
            </w:tcMar>
            <w:vAlign w:val="center"/>
          </w:tcPr>
          <w:p w14:paraId="387CD176" w14:textId="77777777" w:rsidR="00613CB1" w:rsidRDefault="007279C1">
            <w:pPr>
              <w:spacing w:after="0"/>
            </w:pPr>
            <w:r>
              <w:rPr>
                <w:rFonts w:ascii="Times New Roman" w:hAnsi="Times New Roman"/>
                <w:color w:val="000000"/>
                <w:sz w:val="24"/>
              </w:rPr>
              <w:t>4</w:t>
            </w:r>
          </w:p>
        </w:tc>
        <w:tc>
          <w:tcPr>
            <w:tcW w:w="3696" w:type="dxa"/>
            <w:tcMar>
              <w:top w:w="50" w:type="dxa"/>
              <w:left w:w="100" w:type="dxa"/>
            </w:tcMar>
            <w:vAlign w:val="center"/>
          </w:tcPr>
          <w:p w14:paraId="277C6CA4" w14:textId="77777777" w:rsidR="00613CB1" w:rsidRDefault="007279C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6B60A212"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368C37" w14:textId="77777777" w:rsidR="00613CB1" w:rsidRDefault="00613CB1">
            <w:pPr>
              <w:spacing w:after="0"/>
              <w:ind w:left="135"/>
              <w:jc w:val="center"/>
            </w:pPr>
          </w:p>
        </w:tc>
        <w:tc>
          <w:tcPr>
            <w:tcW w:w="1567" w:type="dxa"/>
            <w:tcMar>
              <w:top w:w="50" w:type="dxa"/>
              <w:left w:w="100" w:type="dxa"/>
            </w:tcMar>
            <w:vAlign w:val="center"/>
          </w:tcPr>
          <w:p w14:paraId="48AE079A" w14:textId="77777777" w:rsidR="00613CB1" w:rsidRDefault="00613CB1">
            <w:pPr>
              <w:spacing w:after="0"/>
              <w:ind w:left="135"/>
              <w:jc w:val="center"/>
            </w:pPr>
          </w:p>
        </w:tc>
        <w:tc>
          <w:tcPr>
            <w:tcW w:w="1102" w:type="dxa"/>
            <w:tcMar>
              <w:top w:w="50" w:type="dxa"/>
              <w:left w:w="100" w:type="dxa"/>
            </w:tcMar>
            <w:vAlign w:val="center"/>
          </w:tcPr>
          <w:p w14:paraId="57666EE5" w14:textId="77777777" w:rsidR="00613CB1" w:rsidRDefault="00613CB1">
            <w:pPr>
              <w:spacing w:after="0"/>
              <w:ind w:left="135"/>
            </w:pPr>
          </w:p>
        </w:tc>
        <w:tc>
          <w:tcPr>
            <w:tcW w:w="1911" w:type="dxa"/>
            <w:tcMar>
              <w:top w:w="50" w:type="dxa"/>
              <w:left w:w="100" w:type="dxa"/>
            </w:tcMar>
            <w:vAlign w:val="center"/>
          </w:tcPr>
          <w:p w14:paraId="0FB919C4" w14:textId="77777777" w:rsidR="00613CB1" w:rsidRDefault="00613CB1">
            <w:pPr>
              <w:spacing w:after="0"/>
              <w:ind w:left="135"/>
            </w:pPr>
          </w:p>
        </w:tc>
      </w:tr>
      <w:tr w:rsidR="00613CB1" w14:paraId="2A2FBB78" w14:textId="77777777">
        <w:trPr>
          <w:trHeight w:val="144"/>
          <w:tblCellSpacing w:w="0" w:type="dxa"/>
        </w:trPr>
        <w:tc>
          <w:tcPr>
            <w:tcW w:w="345" w:type="dxa"/>
            <w:tcMar>
              <w:top w:w="50" w:type="dxa"/>
              <w:left w:w="100" w:type="dxa"/>
            </w:tcMar>
            <w:vAlign w:val="center"/>
          </w:tcPr>
          <w:p w14:paraId="5FDC44C2" w14:textId="77777777" w:rsidR="00613CB1" w:rsidRDefault="007279C1">
            <w:pPr>
              <w:spacing w:after="0"/>
            </w:pPr>
            <w:r>
              <w:rPr>
                <w:rFonts w:ascii="Times New Roman" w:hAnsi="Times New Roman"/>
                <w:color w:val="000000"/>
                <w:sz w:val="24"/>
              </w:rPr>
              <w:t>5</w:t>
            </w:r>
          </w:p>
        </w:tc>
        <w:tc>
          <w:tcPr>
            <w:tcW w:w="3696" w:type="dxa"/>
            <w:tcMar>
              <w:top w:w="50" w:type="dxa"/>
              <w:left w:w="100" w:type="dxa"/>
            </w:tcMar>
            <w:vAlign w:val="center"/>
          </w:tcPr>
          <w:p w14:paraId="2046BD17" w14:textId="77777777" w:rsidR="00613CB1" w:rsidRPr="002258FD" w:rsidRDefault="007279C1">
            <w:pPr>
              <w:spacing w:after="0"/>
              <w:ind w:left="135"/>
              <w:rPr>
                <w:lang w:val="ru-RU"/>
              </w:rPr>
            </w:pPr>
            <w:r w:rsidRPr="002258F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54D0E36F"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B20F7C" w14:textId="77777777" w:rsidR="00613CB1" w:rsidRDefault="00613CB1">
            <w:pPr>
              <w:spacing w:after="0"/>
              <w:ind w:left="135"/>
              <w:jc w:val="center"/>
            </w:pPr>
          </w:p>
        </w:tc>
        <w:tc>
          <w:tcPr>
            <w:tcW w:w="1567" w:type="dxa"/>
            <w:tcMar>
              <w:top w:w="50" w:type="dxa"/>
              <w:left w:w="100" w:type="dxa"/>
            </w:tcMar>
            <w:vAlign w:val="center"/>
          </w:tcPr>
          <w:p w14:paraId="0608F30C" w14:textId="77777777" w:rsidR="00613CB1" w:rsidRDefault="00613CB1">
            <w:pPr>
              <w:spacing w:after="0"/>
              <w:ind w:left="135"/>
              <w:jc w:val="center"/>
            </w:pPr>
          </w:p>
        </w:tc>
        <w:tc>
          <w:tcPr>
            <w:tcW w:w="1102" w:type="dxa"/>
            <w:tcMar>
              <w:top w:w="50" w:type="dxa"/>
              <w:left w:w="100" w:type="dxa"/>
            </w:tcMar>
            <w:vAlign w:val="center"/>
          </w:tcPr>
          <w:p w14:paraId="2060D586" w14:textId="77777777" w:rsidR="00613CB1" w:rsidRDefault="00613CB1">
            <w:pPr>
              <w:spacing w:after="0"/>
              <w:ind w:left="135"/>
            </w:pPr>
          </w:p>
        </w:tc>
        <w:tc>
          <w:tcPr>
            <w:tcW w:w="1911" w:type="dxa"/>
            <w:tcMar>
              <w:top w:w="50" w:type="dxa"/>
              <w:left w:w="100" w:type="dxa"/>
            </w:tcMar>
            <w:vAlign w:val="center"/>
          </w:tcPr>
          <w:p w14:paraId="3DEC3811" w14:textId="77777777" w:rsidR="00613CB1" w:rsidRDefault="00613CB1">
            <w:pPr>
              <w:spacing w:after="0"/>
              <w:ind w:left="135"/>
            </w:pPr>
          </w:p>
        </w:tc>
      </w:tr>
      <w:tr w:rsidR="00613CB1" w14:paraId="0D721FD1" w14:textId="77777777">
        <w:trPr>
          <w:trHeight w:val="144"/>
          <w:tblCellSpacing w:w="0" w:type="dxa"/>
        </w:trPr>
        <w:tc>
          <w:tcPr>
            <w:tcW w:w="345" w:type="dxa"/>
            <w:tcMar>
              <w:top w:w="50" w:type="dxa"/>
              <w:left w:w="100" w:type="dxa"/>
            </w:tcMar>
            <w:vAlign w:val="center"/>
          </w:tcPr>
          <w:p w14:paraId="0437B587" w14:textId="77777777" w:rsidR="00613CB1" w:rsidRDefault="007279C1">
            <w:pPr>
              <w:spacing w:after="0"/>
            </w:pPr>
            <w:r>
              <w:rPr>
                <w:rFonts w:ascii="Times New Roman" w:hAnsi="Times New Roman"/>
                <w:color w:val="000000"/>
                <w:sz w:val="24"/>
              </w:rPr>
              <w:t>6</w:t>
            </w:r>
          </w:p>
        </w:tc>
        <w:tc>
          <w:tcPr>
            <w:tcW w:w="3696" w:type="dxa"/>
            <w:tcMar>
              <w:top w:w="50" w:type="dxa"/>
              <w:left w:w="100" w:type="dxa"/>
            </w:tcMar>
            <w:vAlign w:val="center"/>
          </w:tcPr>
          <w:p w14:paraId="683BA1BB" w14:textId="77777777" w:rsidR="00613CB1" w:rsidRPr="002258FD" w:rsidRDefault="007279C1">
            <w:pPr>
              <w:spacing w:after="0"/>
              <w:ind w:left="135"/>
              <w:rPr>
                <w:lang w:val="ru-RU"/>
              </w:rPr>
            </w:pPr>
            <w:r w:rsidRPr="002258F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52B86AC9"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E5716C" w14:textId="77777777" w:rsidR="00613CB1" w:rsidRDefault="00613CB1">
            <w:pPr>
              <w:spacing w:after="0"/>
              <w:ind w:left="135"/>
              <w:jc w:val="center"/>
            </w:pPr>
          </w:p>
        </w:tc>
        <w:tc>
          <w:tcPr>
            <w:tcW w:w="1567" w:type="dxa"/>
            <w:tcMar>
              <w:top w:w="50" w:type="dxa"/>
              <w:left w:w="100" w:type="dxa"/>
            </w:tcMar>
            <w:vAlign w:val="center"/>
          </w:tcPr>
          <w:p w14:paraId="083CEBE4" w14:textId="77777777" w:rsidR="00613CB1" w:rsidRDefault="00613CB1">
            <w:pPr>
              <w:spacing w:after="0"/>
              <w:ind w:left="135"/>
              <w:jc w:val="center"/>
            </w:pPr>
          </w:p>
        </w:tc>
        <w:tc>
          <w:tcPr>
            <w:tcW w:w="1102" w:type="dxa"/>
            <w:tcMar>
              <w:top w:w="50" w:type="dxa"/>
              <w:left w:w="100" w:type="dxa"/>
            </w:tcMar>
            <w:vAlign w:val="center"/>
          </w:tcPr>
          <w:p w14:paraId="24325163" w14:textId="77777777" w:rsidR="00613CB1" w:rsidRDefault="00613CB1">
            <w:pPr>
              <w:spacing w:after="0"/>
              <w:ind w:left="135"/>
            </w:pPr>
          </w:p>
        </w:tc>
        <w:tc>
          <w:tcPr>
            <w:tcW w:w="1911" w:type="dxa"/>
            <w:tcMar>
              <w:top w:w="50" w:type="dxa"/>
              <w:left w:w="100" w:type="dxa"/>
            </w:tcMar>
            <w:vAlign w:val="center"/>
          </w:tcPr>
          <w:p w14:paraId="39690859" w14:textId="77777777" w:rsidR="00613CB1" w:rsidRDefault="00613CB1">
            <w:pPr>
              <w:spacing w:after="0"/>
              <w:ind w:left="135"/>
            </w:pPr>
          </w:p>
        </w:tc>
      </w:tr>
      <w:tr w:rsidR="00613CB1" w14:paraId="668AA19E" w14:textId="77777777">
        <w:trPr>
          <w:trHeight w:val="144"/>
          <w:tblCellSpacing w:w="0" w:type="dxa"/>
        </w:trPr>
        <w:tc>
          <w:tcPr>
            <w:tcW w:w="345" w:type="dxa"/>
            <w:tcMar>
              <w:top w:w="50" w:type="dxa"/>
              <w:left w:w="100" w:type="dxa"/>
            </w:tcMar>
            <w:vAlign w:val="center"/>
          </w:tcPr>
          <w:p w14:paraId="6E3B5476" w14:textId="77777777" w:rsidR="00613CB1" w:rsidRDefault="007279C1">
            <w:pPr>
              <w:spacing w:after="0"/>
            </w:pPr>
            <w:r>
              <w:rPr>
                <w:rFonts w:ascii="Times New Roman" w:hAnsi="Times New Roman"/>
                <w:color w:val="000000"/>
                <w:sz w:val="24"/>
              </w:rPr>
              <w:t>7</w:t>
            </w:r>
          </w:p>
        </w:tc>
        <w:tc>
          <w:tcPr>
            <w:tcW w:w="3696" w:type="dxa"/>
            <w:tcMar>
              <w:top w:w="50" w:type="dxa"/>
              <w:left w:w="100" w:type="dxa"/>
            </w:tcMar>
            <w:vAlign w:val="center"/>
          </w:tcPr>
          <w:p w14:paraId="75243444" w14:textId="77777777" w:rsidR="00613CB1" w:rsidRPr="002258FD" w:rsidRDefault="007279C1">
            <w:pPr>
              <w:spacing w:after="0"/>
              <w:ind w:left="135"/>
              <w:rPr>
                <w:lang w:val="ru-RU"/>
              </w:rPr>
            </w:pPr>
            <w:r w:rsidRPr="002258F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08F60938"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CC6E33" w14:textId="77777777" w:rsidR="00613CB1" w:rsidRDefault="00613CB1">
            <w:pPr>
              <w:spacing w:after="0"/>
              <w:ind w:left="135"/>
              <w:jc w:val="center"/>
            </w:pPr>
          </w:p>
        </w:tc>
        <w:tc>
          <w:tcPr>
            <w:tcW w:w="1567" w:type="dxa"/>
            <w:tcMar>
              <w:top w:w="50" w:type="dxa"/>
              <w:left w:w="100" w:type="dxa"/>
            </w:tcMar>
            <w:vAlign w:val="center"/>
          </w:tcPr>
          <w:p w14:paraId="7AAC97F4" w14:textId="77777777" w:rsidR="00613CB1" w:rsidRDefault="00613CB1">
            <w:pPr>
              <w:spacing w:after="0"/>
              <w:ind w:left="135"/>
              <w:jc w:val="center"/>
            </w:pPr>
          </w:p>
        </w:tc>
        <w:tc>
          <w:tcPr>
            <w:tcW w:w="1102" w:type="dxa"/>
            <w:tcMar>
              <w:top w:w="50" w:type="dxa"/>
              <w:left w:w="100" w:type="dxa"/>
            </w:tcMar>
            <w:vAlign w:val="center"/>
          </w:tcPr>
          <w:p w14:paraId="4A4E6E64" w14:textId="77777777" w:rsidR="00613CB1" w:rsidRDefault="00613CB1">
            <w:pPr>
              <w:spacing w:after="0"/>
              <w:ind w:left="135"/>
            </w:pPr>
          </w:p>
        </w:tc>
        <w:tc>
          <w:tcPr>
            <w:tcW w:w="1911" w:type="dxa"/>
            <w:tcMar>
              <w:top w:w="50" w:type="dxa"/>
              <w:left w:w="100" w:type="dxa"/>
            </w:tcMar>
            <w:vAlign w:val="center"/>
          </w:tcPr>
          <w:p w14:paraId="3DEDCAD2" w14:textId="77777777" w:rsidR="00613CB1" w:rsidRDefault="00613CB1">
            <w:pPr>
              <w:spacing w:after="0"/>
              <w:ind w:left="135"/>
            </w:pPr>
          </w:p>
        </w:tc>
      </w:tr>
      <w:tr w:rsidR="00613CB1" w:rsidRPr="008C36E9" w14:paraId="0F2EFCB1" w14:textId="77777777">
        <w:trPr>
          <w:trHeight w:val="144"/>
          <w:tblCellSpacing w:w="0" w:type="dxa"/>
        </w:trPr>
        <w:tc>
          <w:tcPr>
            <w:tcW w:w="345" w:type="dxa"/>
            <w:tcMar>
              <w:top w:w="50" w:type="dxa"/>
              <w:left w:w="100" w:type="dxa"/>
            </w:tcMar>
            <w:vAlign w:val="center"/>
          </w:tcPr>
          <w:p w14:paraId="6F67279A" w14:textId="77777777" w:rsidR="00613CB1" w:rsidRDefault="007279C1">
            <w:pPr>
              <w:spacing w:after="0"/>
            </w:pPr>
            <w:r>
              <w:rPr>
                <w:rFonts w:ascii="Times New Roman" w:hAnsi="Times New Roman"/>
                <w:color w:val="000000"/>
                <w:sz w:val="24"/>
              </w:rPr>
              <w:t>8</w:t>
            </w:r>
          </w:p>
        </w:tc>
        <w:tc>
          <w:tcPr>
            <w:tcW w:w="3696" w:type="dxa"/>
            <w:tcMar>
              <w:top w:w="50" w:type="dxa"/>
              <w:left w:w="100" w:type="dxa"/>
            </w:tcMar>
            <w:vAlign w:val="center"/>
          </w:tcPr>
          <w:p w14:paraId="63672CCA" w14:textId="77777777" w:rsidR="00613CB1" w:rsidRPr="002258FD" w:rsidRDefault="007279C1">
            <w:pPr>
              <w:spacing w:after="0"/>
              <w:ind w:left="135"/>
              <w:rPr>
                <w:lang w:val="ru-RU"/>
              </w:rPr>
            </w:pPr>
            <w:r w:rsidRPr="002258F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082E2651"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80983C" w14:textId="77777777" w:rsidR="00613CB1" w:rsidRDefault="00613CB1">
            <w:pPr>
              <w:spacing w:after="0"/>
              <w:ind w:left="135"/>
              <w:jc w:val="center"/>
            </w:pPr>
          </w:p>
        </w:tc>
        <w:tc>
          <w:tcPr>
            <w:tcW w:w="1567" w:type="dxa"/>
            <w:tcMar>
              <w:top w:w="50" w:type="dxa"/>
              <w:left w:w="100" w:type="dxa"/>
            </w:tcMar>
            <w:vAlign w:val="center"/>
          </w:tcPr>
          <w:p w14:paraId="795D3971" w14:textId="77777777" w:rsidR="00613CB1" w:rsidRDefault="00613CB1">
            <w:pPr>
              <w:spacing w:after="0"/>
              <w:ind w:left="135"/>
              <w:jc w:val="center"/>
            </w:pPr>
          </w:p>
        </w:tc>
        <w:tc>
          <w:tcPr>
            <w:tcW w:w="1102" w:type="dxa"/>
            <w:tcMar>
              <w:top w:w="50" w:type="dxa"/>
              <w:left w:w="100" w:type="dxa"/>
            </w:tcMar>
            <w:vAlign w:val="center"/>
          </w:tcPr>
          <w:p w14:paraId="0871A9CD" w14:textId="77777777" w:rsidR="00613CB1" w:rsidRDefault="00613CB1">
            <w:pPr>
              <w:spacing w:after="0"/>
              <w:ind w:left="135"/>
            </w:pPr>
          </w:p>
        </w:tc>
        <w:tc>
          <w:tcPr>
            <w:tcW w:w="1911" w:type="dxa"/>
            <w:tcMar>
              <w:top w:w="50" w:type="dxa"/>
              <w:left w:w="100" w:type="dxa"/>
            </w:tcMar>
            <w:vAlign w:val="center"/>
          </w:tcPr>
          <w:p w14:paraId="0B8BD9CB"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004</w:t>
              </w:r>
            </w:hyperlink>
          </w:p>
        </w:tc>
      </w:tr>
      <w:tr w:rsidR="00613CB1" w:rsidRPr="008C36E9" w14:paraId="2F15BACC" w14:textId="77777777">
        <w:trPr>
          <w:trHeight w:val="144"/>
          <w:tblCellSpacing w:w="0" w:type="dxa"/>
        </w:trPr>
        <w:tc>
          <w:tcPr>
            <w:tcW w:w="345" w:type="dxa"/>
            <w:tcMar>
              <w:top w:w="50" w:type="dxa"/>
              <w:left w:w="100" w:type="dxa"/>
            </w:tcMar>
            <w:vAlign w:val="center"/>
          </w:tcPr>
          <w:p w14:paraId="18A0D1C5" w14:textId="77777777" w:rsidR="00613CB1" w:rsidRDefault="007279C1">
            <w:pPr>
              <w:spacing w:after="0"/>
            </w:pPr>
            <w:r>
              <w:rPr>
                <w:rFonts w:ascii="Times New Roman" w:hAnsi="Times New Roman"/>
                <w:color w:val="000000"/>
                <w:sz w:val="24"/>
              </w:rPr>
              <w:t>9</w:t>
            </w:r>
          </w:p>
        </w:tc>
        <w:tc>
          <w:tcPr>
            <w:tcW w:w="3696" w:type="dxa"/>
            <w:tcMar>
              <w:top w:w="50" w:type="dxa"/>
              <w:left w:w="100" w:type="dxa"/>
            </w:tcMar>
            <w:vAlign w:val="center"/>
          </w:tcPr>
          <w:p w14:paraId="6C9C2045" w14:textId="77777777" w:rsidR="00613CB1" w:rsidRPr="002258FD" w:rsidRDefault="007279C1">
            <w:pPr>
              <w:spacing w:after="0"/>
              <w:ind w:left="135"/>
              <w:rPr>
                <w:lang w:val="ru-RU"/>
              </w:rPr>
            </w:pPr>
            <w:r w:rsidRPr="002258F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3C8EEFA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8BB101" w14:textId="77777777" w:rsidR="00613CB1" w:rsidRDefault="00613CB1">
            <w:pPr>
              <w:spacing w:after="0"/>
              <w:ind w:left="135"/>
              <w:jc w:val="center"/>
            </w:pPr>
          </w:p>
        </w:tc>
        <w:tc>
          <w:tcPr>
            <w:tcW w:w="1567" w:type="dxa"/>
            <w:tcMar>
              <w:top w:w="50" w:type="dxa"/>
              <w:left w:w="100" w:type="dxa"/>
            </w:tcMar>
            <w:vAlign w:val="center"/>
          </w:tcPr>
          <w:p w14:paraId="54125212" w14:textId="77777777" w:rsidR="00613CB1" w:rsidRDefault="00613CB1">
            <w:pPr>
              <w:spacing w:after="0"/>
              <w:ind w:left="135"/>
              <w:jc w:val="center"/>
            </w:pPr>
          </w:p>
        </w:tc>
        <w:tc>
          <w:tcPr>
            <w:tcW w:w="1102" w:type="dxa"/>
            <w:tcMar>
              <w:top w:w="50" w:type="dxa"/>
              <w:left w:w="100" w:type="dxa"/>
            </w:tcMar>
            <w:vAlign w:val="center"/>
          </w:tcPr>
          <w:p w14:paraId="5DE36D28" w14:textId="77777777" w:rsidR="00613CB1" w:rsidRDefault="00613CB1">
            <w:pPr>
              <w:spacing w:after="0"/>
              <w:ind w:left="135"/>
            </w:pPr>
          </w:p>
        </w:tc>
        <w:tc>
          <w:tcPr>
            <w:tcW w:w="1911" w:type="dxa"/>
            <w:tcMar>
              <w:top w:w="50" w:type="dxa"/>
              <w:left w:w="100" w:type="dxa"/>
            </w:tcMar>
            <w:vAlign w:val="center"/>
          </w:tcPr>
          <w:p w14:paraId="78DF719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fbaacd</w:t>
              </w:r>
              <w:r w:rsidRPr="002258FD">
                <w:rPr>
                  <w:rFonts w:ascii="Times New Roman" w:hAnsi="Times New Roman"/>
                  <w:color w:val="0000FF"/>
                  <w:u w:val="single"/>
                  <w:lang w:val="ru-RU"/>
                </w:rPr>
                <w:t>7</w:t>
              </w:r>
              <w:r>
                <w:rPr>
                  <w:rFonts w:ascii="Times New Roman" w:hAnsi="Times New Roman"/>
                  <w:color w:val="0000FF"/>
                  <w:u w:val="single"/>
                </w:rPr>
                <w:t>a</w:t>
              </w:r>
            </w:hyperlink>
          </w:p>
        </w:tc>
      </w:tr>
      <w:tr w:rsidR="00613CB1" w:rsidRPr="008C36E9" w14:paraId="2919CAD2" w14:textId="77777777">
        <w:trPr>
          <w:trHeight w:val="144"/>
          <w:tblCellSpacing w:w="0" w:type="dxa"/>
        </w:trPr>
        <w:tc>
          <w:tcPr>
            <w:tcW w:w="345" w:type="dxa"/>
            <w:tcMar>
              <w:top w:w="50" w:type="dxa"/>
              <w:left w:w="100" w:type="dxa"/>
            </w:tcMar>
            <w:vAlign w:val="center"/>
          </w:tcPr>
          <w:p w14:paraId="6FABF135" w14:textId="77777777" w:rsidR="00613CB1" w:rsidRDefault="007279C1">
            <w:pPr>
              <w:spacing w:after="0"/>
            </w:pPr>
            <w:r>
              <w:rPr>
                <w:rFonts w:ascii="Times New Roman" w:hAnsi="Times New Roman"/>
                <w:color w:val="000000"/>
                <w:sz w:val="24"/>
              </w:rPr>
              <w:t>10</w:t>
            </w:r>
          </w:p>
        </w:tc>
        <w:tc>
          <w:tcPr>
            <w:tcW w:w="3696" w:type="dxa"/>
            <w:tcMar>
              <w:top w:w="50" w:type="dxa"/>
              <w:left w:w="100" w:type="dxa"/>
            </w:tcMar>
            <w:vAlign w:val="center"/>
          </w:tcPr>
          <w:p w14:paraId="32517AF0" w14:textId="77777777" w:rsidR="00613CB1" w:rsidRDefault="007279C1">
            <w:pPr>
              <w:spacing w:after="0"/>
              <w:ind w:left="135"/>
            </w:pPr>
            <w:r w:rsidRPr="002258F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7AE60640"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8AC6E0" w14:textId="77777777" w:rsidR="00613CB1" w:rsidRDefault="00613CB1">
            <w:pPr>
              <w:spacing w:after="0"/>
              <w:ind w:left="135"/>
              <w:jc w:val="center"/>
            </w:pPr>
          </w:p>
        </w:tc>
        <w:tc>
          <w:tcPr>
            <w:tcW w:w="1567" w:type="dxa"/>
            <w:tcMar>
              <w:top w:w="50" w:type="dxa"/>
              <w:left w:w="100" w:type="dxa"/>
            </w:tcMar>
            <w:vAlign w:val="center"/>
          </w:tcPr>
          <w:p w14:paraId="17FC6282" w14:textId="77777777" w:rsidR="00613CB1" w:rsidRDefault="00613CB1">
            <w:pPr>
              <w:spacing w:after="0"/>
              <w:ind w:left="135"/>
              <w:jc w:val="center"/>
            </w:pPr>
          </w:p>
        </w:tc>
        <w:tc>
          <w:tcPr>
            <w:tcW w:w="1102" w:type="dxa"/>
            <w:tcMar>
              <w:top w:w="50" w:type="dxa"/>
              <w:left w:w="100" w:type="dxa"/>
            </w:tcMar>
            <w:vAlign w:val="center"/>
          </w:tcPr>
          <w:p w14:paraId="485BD49E" w14:textId="77777777" w:rsidR="00613CB1" w:rsidRDefault="00613CB1">
            <w:pPr>
              <w:spacing w:after="0"/>
              <w:ind w:left="135"/>
            </w:pPr>
          </w:p>
        </w:tc>
        <w:tc>
          <w:tcPr>
            <w:tcW w:w="1911" w:type="dxa"/>
            <w:tcMar>
              <w:top w:w="50" w:type="dxa"/>
              <w:left w:w="100" w:type="dxa"/>
            </w:tcMar>
            <w:vAlign w:val="center"/>
          </w:tcPr>
          <w:p w14:paraId="05F87E81"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fbaacef</w:t>
              </w:r>
              <w:r w:rsidRPr="002258FD">
                <w:rPr>
                  <w:rFonts w:ascii="Times New Roman" w:hAnsi="Times New Roman"/>
                  <w:color w:val="0000FF"/>
                  <w:u w:val="single"/>
                  <w:lang w:val="ru-RU"/>
                </w:rPr>
                <w:t>6</w:t>
              </w:r>
            </w:hyperlink>
          </w:p>
        </w:tc>
      </w:tr>
      <w:tr w:rsidR="00613CB1" w14:paraId="47D62A88" w14:textId="77777777">
        <w:trPr>
          <w:trHeight w:val="144"/>
          <w:tblCellSpacing w:w="0" w:type="dxa"/>
        </w:trPr>
        <w:tc>
          <w:tcPr>
            <w:tcW w:w="345" w:type="dxa"/>
            <w:tcMar>
              <w:top w:w="50" w:type="dxa"/>
              <w:left w:w="100" w:type="dxa"/>
            </w:tcMar>
            <w:vAlign w:val="center"/>
          </w:tcPr>
          <w:p w14:paraId="5D86975B" w14:textId="77777777" w:rsidR="00613CB1" w:rsidRDefault="007279C1">
            <w:pPr>
              <w:spacing w:after="0"/>
            </w:pPr>
            <w:r>
              <w:rPr>
                <w:rFonts w:ascii="Times New Roman" w:hAnsi="Times New Roman"/>
                <w:color w:val="000000"/>
                <w:sz w:val="24"/>
              </w:rPr>
              <w:t>11</w:t>
            </w:r>
          </w:p>
        </w:tc>
        <w:tc>
          <w:tcPr>
            <w:tcW w:w="3696" w:type="dxa"/>
            <w:tcMar>
              <w:top w:w="50" w:type="dxa"/>
              <w:left w:w="100" w:type="dxa"/>
            </w:tcMar>
            <w:vAlign w:val="center"/>
          </w:tcPr>
          <w:p w14:paraId="0F695953" w14:textId="77777777" w:rsidR="00613CB1" w:rsidRPr="002258FD" w:rsidRDefault="007279C1">
            <w:pPr>
              <w:spacing w:after="0"/>
              <w:ind w:left="135"/>
              <w:rPr>
                <w:lang w:val="ru-RU"/>
              </w:rPr>
            </w:pPr>
            <w:r w:rsidRPr="002258F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579481C5"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433A61" w14:textId="77777777" w:rsidR="00613CB1" w:rsidRDefault="00613CB1">
            <w:pPr>
              <w:spacing w:after="0"/>
              <w:ind w:left="135"/>
              <w:jc w:val="center"/>
            </w:pPr>
          </w:p>
        </w:tc>
        <w:tc>
          <w:tcPr>
            <w:tcW w:w="1567" w:type="dxa"/>
            <w:tcMar>
              <w:top w:w="50" w:type="dxa"/>
              <w:left w:w="100" w:type="dxa"/>
            </w:tcMar>
            <w:vAlign w:val="center"/>
          </w:tcPr>
          <w:p w14:paraId="692396F1" w14:textId="77777777" w:rsidR="00613CB1" w:rsidRDefault="00613CB1">
            <w:pPr>
              <w:spacing w:after="0"/>
              <w:ind w:left="135"/>
              <w:jc w:val="center"/>
            </w:pPr>
          </w:p>
        </w:tc>
        <w:tc>
          <w:tcPr>
            <w:tcW w:w="1102" w:type="dxa"/>
            <w:tcMar>
              <w:top w:w="50" w:type="dxa"/>
              <w:left w:w="100" w:type="dxa"/>
            </w:tcMar>
            <w:vAlign w:val="center"/>
          </w:tcPr>
          <w:p w14:paraId="1562978F" w14:textId="77777777" w:rsidR="00613CB1" w:rsidRDefault="00613CB1">
            <w:pPr>
              <w:spacing w:after="0"/>
              <w:ind w:left="135"/>
            </w:pPr>
          </w:p>
        </w:tc>
        <w:tc>
          <w:tcPr>
            <w:tcW w:w="1911" w:type="dxa"/>
            <w:tcMar>
              <w:top w:w="50" w:type="dxa"/>
              <w:left w:w="100" w:type="dxa"/>
            </w:tcMar>
            <w:vAlign w:val="center"/>
          </w:tcPr>
          <w:p w14:paraId="025D1408" w14:textId="77777777" w:rsidR="00613CB1" w:rsidRDefault="00613CB1">
            <w:pPr>
              <w:spacing w:after="0"/>
              <w:ind w:left="135"/>
            </w:pPr>
          </w:p>
        </w:tc>
      </w:tr>
      <w:tr w:rsidR="00613CB1" w:rsidRPr="008C36E9" w14:paraId="44F8DCE2" w14:textId="77777777">
        <w:trPr>
          <w:trHeight w:val="144"/>
          <w:tblCellSpacing w:w="0" w:type="dxa"/>
        </w:trPr>
        <w:tc>
          <w:tcPr>
            <w:tcW w:w="345" w:type="dxa"/>
            <w:tcMar>
              <w:top w:w="50" w:type="dxa"/>
              <w:left w:w="100" w:type="dxa"/>
            </w:tcMar>
            <w:vAlign w:val="center"/>
          </w:tcPr>
          <w:p w14:paraId="7E2A8303" w14:textId="77777777" w:rsidR="00613CB1" w:rsidRDefault="007279C1">
            <w:pPr>
              <w:spacing w:after="0"/>
            </w:pPr>
            <w:r>
              <w:rPr>
                <w:rFonts w:ascii="Times New Roman" w:hAnsi="Times New Roman"/>
                <w:color w:val="000000"/>
                <w:sz w:val="24"/>
              </w:rPr>
              <w:t>12</w:t>
            </w:r>
          </w:p>
        </w:tc>
        <w:tc>
          <w:tcPr>
            <w:tcW w:w="3696" w:type="dxa"/>
            <w:tcMar>
              <w:top w:w="50" w:type="dxa"/>
              <w:left w:w="100" w:type="dxa"/>
            </w:tcMar>
            <w:vAlign w:val="center"/>
          </w:tcPr>
          <w:p w14:paraId="3FF1189B" w14:textId="77777777" w:rsidR="00613CB1" w:rsidRDefault="007279C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1F49B85E"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32C19E" w14:textId="77777777" w:rsidR="00613CB1" w:rsidRDefault="00613CB1">
            <w:pPr>
              <w:spacing w:after="0"/>
              <w:ind w:left="135"/>
              <w:jc w:val="center"/>
            </w:pPr>
          </w:p>
        </w:tc>
        <w:tc>
          <w:tcPr>
            <w:tcW w:w="1567" w:type="dxa"/>
            <w:tcMar>
              <w:top w:w="50" w:type="dxa"/>
              <w:left w:w="100" w:type="dxa"/>
            </w:tcMar>
            <w:vAlign w:val="center"/>
          </w:tcPr>
          <w:p w14:paraId="383AB193" w14:textId="77777777" w:rsidR="00613CB1" w:rsidRDefault="00613CB1">
            <w:pPr>
              <w:spacing w:after="0"/>
              <w:ind w:left="135"/>
              <w:jc w:val="center"/>
            </w:pPr>
          </w:p>
        </w:tc>
        <w:tc>
          <w:tcPr>
            <w:tcW w:w="1102" w:type="dxa"/>
            <w:tcMar>
              <w:top w:w="50" w:type="dxa"/>
              <w:left w:w="100" w:type="dxa"/>
            </w:tcMar>
            <w:vAlign w:val="center"/>
          </w:tcPr>
          <w:p w14:paraId="3EBB32D0" w14:textId="77777777" w:rsidR="00613CB1" w:rsidRDefault="00613CB1">
            <w:pPr>
              <w:spacing w:after="0"/>
              <w:ind w:left="135"/>
            </w:pPr>
          </w:p>
        </w:tc>
        <w:tc>
          <w:tcPr>
            <w:tcW w:w="1911" w:type="dxa"/>
            <w:tcMar>
              <w:top w:w="50" w:type="dxa"/>
              <w:left w:w="100" w:type="dxa"/>
            </w:tcMar>
            <w:vAlign w:val="center"/>
          </w:tcPr>
          <w:p w14:paraId="2E992A4F"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fbaae</w:t>
              </w:r>
              <w:r w:rsidRPr="002258FD">
                <w:rPr>
                  <w:rFonts w:ascii="Times New Roman" w:hAnsi="Times New Roman"/>
                  <w:color w:val="0000FF"/>
                  <w:u w:val="single"/>
                  <w:lang w:val="ru-RU"/>
                </w:rPr>
                <w:t>0</w:t>
              </w:r>
              <w:r>
                <w:rPr>
                  <w:rFonts w:ascii="Times New Roman" w:hAnsi="Times New Roman"/>
                  <w:color w:val="0000FF"/>
                  <w:u w:val="single"/>
                </w:rPr>
                <w:t>ee</w:t>
              </w:r>
            </w:hyperlink>
          </w:p>
        </w:tc>
      </w:tr>
      <w:tr w:rsidR="00613CB1" w:rsidRPr="008C36E9" w14:paraId="68FB2902" w14:textId="77777777">
        <w:trPr>
          <w:trHeight w:val="144"/>
          <w:tblCellSpacing w:w="0" w:type="dxa"/>
        </w:trPr>
        <w:tc>
          <w:tcPr>
            <w:tcW w:w="345" w:type="dxa"/>
            <w:tcMar>
              <w:top w:w="50" w:type="dxa"/>
              <w:left w:w="100" w:type="dxa"/>
            </w:tcMar>
            <w:vAlign w:val="center"/>
          </w:tcPr>
          <w:p w14:paraId="1A3EAF2F" w14:textId="77777777" w:rsidR="00613CB1" w:rsidRDefault="007279C1">
            <w:pPr>
              <w:spacing w:after="0"/>
            </w:pPr>
            <w:r>
              <w:rPr>
                <w:rFonts w:ascii="Times New Roman" w:hAnsi="Times New Roman"/>
                <w:color w:val="000000"/>
                <w:sz w:val="24"/>
              </w:rPr>
              <w:t>13</w:t>
            </w:r>
          </w:p>
        </w:tc>
        <w:tc>
          <w:tcPr>
            <w:tcW w:w="3696" w:type="dxa"/>
            <w:tcMar>
              <w:top w:w="50" w:type="dxa"/>
              <w:left w:w="100" w:type="dxa"/>
            </w:tcMar>
            <w:vAlign w:val="center"/>
          </w:tcPr>
          <w:p w14:paraId="71D352D2" w14:textId="77777777" w:rsidR="00613CB1" w:rsidRPr="002258FD" w:rsidRDefault="007279C1">
            <w:pPr>
              <w:spacing w:after="0"/>
              <w:ind w:left="135"/>
              <w:rPr>
                <w:lang w:val="ru-RU"/>
              </w:rPr>
            </w:pPr>
            <w:r w:rsidRPr="002258F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531D3DB2"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D4B5CD" w14:textId="77777777" w:rsidR="00613CB1" w:rsidRDefault="00613CB1">
            <w:pPr>
              <w:spacing w:after="0"/>
              <w:ind w:left="135"/>
              <w:jc w:val="center"/>
            </w:pPr>
          </w:p>
        </w:tc>
        <w:tc>
          <w:tcPr>
            <w:tcW w:w="1567" w:type="dxa"/>
            <w:tcMar>
              <w:top w:w="50" w:type="dxa"/>
              <w:left w:w="100" w:type="dxa"/>
            </w:tcMar>
            <w:vAlign w:val="center"/>
          </w:tcPr>
          <w:p w14:paraId="324F2EAC" w14:textId="77777777" w:rsidR="00613CB1" w:rsidRDefault="00613CB1">
            <w:pPr>
              <w:spacing w:after="0"/>
              <w:ind w:left="135"/>
              <w:jc w:val="center"/>
            </w:pPr>
          </w:p>
        </w:tc>
        <w:tc>
          <w:tcPr>
            <w:tcW w:w="1102" w:type="dxa"/>
            <w:tcMar>
              <w:top w:w="50" w:type="dxa"/>
              <w:left w:w="100" w:type="dxa"/>
            </w:tcMar>
            <w:vAlign w:val="center"/>
          </w:tcPr>
          <w:p w14:paraId="22BE54FA" w14:textId="77777777" w:rsidR="00613CB1" w:rsidRDefault="00613CB1">
            <w:pPr>
              <w:spacing w:after="0"/>
              <w:ind w:left="135"/>
            </w:pPr>
          </w:p>
        </w:tc>
        <w:tc>
          <w:tcPr>
            <w:tcW w:w="1911" w:type="dxa"/>
            <w:tcMar>
              <w:top w:w="50" w:type="dxa"/>
              <w:left w:w="100" w:type="dxa"/>
            </w:tcMar>
            <w:vAlign w:val="center"/>
          </w:tcPr>
          <w:p w14:paraId="7ACEC226"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112</w:t>
              </w:r>
            </w:hyperlink>
          </w:p>
        </w:tc>
      </w:tr>
      <w:tr w:rsidR="00613CB1" w:rsidRPr="008C36E9" w14:paraId="6860E6B1" w14:textId="77777777">
        <w:trPr>
          <w:trHeight w:val="144"/>
          <w:tblCellSpacing w:w="0" w:type="dxa"/>
        </w:trPr>
        <w:tc>
          <w:tcPr>
            <w:tcW w:w="345" w:type="dxa"/>
            <w:tcMar>
              <w:top w:w="50" w:type="dxa"/>
              <w:left w:w="100" w:type="dxa"/>
            </w:tcMar>
            <w:vAlign w:val="center"/>
          </w:tcPr>
          <w:p w14:paraId="06611FA6" w14:textId="77777777" w:rsidR="00613CB1" w:rsidRDefault="007279C1">
            <w:pPr>
              <w:spacing w:after="0"/>
            </w:pPr>
            <w:r>
              <w:rPr>
                <w:rFonts w:ascii="Times New Roman" w:hAnsi="Times New Roman"/>
                <w:color w:val="000000"/>
                <w:sz w:val="24"/>
              </w:rPr>
              <w:t>14</w:t>
            </w:r>
          </w:p>
        </w:tc>
        <w:tc>
          <w:tcPr>
            <w:tcW w:w="3696" w:type="dxa"/>
            <w:tcMar>
              <w:top w:w="50" w:type="dxa"/>
              <w:left w:w="100" w:type="dxa"/>
            </w:tcMar>
            <w:vAlign w:val="center"/>
          </w:tcPr>
          <w:p w14:paraId="5707E8B0" w14:textId="77777777" w:rsidR="00613CB1" w:rsidRPr="002258FD" w:rsidRDefault="007279C1">
            <w:pPr>
              <w:spacing w:after="0"/>
              <w:ind w:left="135"/>
              <w:rPr>
                <w:lang w:val="ru-RU"/>
              </w:rPr>
            </w:pPr>
            <w:r w:rsidRPr="002258F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6576896B"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82B3C7" w14:textId="77777777" w:rsidR="00613CB1" w:rsidRDefault="00613CB1">
            <w:pPr>
              <w:spacing w:after="0"/>
              <w:ind w:left="135"/>
              <w:jc w:val="center"/>
            </w:pPr>
          </w:p>
        </w:tc>
        <w:tc>
          <w:tcPr>
            <w:tcW w:w="1567" w:type="dxa"/>
            <w:tcMar>
              <w:top w:w="50" w:type="dxa"/>
              <w:left w:w="100" w:type="dxa"/>
            </w:tcMar>
            <w:vAlign w:val="center"/>
          </w:tcPr>
          <w:p w14:paraId="24378DF8" w14:textId="77777777" w:rsidR="00613CB1" w:rsidRDefault="00613CB1">
            <w:pPr>
              <w:spacing w:after="0"/>
              <w:ind w:left="135"/>
              <w:jc w:val="center"/>
            </w:pPr>
          </w:p>
        </w:tc>
        <w:tc>
          <w:tcPr>
            <w:tcW w:w="1102" w:type="dxa"/>
            <w:tcMar>
              <w:top w:w="50" w:type="dxa"/>
              <w:left w:w="100" w:type="dxa"/>
            </w:tcMar>
            <w:vAlign w:val="center"/>
          </w:tcPr>
          <w:p w14:paraId="024E312C" w14:textId="77777777" w:rsidR="00613CB1" w:rsidRDefault="00613CB1">
            <w:pPr>
              <w:spacing w:after="0"/>
              <w:ind w:left="135"/>
            </w:pPr>
          </w:p>
        </w:tc>
        <w:tc>
          <w:tcPr>
            <w:tcW w:w="1911" w:type="dxa"/>
            <w:tcMar>
              <w:top w:w="50" w:type="dxa"/>
              <w:left w:w="100" w:type="dxa"/>
            </w:tcMar>
            <w:vAlign w:val="center"/>
          </w:tcPr>
          <w:p w14:paraId="0CC122C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220</w:t>
              </w:r>
            </w:hyperlink>
          </w:p>
        </w:tc>
      </w:tr>
      <w:tr w:rsidR="00613CB1" w14:paraId="2B3E319F" w14:textId="77777777">
        <w:trPr>
          <w:trHeight w:val="144"/>
          <w:tblCellSpacing w:w="0" w:type="dxa"/>
        </w:trPr>
        <w:tc>
          <w:tcPr>
            <w:tcW w:w="345" w:type="dxa"/>
            <w:tcMar>
              <w:top w:w="50" w:type="dxa"/>
              <w:left w:w="100" w:type="dxa"/>
            </w:tcMar>
            <w:vAlign w:val="center"/>
          </w:tcPr>
          <w:p w14:paraId="687F0B6D" w14:textId="77777777" w:rsidR="00613CB1" w:rsidRDefault="007279C1">
            <w:pPr>
              <w:spacing w:after="0"/>
            </w:pPr>
            <w:r>
              <w:rPr>
                <w:rFonts w:ascii="Times New Roman" w:hAnsi="Times New Roman"/>
                <w:color w:val="000000"/>
                <w:sz w:val="24"/>
              </w:rPr>
              <w:t>15</w:t>
            </w:r>
          </w:p>
        </w:tc>
        <w:tc>
          <w:tcPr>
            <w:tcW w:w="3696" w:type="dxa"/>
            <w:tcMar>
              <w:top w:w="50" w:type="dxa"/>
              <w:left w:w="100" w:type="dxa"/>
            </w:tcMar>
            <w:vAlign w:val="center"/>
          </w:tcPr>
          <w:p w14:paraId="6CE63E2B" w14:textId="77777777" w:rsidR="00613CB1" w:rsidRDefault="007279C1">
            <w:pPr>
              <w:spacing w:after="0"/>
              <w:ind w:left="135"/>
            </w:pPr>
            <w:r w:rsidRPr="002258F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57EBF533"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2A8FDB" w14:textId="77777777" w:rsidR="00613CB1" w:rsidRDefault="00613CB1">
            <w:pPr>
              <w:spacing w:after="0"/>
              <w:ind w:left="135"/>
              <w:jc w:val="center"/>
            </w:pPr>
          </w:p>
        </w:tc>
        <w:tc>
          <w:tcPr>
            <w:tcW w:w="1567" w:type="dxa"/>
            <w:tcMar>
              <w:top w:w="50" w:type="dxa"/>
              <w:left w:w="100" w:type="dxa"/>
            </w:tcMar>
            <w:vAlign w:val="center"/>
          </w:tcPr>
          <w:p w14:paraId="05DD6E5F" w14:textId="77777777" w:rsidR="00613CB1" w:rsidRDefault="00613CB1">
            <w:pPr>
              <w:spacing w:after="0"/>
              <w:ind w:left="135"/>
              <w:jc w:val="center"/>
            </w:pPr>
          </w:p>
        </w:tc>
        <w:tc>
          <w:tcPr>
            <w:tcW w:w="1102" w:type="dxa"/>
            <w:tcMar>
              <w:top w:w="50" w:type="dxa"/>
              <w:left w:w="100" w:type="dxa"/>
            </w:tcMar>
            <w:vAlign w:val="center"/>
          </w:tcPr>
          <w:p w14:paraId="1ADFF3A1" w14:textId="77777777" w:rsidR="00613CB1" w:rsidRDefault="00613CB1">
            <w:pPr>
              <w:spacing w:after="0"/>
              <w:ind w:left="135"/>
            </w:pPr>
          </w:p>
        </w:tc>
        <w:tc>
          <w:tcPr>
            <w:tcW w:w="1911" w:type="dxa"/>
            <w:tcMar>
              <w:top w:w="50" w:type="dxa"/>
              <w:left w:w="100" w:type="dxa"/>
            </w:tcMar>
            <w:vAlign w:val="center"/>
          </w:tcPr>
          <w:p w14:paraId="1C92150C" w14:textId="77777777" w:rsidR="00613CB1" w:rsidRDefault="00613CB1">
            <w:pPr>
              <w:spacing w:after="0"/>
              <w:ind w:left="135"/>
            </w:pPr>
          </w:p>
        </w:tc>
      </w:tr>
      <w:tr w:rsidR="00613CB1" w:rsidRPr="008C36E9" w14:paraId="31810DBA" w14:textId="77777777">
        <w:trPr>
          <w:trHeight w:val="144"/>
          <w:tblCellSpacing w:w="0" w:type="dxa"/>
        </w:trPr>
        <w:tc>
          <w:tcPr>
            <w:tcW w:w="345" w:type="dxa"/>
            <w:tcMar>
              <w:top w:w="50" w:type="dxa"/>
              <w:left w:w="100" w:type="dxa"/>
            </w:tcMar>
            <w:vAlign w:val="center"/>
          </w:tcPr>
          <w:p w14:paraId="0C026673" w14:textId="77777777" w:rsidR="00613CB1" w:rsidRDefault="007279C1">
            <w:pPr>
              <w:spacing w:after="0"/>
            </w:pPr>
            <w:r>
              <w:rPr>
                <w:rFonts w:ascii="Times New Roman" w:hAnsi="Times New Roman"/>
                <w:color w:val="000000"/>
                <w:sz w:val="24"/>
              </w:rPr>
              <w:t>16</w:t>
            </w:r>
          </w:p>
        </w:tc>
        <w:tc>
          <w:tcPr>
            <w:tcW w:w="3696" w:type="dxa"/>
            <w:tcMar>
              <w:top w:w="50" w:type="dxa"/>
              <w:left w:w="100" w:type="dxa"/>
            </w:tcMar>
            <w:vAlign w:val="center"/>
          </w:tcPr>
          <w:p w14:paraId="5320FA68" w14:textId="77777777" w:rsidR="00613CB1" w:rsidRDefault="007279C1">
            <w:pPr>
              <w:spacing w:after="0"/>
              <w:ind w:left="135"/>
            </w:pPr>
            <w:r w:rsidRPr="002258FD">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33333D33"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BFAA10" w14:textId="77777777" w:rsidR="00613CB1" w:rsidRDefault="00613CB1">
            <w:pPr>
              <w:spacing w:after="0"/>
              <w:ind w:left="135"/>
              <w:jc w:val="center"/>
            </w:pPr>
          </w:p>
        </w:tc>
        <w:tc>
          <w:tcPr>
            <w:tcW w:w="1567" w:type="dxa"/>
            <w:tcMar>
              <w:top w:w="50" w:type="dxa"/>
              <w:left w:w="100" w:type="dxa"/>
            </w:tcMar>
            <w:vAlign w:val="center"/>
          </w:tcPr>
          <w:p w14:paraId="06EC0E2B" w14:textId="77777777" w:rsidR="00613CB1" w:rsidRDefault="00613CB1">
            <w:pPr>
              <w:spacing w:after="0"/>
              <w:ind w:left="135"/>
              <w:jc w:val="center"/>
            </w:pPr>
          </w:p>
        </w:tc>
        <w:tc>
          <w:tcPr>
            <w:tcW w:w="1102" w:type="dxa"/>
            <w:tcMar>
              <w:top w:w="50" w:type="dxa"/>
              <w:left w:w="100" w:type="dxa"/>
            </w:tcMar>
            <w:vAlign w:val="center"/>
          </w:tcPr>
          <w:p w14:paraId="28E83FBE" w14:textId="77777777" w:rsidR="00613CB1" w:rsidRDefault="00613CB1">
            <w:pPr>
              <w:spacing w:after="0"/>
              <w:ind w:left="135"/>
            </w:pPr>
          </w:p>
        </w:tc>
        <w:tc>
          <w:tcPr>
            <w:tcW w:w="1911" w:type="dxa"/>
            <w:tcMar>
              <w:top w:w="50" w:type="dxa"/>
              <w:left w:w="100" w:type="dxa"/>
            </w:tcMar>
            <w:vAlign w:val="center"/>
          </w:tcPr>
          <w:p w14:paraId="70E237BC"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464</w:t>
              </w:r>
            </w:hyperlink>
          </w:p>
        </w:tc>
      </w:tr>
      <w:tr w:rsidR="00613CB1" w:rsidRPr="008C36E9" w14:paraId="53537E65" w14:textId="77777777">
        <w:trPr>
          <w:trHeight w:val="144"/>
          <w:tblCellSpacing w:w="0" w:type="dxa"/>
        </w:trPr>
        <w:tc>
          <w:tcPr>
            <w:tcW w:w="345" w:type="dxa"/>
            <w:tcMar>
              <w:top w:w="50" w:type="dxa"/>
              <w:left w:w="100" w:type="dxa"/>
            </w:tcMar>
            <w:vAlign w:val="center"/>
          </w:tcPr>
          <w:p w14:paraId="3EF857BC" w14:textId="77777777" w:rsidR="00613CB1" w:rsidRDefault="007279C1">
            <w:pPr>
              <w:spacing w:after="0"/>
            </w:pPr>
            <w:r>
              <w:rPr>
                <w:rFonts w:ascii="Times New Roman" w:hAnsi="Times New Roman"/>
                <w:color w:val="000000"/>
                <w:sz w:val="24"/>
              </w:rPr>
              <w:t>17</w:t>
            </w:r>
          </w:p>
        </w:tc>
        <w:tc>
          <w:tcPr>
            <w:tcW w:w="3696" w:type="dxa"/>
            <w:tcMar>
              <w:top w:w="50" w:type="dxa"/>
              <w:left w:w="100" w:type="dxa"/>
            </w:tcMar>
            <w:vAlign w:val="center"/>
          </w:tcPr>
          <w:p w14:paraId="584AA5DB"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42C9A53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D4F777" w14:textId="77777777" w:rsidR="00613CB1" w:rsidRDefault="00613CB1">
            <w:pPr>
              <w:spacing w:after="0"/>
              <w:ind w:left="135"/>
              <w:jc w:val="center"/>
            </w:pPr>
          </w:p>
        </w:tc>
        <w:tc>
          <w:tcPr>
            <w:tcW w:w="1567" w:type="dxa"/>
            <w:tcMar>
              <w:top w:w="50" w:type="dxa"/>
              <w:left w:w="100" w:type="dxa"/>
            </w:tcMar>
            <w:vAlign w:val="center"/>
          </w:tcPr>
          <w:p w14:paraId="2126760F" w14:textId="77777777" w:rsidR="00613CB1" w:rsidRDefault="00613CB1">
            <w:pPr>
              <w:spacing w:after="0"/>
              <w:ind w:left="135"/>
              <w:jc w:val="center"/>
            </w:pPr>
          </w:p>
        </w:tc>
        <w:tc>
          <w:tcPr>
            <w:tcW w:w="1102" w:type="dxa"/>
            <w:tcMar>
              <w:top w:w="50" w:type="dxa"/>
              <w:left w:w="100" w:type="dxa"/>
            </w:tcMar>
            <w:vAlign w:val="center"/>
          </w:tcPr>
          <w:p w14:paraId="5B8BF184" w14:textId="77777777" w:rsidR="00613CB1" w:rsidRDefault="00613CB1">
            <w:pPr>
              <w:spacing w:after="0"/>
              <w:ind w:left="135"/>
            </w:pPr>
          </w:p>
        </w:tc>
        <w:tc>
          <w:tcPr>
            <w:tcW w:w="1911" w:type="dxa"/>
            <w:tcMar>
              <w:top w:w="50" w:type="dxa"/>
              <w:left w:w="100" w:type="dxa"/>
            </w:tcMar>
            <w:vAlign w:val="center"/>
          </w:tcPr>
          <w:p w14:paraId="22BD4D8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6</w:t>
              </w:r>
              <w:r>
                <w:rPr>
                  <w:rFonts w:ascii="Times New Roman" w:hAnsi="Times New Roman"/>
                  <w:color w:val="0000FF"/>
                  <w:u w:val="single"/>
                </w:rPr>
                <w:t>a</w:t>
              </w:r>
              <w:r w:rsidRPr="002258FD">
                <w:rPr>
                  <w:rFonts w:ascii="Times New Roman" w:hAnsi="Times New Roman"/>
                  <w:color w:val="0000FF"/>
                  <w:u w:val="single"/>
                  <w:lang w:val="ru-RU"/>
                </w:rPr>
                <w:t>8</w:t>
              </w:r>
            </w:hyperlink>
          </w:p>
        </w:tc>
      </w:tr>
      <w:tr w:rsidR="00613CB1" w:rsidRPr="008C36E9" w14:paraId="344AF075" w14:textId="77777777">
        <w:trPr>
          <w:trHeight w:val="144"/>
          <w:tblCellSpacing w:w="0" w:type="dxa"/>
        </w:trPr>
        <w:tc>
          <w:tcPr>
            <w:tcW w:w="345" w:type="dxa"/>
            <w:tcMar>
              <w:top w:w="50" w:type="dxa"/>
              <w:left w:w="100" w:type="dxa"/>
            </w:tcMar>
            <w:vAlign w:val="center"/>
          </w:tcPr>
          <w:p w14:paraId="4524C06F" w14:textId="77777777" w:rsidR="00613CB1" w:rsidRDefault="007279C1">
            <w:pPr>
              <w:spacing w:after="0"/>
            </w:pPr>
            <w:r>
              <w:rPr>
                <w:rFonts w:ascii="Times New Roman" w:hAnsi="Times New Roman"/>
                <w:color w:val="000000"/>
                <w:sz w:val="24"/>
              </w:rPr>
              <w:t>18</w:t>
            </w:r>
          </w:p>
        </w:tc>
        <w:tc>
          <w:tcPr>
            <w:tcW w:w="3696" w:type="dxa"/>
            <w:tcMar>
              <w:top w:w="50" w:type="dxa"/>
              <w:left w:w="100" w:type="dxa"/>
            </w:tcMar>
            <w:vAlign w:val="center"/>
          </w:tcPr>
          <w:p w14:paraId="2DF730B3" w14:textId="77777777" w:rsidR="00613CB1" w:rsidRDefault="007279C1">
            <w:pPr>
              <w:spacing w:after="0"/>
              <w:ind w:left="135"/>
            </w:pPr>
            <w:r w:rsidRPr="002258FD">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7F141CB7"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9E8294" w14:textId="77777777" w:rsidR="00613CB1" w:rsidRDefault="00613CB1">
            <w:pPr>
              <w:spacing w:after="0"/>
              <w:ind w:left="135"/>
              <w:jc w:val="center"/>
            </w:pPr>
          </w:p>
        </w:tc>
        <w:tc>
          <w:tcPr>
            <w:tcW w:w="1567" w:type="dxa"/>
            <w:tcMar>
              <w:top w:w="50" w:type="dxa"/>
              <w:left w:w="100" w:type="dxa"/>
            </w:tcMar>
            <w:vAlign w:val="center"/>
          </w:tcPr>
          <w:p w14:paraId="79044965" w14:textId="77777777" w:rsidR="00613CB1" w:rsidRDefault="00613CB1">
            <w:pPr>
              <w:spacing w:after="0"/>
              <w:ind w:left="135"/>
              <w:jc w:val="center"/>
            </w:pPr>
          </w:p>
        </w:tc>
        <w:tc>
          <w:tcPr>
            <w:tcW w:w="1102" w:type="dxa"/>
            <w:tcMar>
              <w:top w:w="50" w:type="dxa"/>
              <w:left w:w="100" w:type="dxa"/>
            </w:tcMar>
            <w:vAlign w:val="center"/>
          </w:tcPr>
          <w:p w14:paraId="34809B88" w14:textId="77777777" w:rsidR="00613CB1" w:rsidRDefault="00613CB1">
            <w:pPr>
              <w:spacing w:after="0"/>
              <w:ind w:left="135"/>
            </w:pPr>
          </w:p>
        </w:tc>
        <w:tc>
          <w:tcPr>
            <w:tcW w:w="1911" w:type="dxa"/>
            <w:tcMar>
              <w:top w:w="50" w:type="dxa"/>
              <w:left w:w="100" w:type="dxa"/>
            </w:tcMar>
            <w:vAlign w:val="center"/>
          </w:tcPr>
          <w:p w14:paraId="44DB835A"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57</w:t>
              </w:r>
              <w:r>
                <w:rPr>
                  <w:rFonts w:ascii="Times New Roman" w:hAnsi="Times New Roman"/>
                  <w:color w:val="0000FF"/>
                  <w:u w:val="single"/>
                </w:rPr>
                <w:t>c</w:t>
              </w:r>
            </w:hyperlink>
          </w:p>
        </w:tc>
      </w:tr>
      <w:tr w:rsidR="00613CB1" w14:paraId="6B5DC1C6" w14:textId="77777777">
        <w:trPr>
          <w:trHeight w:val="144"/>
          <w:tblCellSpacing w:w="0" w:type="dxa"/>
        </w:trPr>
        <w:tc>
          <w:tcPr>
            <w:tcW w:w="345" w:type="dxa"/>
            <w:tcMar>
              <w:top w:w="50" w:type="dxa"/>
              <w:left w:w="100" w:type="dxa"/>
            </w:tcMar>
            <w:vAlign w:val="center"/>
          </w:tcPr>
          <w:p w14:paraId="39F78D66" w14:textId="77777777" w:rsidR="00613CB1" w:rsidRDefault="007279C1">
            <w:pPr>
              <w:spacing w:after="0"/>
            </w:pPr>
            <w:r>
              <w:rPr>
                <w:rFonts w:ascii="Times New Roman" w:hAnsi="Times New Roman"/>
                <w:color w:val="000000"/>
                <w:sz w:val="24"/>
              </w:rPr>
              <w:t>19</w:t>
            </w:r>
          </w:p>
        </w:tc>
        <w:tc>
          <w:tcPr>
            <w:tcW w:w="3696" w:type="dxa"/>
            <w:tcMar>
              <w:top w:w="50" w:type="dxa"/>
              <w:left w:w="100" w:type="dxa"/>
            </w:tcMar>
            <w:vAlign w:val="center"/>
          </w:tcPr>
          <w:p w14:paraId="68F8542D" w14:textId="77777777" w:rsidR="00613CB1" w:rsidRPr="002258FD" w:rsidRDefault="007279C1">
            <w:pPr>
              <w:spacing w:after="0"/>
              <w:ind w:left="135"/>
              <w:rPr>
                <w:lang w:val="ru-RU"/>
              </w:rPr>
            </w:pPr>
            <w:r w:rsidRPr="002258FD">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19C21F3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3329F0" w14:textId="77777777" w:rsidR="00613CB1" w:rsidRDefault="00613CB1">
            <w:pPr>
              <w:spacing w:after="0"/>
              <w:ind w:left="135"/>
              <w:jc w:val="center"/>
            </w:pPr>
          </w:p>
        </w:tc>
        <w:tc>
          <w:tcPr>
            <w:tcW w:w="1567" w:type="dxa"/>
            <w:tcMar>
              <w:top w:w="50" w:type="dxa"/>
              <w:left w:w="100" w:type="dxa"/>
            </w:tcMar>
            <w:vAlign w:val="center"/>
          </w:tcPr>
          <w:p w14:paraId="10DCAA31" w14:textId="77777777" w:rsidR="00613CB1" w:rsidRDefault="00613CB1">
            <w:pPr>
              <w:spacing w:after="0"/>
              <w:ind w:left="135"/>
              <w:jc w:val="center"/>
            </w:pPr>
          </w:p>
        </w:tc>
        <w:tc>
          <w:tcPr>
            <w:tcW w:w="1102" w:type="dxa"/>
            <w:tcMar>
              <w:top w:w="50" w:type="dxa"/>
              <w:left w:w="100" w:type="dxa"/>
            </w:tcMar>
            <w:vAlign w:val="center"/>
          </w:tcPr>
          <w:p w14:paraId="7C79D0A5" w14:textId="77777777" w:rsidR="00613CB1" w:rsidRDefault="00613CB1">
            <w:pPr>
              <w:spacing w:after="0"/>
              <w:ind w:left="135"/>
            </w:pPr>
          </w:p>
        </w:tc>
        <w:tc>
          <w:tcPr>
            <w:tcW w:w="1911" w:type="dxa"/>
            <w:tcMar>
              <w:top w:w="50" w:type="dxa"/>
              <w:left w:w="100" w:type="dxa"/>
            </w:tcMar>
            <w:vAlign w:val="center"/>
          </w:tcPr>
          <w:p w14:paraId="684648A5" w14:textId="77777777" w:rsidR="00613CB1" w:rsidRDefault="00613CB1">
            <w:pPr>
              <w:spacing w:after="0"/>
              <w:ind w:left="135"/>
            </w:pPr>
          </w:p>
        </w:tc>
      </w:tr>
      <w:tr w:rsidR="00613CB1" w14:paraId="1E27ED58" w14:textId="77777777">
        <w:trPr>
          <w:trHeight w:val="144"/>
          <w:tblCellSpacing w:w="0" w:type="dxa"/>
        </w:trPr>
        <w:tc>
          <w:tcPr>
            <w:tcW w:w="345" w:type="dxa"/>
            <w:tcMar>
              <w:top w:w="50" w:type="dxa"/>
              <w:left w:w="100" w:type="dxa"/>
            </w:tcMar>
            <w:vAlign w:val="center"/>
          </w:tcPr>
          <w:p w14:paraId="06DFAEFC" w14:textId="77777777" w:rsidR="00613CB1" w:rsidRDefault="007279C1">
            <w:pPr>
              <w:spacing w:after="0"/>
            </w:pPr>
            <w:r>
              <w:rPr>
                <w:rFonts w:ascii="Times New Roman" w:hAnsi="Times New Roman"/>
                <w:color w:val="000000"/>
                <w:sz w:val="24"/>
              </w:rPr>
              <w:t>20</w:t>
            </w:r>
          </w:p>
        </w:tc>
        <w:tc>
          <w:tcPr>
            <w:tcW w:w="3696" w:type="dxa"/>
            <w:tcMar>
              <w:top w:w="50" w:type="dxa"/>
              <w:left w:w="100" w:type="dxa"/>
            </w:tcMar>
            <w:vAlign w:val="center"/>
          </w:tcPr>
          <w:p w14:paraId="4E48BC4F" w14:textId="77777777" w:rsidR="00613CB1" w:rsidRDefault="007279C1">
            <w:pPr>
              <w:spacing w:after="0"/>
              <w:ind w:left="135"/>
            </w:pPr>
            <w:r w:rsidRPr="002258F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576CF678"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383649" w14:textId="77777777" w:rsidR="00613CB1" w:rsidRDefault="00613CB1">
            <w:pPr>
              <w:spacing w:after="0"/>
              <w:ind w:left="135"/>
              <w:jc w:val="center"/>
            </w:pPr>
          </w:p>
        </w:tc>
        <w:tc>
          <w:tcPr>
            <w:tcW w:w="1567" w:type="dxa"/>
            <w:tcMar>
              <w:top w:w="50" w:type="dxa"/>
              <w:left w:w="100" w:type="dxa"/>
            </w:tcMar>
            <w:vAlign w:val="center"/>
          </w:tcPr>
          <w:p w14:paraId="29873615" w14:textId="77777777" w:rsidR="00613CB1" w:rsidRDefault="00613CB1">
            <w:pPr>
              <w:spacing w:after="0"/>
              <w:ind w:left="135"/>
              <w:jc w:val="center"/>
            </w:pPr>
          </w:p>
        </w:tc>
        <w:tc>
          <w:tcPr>
            <w:tcW w:w="1102" w:type="dxa"/>
            <w:tcMar>
              <w:top w:w="50" w:type="dxa"/>
              <w:left w:w="100" w:type="dxa"/>
            </w:tcMar>
            <w:vAlign w:val="center"/>
          </w:tcPr>
          <w:p w14:paraId="433299DF" w14:textId="77777777" w:rsidR="00613CB1" w:rsidRDefault="00613CB1">
            <w:pPr>
              <w:spacing w:after="0"/>
              <w:ind w:left="135"/>
            </w:pPr>
          </w:p>
        </w:tc>
        <w:tc>
          <w:tcPr>
            <w:tcW w:w="1911" w:type="dxa"/>
            <w:tcMar>
              <w:top w:w="50" w:type="dxa"/>
              <w:left w:w="100" w:type="dxa"/>
            </w:tcMar>
            <w:vAlign w:val="center"/>
          </w:tcPr>
          <w:p w14:paraId="0745DC7A" w14:textId="77777777" w:rsidR="00613CB1" w:rsidRDefault="00613CB1">
            <w:pPr>
              <w:spacing w:after="0"/>
              <w:ind w:left="135"/>
            </w:pPr>
          </w:p>
        </w:tc>
      </w:tr>
      <w:tr w:rsidR="00613CB1" w14:paraId="2DE45BAB" w14:textId="77777777">
        <w:trPr>
          <w:trHeight w:val="144"/>
          <w:tblCellSpacing w:w="0" w:type="dxa"/>
        </w:trPr>
        <w:tc>
          <w:tcPr>
            <w:tcW w:w="345" w:type="dxa"/>
            <w:tcMar>
              <w:top w:w="50" w:type="dxa"/>
              <w:left w:w="100" w:type="dxa"/>
            </w:tcMar>
            <w:vAlign w:val="center"/>
          </w:tcPr>
          <w:p w14:paraId="7CC90535" w14:textId="77777777" w:rsidR="00613CB1" w:rsidRDefault="007279C1">
            <w:pPr>
              <w:spacing w:after="0"/>
            </w:pPr>
            <w:r>
              <w:rPr>
                <w:rFonts w:ascii="Times New Roman" w:hAnsi="Times New Roman"/>
                <w:color w:val="000000"/>
                <w:sz w:val="24"/>
              </w:rPr>
              <w:t>21</w:t>
            </w:r>
          </w:p>
        </w:tc>
        <w:tc>
          <w:tcPr>
            <w:tcW w:w="3696" w:type="dxa"/>
            <w:tcMar>
              <w:top w:w="50" w:type="dxa"/>
              <w:left w:w="100" w:type="dxa"/>
            </w:tcMar>
            <w:vAlign w:val="center"/>
          </w:tcPr>
          <w:p w14:paraId="46D9C3F4" w14:textId="77777777" w:rsidR="00613CB1" w:rsidRPr="002258FD" w:rsidRDefault="007279C1">
            <w:pPr>
              <w:spacing w:after="0"/>
              <w:ind w:left="135"/>
              <w:rPr>
                <w:lang w:val="ru-RU"/>
              </w:rPr>
            </w:pPr>
            <w:r w:rsidRPr="002258F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2B3F51A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2CC16C" w14:textId="77777777" w:rsidR="00613CB1" w:rsidRDefault="00613CB1">
            <w:pPr>
              <w:spacing w:after="0"/>
              <w:ind w:left="135"/>
              <w:jc w:val="center"/>
            </w:pPr>
          </w:p>
        </w:tc>
        <w:tc>
          <w:tcPr>
            <w:tcW w:w="1567" w:type="dxa"/>
            <w:tcMar>
              <w:top w:w="50" w:type="dxa"/>
              <w:left w:w="100" w:type="dxa"/>
            </w:tcMar>
            <w:vAlign w:val="center"/>
          </w:tcPr>
          <w:p w14:paraId="4B051DD5" w14:textId="77777777" w:rsidR="00613CB1" w:rsidRDefault="00613CB1">
            <w:pPr>
              <w:spacing w:after="0"/>
              <w:ind w:left="135"/>
              <w:jc w:val="center"/>
            </w:pPr>
          </w:p>
        </w:tc>
        <w:tc>
          <w:tcPr>
            <w:tcW w:w="1102" w:type="dxa"/>
            <w:tcMar>
              <w:top w:w="50" w:type="dxa"/>
              <w:left w:w="100" w:type="dxa"/>
            </w:tcMar>
            <w:vAlign w:val="center"/>
          </w:tcPr>
          <w:p w14:paraId="1E5646CD" w14:textId="77777777" w:rsidR="00613CB1" w:rsidRDefault="00613CB1">
            <w:pPr>
              <w:spacing w:after="0"/>
              <w:ind w:left="135"/>
            </w:pPr>
          </w:p>
        </w:tc>
        <w:tc>
          <w:tcPr>
            <w:tcW w:w="1911" w:type="dxa"/>
            <w:tcMar>
              <w:top w:w="50" w:type="dxa"/>
              <w:left w:w="100" w:type="dxa"/>
            </w:tcMar>
            <w:vAlign w:val="center"/>
          </w:tcPr>
          <w:p w14:paraId="6EE6F8D1" w14:textId="77777777" w:rsidR="00613CB1" w:rsidRDefault="00613CB1">
            <w:pPr>
              <w:spacing w:after="0"/>
              <w:ind w:left="135"/>
            </w:pPr>
          </w:p>
        </w:tc>
      </w:tr>
      <w:tr w:rsidR="00613CB1" w14:paraId="0F12E016" w14:textId="77777777">
        <w:trPr>
          <w:trHeight w:val="144"/>
          <w:tblCellSpacing w:w="0" w:type="dxa"/>
        </w:trPr>
        <w:tc>
          <w:tcPr>
            <w:tcW w:w="345" w:type="dxa"/>
            <w:tcMar>
              <w:top w:w="50" w:type="dxa"/>
              <w:left w:w="100" w:type="dxa"/>
            </w:tcMar>
            <w:vAlign w:val="center"/>
          </w:tcPr>
          <w:p w14:paraId="2C9D7EC5" w14:textId="77777777" w:rsidR="00613CB1" w:rsidRDefault="007279C1">
            <w:pPr>
              <w:spacing w:after="0"/>
            </w:pPr>
            <w:r>
              <w:rPr>
                <w:rFonts w:ascii="Times New Roman" w:hAnsi="Times New Roman"/>
                <w:color w:val="000000"/>
                <w:sz w:val="24"/>
              </w:rPr>
              <w:t>22</w:t>
            </w:r>
          </w:p>
        </w:tc>
        <w:tc>
          <w:tcPr>
            <w:tcW w:w="3696" w:type="dxa"/>
            <w:tcMar>
              <w:top w:w="50" w:type="dxa"/>
              <w:left w:w="100" w:type="dxa"/>
            </w:tcMar>
            <w:vAlign w:val="center"/>
          </w:tcPr>
          <w:p w14:paraId="311528A1" w14:textId="77777777" w:rsidR="00613CB1" w:rsidRDefault="007279C1">
            <w:pPr>
              <w:spacing w:after="0"/>
              <w:ind w:left="135"/>
            </w:pPr>
            <w:r w:rsidRPr="002258F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13C472E5"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787CD3" w14:textId="77777777" w:rsidR="00613CB1" w:rsidRDefault="00613CB1">
            <w:pPr>
              <w:spacing w:after="0"/>
              <w:ind w:left="135"/>
              <w:jc w:val="center"/>
            </w:pPr>
          </w:p>
        </w:tc>
        <w:tc>
          <w:tcPr>
            <w:tcW w:w="1567" w:type="dxa"/>
            <w:tcMar>
              <w:top w:w="50" w:type="dxa"/>
              <w:left w:w="100" w:type="dxa"/>
            </w:tcMar>
            <w:vAlign w:val="center"/>
          </w:tcPr>
          <w:p w14:paraId="1359AF5A" w14:textId="77777777" w:rsidR="00613CB1" w:rsidRDefault="00613CB1">
            <w:pPr>
              <w:spacing w:after="0"/>
              <w:ind w:left="135"/>
              <w:jc w:val="center"/>
            </w:pPr>
          </w:p>
        </w:tc>
        <w:tc>
          <w:tcPr>
            <w:tcW w:w="1102" w:type="dxa"/>
            <w:tcMar>
              <w:top w:w="50" w:type="dxa"/>
              <w:left w:w="100" w:type="dxa"/>
            </w:tcMar>
            <w:vAlign w:val="center"/>
          </w:tcPr>
          <w:p w14:paraId="72A8DD8B" w14:textId="77777777" w:rsidR="00613CB1" w:rsidRDefault="00613CB1">
            <w:pPr>
              <w:spacing w:after="0"/>
              <w:ind w:left="135"/>
            </w:pPr>
          </w:p>
        </w:tc>
        <w:tc>
          <w:tcPr>
            <w:tcW w:w="1911" w:type="dxa"/>
            <w:tcMar>
              <w:top w:w="50" w:type="dxa"/>
              <w:left w:w="100" w:type="dxa"/>
            </w:tcMar>
            <w:vAlign w:val="center"/>
          </w:tcPr>
          <w:p w14:paraId="53481322" w14:textId="77777777" w:rsidR="00613CB1" w:rsidRDefault="00613CB1">
            <w:pPr>
              <w:spacing w:after="0"/>
              <w:ind w:left="135"/>
            </w:pPr>
          </w:p>
        </w:tc>
      </w:tr>
      <w:tr w:rsidR="00613CB1" w14:paraId="029249A5" w14:textId="77777777">
        <w:trPr>
          <w:trHeight w:val="144"/>
          <w:tblCellSpacing w:w="0" w:type="dxa"/>
        </w:trPr>
        <w:tc>
          <w:tcPr>
            <w:tcW w:w="345" w:type="dxa"/>
            <w:tcMar>
              <w:top w:w="50" w:type="dxa"/>
              <w:left w:w="100" w:type="dxa"/>
            </w:tcMar>
            <w:vAlign w:val="center"/>
          </w:tcPr>
          <w:p w14:paraId="622B7293" w14:textId="77777777" w:rsidR="00613CB1" w:rsidRDefault="007279C1">
            <w:pPr>
              <w:spacing w:after="0"/>
            </w:pPr>
            <w:r>
              <w:rPr>
                <w:rFonts w:ascii="Times New Roman" w:hAnsi="Times New Roman"/>
                <w:color w:val="000000"/>
                <w:sz w:val="24"/>
              </w:rPr>
              <w:t>23</w:t>
            </w:r>
          </w:p>
        </w:tc>
        <w:tc>
          <w:tcPr>
            <w:tcW w:w="3696" w:type="dxa"/>
            <w:tcMar>
              <w:top w:w="50" w:type="dxa"/>
              <w:left w:w="100" w:type="dxa"/>
            </w:tcMar>
            <w:vAlign w:val="center"/>
          </w:tcPr>
          <w:p w14:paraId="37D74F4A" w14:textId="77777777" w:rsidR="00613CB1" w:rsidRPr="002258FD" w:rsidRDefault="007279C1">
            <w:pPr>
              <w:spacing w:after="0"/>
              <w:ind w:left="135"/>
              <w:rPr>
                <w:lang w:val="ru-RU"/>
              </w:rPr>
            </w:pPr>
            <w:r w:rsidRPr="002258F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5A09943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87BCA6" w14:textId="77777777" w:rsidR="00613CB1" w:rsidRDefault="00613CB1">
            <w:pPr>
              <w:spacing w:after="0"/>
              <w:ind w:left="135"/>
              <w:jc w:val="center"/>
            </w:pPr>
          </w:p>
        </w:tc>
        <w:tc>
          <w:tcPr>
            <w:tcW w:w="1567" w:type="dxa"/>
            <w:tcMar>
              <w:top w:w="50" w:type="dxa"/>
              <w:left w:w="100" w:type="dxa"/>
            </w:tcMar>
            <w:vAlign w:val="center"/>
          </w:tcPr>
          <w:p w14:paraId="3E5D0EC3" w14:textId="77777777" w:rsidR="00613CB1" w:rsidRDefault="00613CB1">
            <w:pPr>
              <w:spacing w:after="0"/>
              <w:ind w:left="135"/>
              <w:jc w:val="center"/>
            </w:pPr>
          </w:p>
        </w:tc>
        <w:tc>
          <w:tcPr>
            <w:tcW w:w="1102" w:type="dxa"/>
            <w:tcMar>
              <w:top w:w="50" w:type="dxa"/>
              <w:left w:w="100" w:type="dxa"/>
            </w:tcMar>
            <w:vAlign w:val="center"/>
          </w:tcPr>
          <w:p w14:paraId="130C1C3E" w14:textId="77777777" w:rsidR="00613CB1" w:rsidRDefault="00613CB1">
            <w:pPr>
              <w:spacing w:after="0"/>
              <w:ind w:left="135"/>
            </w:pPr>
          </w:p>
        </w:tc>
        <w:tc>
          <w:tcPr>
            <w:tcW w:w="1911" w:type="dxa"/>
            <w:tcMar>
              <w:top w:w="50" w:type="dxa"/>
              <w:left w:w="100" w:type="dxa"/>
            </w:tcMar>
            <w:vAlign w:val="center"/>
          </w:tcPr>
          <w:p w14:paraId="52A4425A" w14:textId="77777777" w:rsidR="00613CB1" w:rsidRDefault="00613CB1">
            <w:pPr>
              <w:spacing w:after="0"/>
              <w:ind w:left="135"/>
            </w:pPr>
          </w:p>
        </w:tc>
      </w:tr>
      <w:tr w:rsidR="00613CB1" w14:paraId="1C6AB795" w14:textId="77777777">
        <w:trPr>
          <w:trHeight w:val="144"/>
          <w:tblCellSpacing w:w="0" w:type="dxa"/>
        </w:trPr>
        <w:tc>
          <w:tcPr>
            <w:tcW w:w="345" w:type="dxa"/>
            <w:tcMar>
              <w:top w:w="50" w:type="dxa"/>
              <w:left w:w="100" w:type="dxa"/>
            </w:tcMar>
            <w:vAlign w:val="center"/>
          </w:tcPr>
          <w:p w14:paraId="411FF557" w14:textId="77777777" w:rsidR="00613CB1" w:rsidRDefault="007279C1">
            <w:pPr>
              <w:spacing w:after="0"/>
            </w:pPr>
            <w:r>
              <w:rPr>
                <w:rFonts w:ascii="Times New Roman" w:hAnsi="Times New Roman"/>
                <w:color w:val="000000"/>
                <w:sz w:val="24"/>
              </w:rPr>
              <w:t>24</w:t>
            </w:r>
          </w:p>
        </w:tc>
        <w:tc>
          <w:tcPr>
            <w:tcW w:w="3696" w:type="dxa"/>
            <w:tcMar>
              <w:top w:w="50" w:type="dxa"/>
              <w:left w:w="100" w:type="dxa"/>
            </w:tcMar>
            <w:vAlign w:val="center"/>
          </w:tcPr>
          <w:p w14:paraId="0213DF81" w14:textId="77777777" w:rsidR="00613CB1" w:rsidRPr="002258FD" w:rsidRDefault="007279C1">
            <w:pPr>
              <w:spacing w:after="0"/>
              <w:ind w:left="135"/>
              <w:rPr>
                <w:lang w:val="ru-RU"/>
              </w:rPr>
            </w:pPr>
            <w:r w:rsidRPr="002258F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4F721AA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743FE5" w14:textId="77777777" w:rsidR="00613CB1" w:rsidRDefault="007279C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1C427E1" w14:textId="77777777" w:rsidR="00613CB1" w:rsidRDefault="00613CB1">
            <w:pPr>
              <w:spacing w:after="0"/>
              <w:ind w:left="135"/>
              <w:jc w:val="center"/>
            </w:pPr>
          </w:p>
        </w:tc>
        <w:tc>
          <w:tcPr>
            <w:tcW w:w="1102" w:type="dxa"/>
            <w:tcMar>
              <w:top w:w="50" w:type="dxa"/>
              <w:left w:w="100" w:type="dxa"/>
            </w:tcMar>
            <w:vAlign w:val="center"/>
          </w:tcPr>
          <w:p w14:paraId="0D3ACDF7" w14:textId="77777777" w:rsidR="00613CB1" w:rsidRDefault="00613CB1">
            <w:pPr>
              <w:spacing w:after="0"/>
              <w:ind w:left="135"/>
            </w:pPr>
          </w:p>
        </w:tc>
        <w:tc>
          <w:tcPr>
            <w:tcW w:w="1911" w:type="dxa"/>
            <w:tcMar>
              <w:top w:w="50" w:type="dxa"/>
              <w:left w:w="100" w:type="dxa"/>
            </w:tcMar>
            <w:vAlign w:val="center"/>
          </w:tcPr>
          <w:p w14:paraId="23FC2D83" w14:textId="77777777" w:rsidR="00613CB1" w:rsidRDefault="00613CB1">
            <w:pPr>
              <w:spacing w:after="0"/>
              <w:ind w:left="135"/>
            </w:pPr>
          </w:p>
        </w:tc>
      </w:tr>
      <w:tr w:rsidR="00613CB1" w:rsidRPr="008C36E9" w14:paraId="6745FF54" w14:textId="77777777">
        <w:trPr>
          <w:trHeight w:val="144"/>
          <w:tblCellSpacing w:w="0" w:type="dxa"/>
        </w:trPr>
        <w:tc>
          <w:tcPr>
            <w:tcW w:w="345" w:type="dxa"/>
            <w:tcMar>
              <w:top w:w="50" w:type="dxa"/>
              <w:left w:w="100" w:type="dxa"/>
            </w:tcMar>
            <w:vAlign w:val="center"/>
          </w:tcPr>
          <w:p w14:paraId="4511A36C" w14:textId="77777777" w:rsidR="00613CB1" w:rsidRDefault="007279C1">
            <w:pPr>
              <w:spacing w:after="0"/>
            </w:pPr>
            <w:r>
              <w:rPr>
                <w:rFonts w:ascii="Times New Roman" w:hAnsi="Times New Roman"/>
                <w:color w:val="000000"/>
                <w:sz w:val="24"/>
              </w:rPr>
              <w:t>25</w:t>
            </w:r>
          </w:p>
        </w:tc>
        <w:tc>
          <w:tcPr>
            <w:tcW w:w="3696" w:type="dxa"/>
            <w:tcMar>
              <w:top w:w="50" w:type="dxa"/>
              <w:left w:w="100" w:type="dxa"/>
            </w:tcMar>
            <w:vAlign w:val="center"/>
          </w:tcPr>
          <w:p w14:paraId="50B74D56" w14:textId="77777777" w:rsidR="00613CB1" w:rsidRPr="002258FD" w:rsidRDefault="007279C1">
            <w:pPr>
              <w:spacing w:after="0"/>
              <w:ind w:left="135"/>
              <w:rPr>
                <w:lang w:val="ru-RU"/>
              </w:rPr>
            </w:pPr>
            <w:r w:rsidRPr="002258F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231EB3B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E01970" w14:textId="77777777" w:rsidR="00613CB1" w:rsidRDefault="00613CB1">
            <w:pPr>
              <w:spacing w:after="0"/>
              <w:ind w:left="135"/>
              <w:jc w:val="center"/>
            </w:pPr>
          </w:p>
        </w:tc>
        <w:tc>
          <w:tcPr>
            <w:tcW w:w="1567" w:type="dxa"/>
            <w:tcMar>
              <w:top w:w="50" w:type="dxa"/>
              <w:left w:w="100" w:type="dxa"/>
            </w:tcMar>
            <w:vAlign w:val="center"/>
          </w:tcPr>
          <w:p w14:paraId="0F3CC7DD" w14:textId="77777777" w:rsidR="00613CB1" w:rsidRDefault="00613CB1">
            <w:pPr>
              <w:spacing w:after="0"/>
              <w:ind w:left="135"/>
              <w:jc w:val="center"/>
            </w:pPr>
          </w:p>
        </w:tc>
        <w:tc>
          <w:tcPr>
            <w:tcW w:w="1102" w:type="dxa"/>
            <w:tcMar>
              <w:top w:w="50" w:type="dxa"/>
              <w:left w:w="100" w:type="dxa"/>
            </w:tcMar>
            <w:vAlign w:val="center"/>
          </w:tcPr>
          <w:p w14:paraId="29CC2B99" w14:textId="77777777" w:rsidR="00613CB1" w:rsidRDefault="00613CB1">
            <w:pPr>
              <w:spacing w:after="0"/>
              <w:ind w:left="135"/>
            </w:pPr>
          </w:p>
        </w:tc>
        <w:tc>
          <w:tcPr>
            <w:tcW w:w="1911" w:type="dxa"/>
            <w:tcMar>
              <w:top w:w="50" w:type="dxa"/>
              <w:left w:w="100" w:type="dxa"/>
            </w:tcMar>
            <w:vAlign w:val="center"/>
          </w:tcPr>
          <w:p w14:paraId="18B15CE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34</w:t>
              </w:r>
              <w:r>
                <w:rPr>
                  <w:rFonts w:ascii="Times New Roman" w:hAnsi="Times New Roman"/>
                  <w:color w:val="0000FF"/>
                  <w:u w:val="single"/>
                </w:rPr>
                <w:t>c</w:t>
              </w:r>
            </w:hyperlink>
          </w:p>
        </w:tc>
      </w:tr>
      <w:tr w:rsidR="00613CB1" w14:paraId="49980377" w14:textId="77777777">
        <w:trPr>
          <w:trHeight w:val="144"/>
          <w:tblCellSpacing w:w="0" w:type="dxa"/>
        </w:trPr>
        <w:tc>
          <w:tcPr>
            <w:tcW w:w="345" w:type="dxa"/>
            <w:tcMar>
              <w:top w:w="50" w:type="dxa"/>
              <w:left w:w="100" w:type="dxa"/>
            </w:tcMar>
            <w:vAlign w:val="center"/>
          </w:tcPr>
          <w:p w14:paraId="03612B8F" w14:textId="77777777" w:rsidR="00613CB1" w:rsidRDefault="007279C1">
            <w:pPr>
              <w:spacing w:after="0"/>
            </w:pPr>
            <w:r>
              <w:rPr>
                <w:rFonts w:ascii="Times New Roman" w:hAnsi="Times New Roman"/>
                <w:color w:val="000000"/>
                <w:sz w:val="24"/>
              </w:rPr>
              <w:t>26</w:t>
            </w:r>
          </w:p>
        </w:tc>
        <w:tc>
          <w:tcPr>
            <w:tcW w:w="3696" w:type="dxa"/>
            <w:tcMar>
              <w:top w:w="50" w:type="dxa"/>
              <w:left w:w="100" w:type="dxa"/>
            </w:tcMar>
            <w:vAlign w:val="center"/>
          </w:tcPr>
          <w:p w14:paraId="41D0D1F5" w14:textId="77777777" w:rsidR="00613CB1" w:rsidRDefault="007279C1">
            <w:pPr>
              <w:spacing w:after="0"/>
              <w:ind w:left="135"/>
            </w:pPr>
            <w:r w:rsidRPr="002258F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03138903"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7BE5E0" w14:textId="77777777" w:rsidR="00613CB1" w:rsidRDefault="00613CB1">
            <w:pPr>
              <w:spacing w:after="0"/>
              <w:ind w:left="135"/>
              <w:jc w:val="center"/>
            </w:pPr>
          </w:p>
        </w:tc>
        <w:tc>
          <w:tcPr>
            <w:tcW w:w="1567" w:type="dxa"/>
            <w:tcMar>
              <w:top w:w="50" w:type="dxa"/>
              <w:left w:w="100" w:type="dxa"/>
            </w:tcMar>
            <w:vAlign w:val="center"/>
          </w:tcPr>
          <w:p w14:paraId="6F2E752D" w14:textId="77777777" w:rsidR="00613CB1" w:rsidRDefault="00613CB1">
            <w:pPr>
              <w:spacing w:after="0"/>
              <w:ind w:left="135"/>
              <w:jc w:val="center"/>
            </w:pPr>
          </w:p>
        </w:tc>
        <w:tc>
          <w:tcPr>
            <w:tcW w:w="1102" w:type="dxa"/>
            <w:tcMar>
              <w:top w:w="50" w:type="dxa"/>
              <w:left w:w="100" w:type="dxa"/>
            </w:tcMar>
            <w:vAlign w:val="center"/>
          </w:tcPr>
          <w:p w14:paraId="64523608" w14:textId="77777777" w:rsidR="00613CB1" w:rsidRDefault="00613CB1">
            <w:pPr>
              <w:spacing w:after="0"/>
              <w:ind w:left="135"/>
            </w:pPr>
          </w:p>
        </w:tc>
        <w:tc>
          <w:tcPr>
            <w:tcW w:w="1911" w:type="dxa"/>
            <w:tcMar>
              <w:top w:w="50" w:type="dxa"/>
              <w:left w:w="100" w:type="dxa"/>
            </w:tcMar>
            <w:vAlign w:val="center"/>
          </w:tcPr>
          <w:p w14:paraId="40EFC652" w14:textId="77777777" w:rsidR="00613CB1" w:rsidRDefault="00613CB1">
            <w:pPr>
              <w:spacing w:after="0"/>
              <w:ind w:left="135"/>
            </w:pPr>
          </w:p>
        </w:tc>
      </w:tr>
      <w:tr w:rsidR="00613CB1" w14:paraId="28F10AE4" w14:textId="77777777">
        <w:trPr>
          <w:trHeight w:val="144"/>
          <w:tblCellSpacing w:w="0" w:type="dxa"/>
        </w:trPr>
        <w:tc>
          <w:tcPr>
            <w:tcW w:w="345" w:type="dxa"/>
            <w:tcMar>
              <w:top w:w="50" w:type="dxa"/>
              <w:left w:w="100" w:type="dxa"/>
            </w:tcMar>
            <w:vAlign w:val="center"/>
          </w:tcPr>
          <w:p w14:paraId="67C9D79A" w14:textId="77777777" w:rsidR="00613CB1" w:rsidRDefault="007279C1">
            <w:pPr>
              <w:spacing w:after="0"/>
            </w:pPr>
            <w:r>
              <w:rPr>
                <w:rFonts w:ascii="Times New Roman" w:hAnsi="Times New Roman"/>
                <w:color w:val="000000"/>
                <w:sz w:val="24"/>
              </w:rPr>
              <w:t>27</w:t>
            </w:r>
          </w:p>
        </w:tc>
        <w:tc>
          <w:tcPr>
            <w:tcW w:w="3696" w:type="dxa"/>
            <w:tcMar>
              <w:top w:w="50" w:type="dxa"/>
              <w:left w:w="100" w:type="dxa"/>
            </w:tcMar>
            <w:vAlign w:val="center"/>
          </w:tcPr>
          <w:p w14:paraId="456113F3" w14:textId="77777777" w:rsidR="00613CB1" w:rsidRDefault="007279C1">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3847256C"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737967" w14:textId="77777777" w:rsidR="00613CB1" w:rsidRDefault="00613CB1">
            <w:pPr>
              <w:spacing w:after="0"/>
              <w:ind w:left="135"/>
              <w:jc w:val="center"/>
            </w:pPr>
          </w:p>
        </w:tc>
        <w:tc>
          <w:tcPr>
            <w:tcW w:w="1567" w:type="dxa"/>
            <w:tcMar>
              <w:top w:w="50" w:type="dxa"/>
              <w:left w:w="100" w:type="dxa"/>
            </w:tcMar>
            <w:vAlign w:val="center"/>
          </w:tcPr>
          <w:p w14:paraId="15051DBE" w14:textId="77777777" w:rsidR="00613CB1" w:rsidRDefault="00613CB1">
            <w:pPr>
              <w:spacing w:after="0"/>
              <w:ind w:left="135"/>
              <w:jc w:val="center"/>
            </w:pPr>
          </w:p>
        </w:tc>
        <w:tc>
          <w:tcPr>
            <w:tcW w:w="1102" w:type="dxa"/>
            <w:tcMar>
              <w:top w:w="50" w:type="dxa"/>
              <w:left w:w="100" w:type="dxa"/>
            </w:tcMar>
            <w:vAlign w:val="center"/>
          </w:tcPr>
          <w:p w14:paraId="0052B3C8" w14:textId="77777777" w:rsidR="00613CB1" w:rsidRDefault="00613CB1">
            <w:pPr>
              <w:spacing w:after="0"/>
              <w:ind w:left="135"/>
            </w:pPr>
          </w:p>
        </w:tc>
        <w:tc>
          <w:tcPr>
            <w:tcW w:w="1911" w:type="dxa"/>
            <w:tcMar>
              <w:top w:w="50" w:type="dxa"/>
              <w:left w:w="100" w:type="dxa"/>
            </w:tcMar>
            <w:vAlign w:val="center"/>
          </w:tcPr>
          <w:p w14:paraId="7FC7A425" w14:textId="77777777" w:rsidR="00613CB1" w:rsidRDefault="00613CB1">
            <w:pPr>
              <w:spacing w:after="0"/>
              <w:ind w:left="135"/>
            </w:pPr>
          </w:p>
        </w:tc>
      </w:tr>
      <w:tr w:rsidR="00613CB1" w:rsidRPr="008C36E9" w14:paraId="11958ED7" w14:textId="77777777">
        <w:trPr>
          <w:trHeight w:val="144"/>
          <w:tblCellSpacing w:w="0" w:type="dxa"/>
        </w:trPr>
        <w:tc>
          <w:tcPr>
            <w:tcW w:w="345" w:type="dxa"/>
            <w:tcMar>
              <w:top w:w="50" w:type="dxa"/>
              <w:left w:w="100" w:type="dxa"/>
            </w:tcMar>
            <w:vAlign w:val="center"/>
          </w:tcPr>
          <w:p w14:paraId="423BA0D3" w14:textId="77777777" w:rsidR="00613CB1" w:rsidRDefault="007279C1">
            <w:pPr>
              <w:spacing w:after="0"/>
            </w:pPr>
            <w:r>
              <w:rPr>
                <w:rFonts w:ascii="Times New Roman" w:hAnsi="Times New Roman"/>
                <w:color w:val="000000"/>
                <w:sz w:val="24"/>
              </w:rPr>
              <w:t>28</w:t>
            </w:r>
          </w:p>
        </w:tc>
        <w:tc>
          <w:tcPr>
            <w:tcW w:w="3696" w:type="dxa"/>
            <w:tcMar>
              <w:top w:w="50" w:type="dxa"/>
              <w:left w:w="100" w:type="dxa"/>
            </w:tcMar>
            <w:vAlign w:val="center"/>
          </w:tcPr>
          <w:p w14:paraId="049589E2" w14:textId="77777777" w:rsidR="00613CB1" w:rsidRPr="002258FD" w:rsidRDefault="007279C1">
            <w:pPr>
              <w:spacing w:after="0"/>
              <w:ind w:left="135"/>
              <w:rPr>
                <w:lang w:val="ru-RU"/>
              </w:rPr>
            </w:pPr>
            <w:r w:rsidRPr="002258F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77D764A9"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3DA520" w14:textId="77777777" w:rsidR="00613CB1" w:rsidRDefault="00613CB1">
            <w:pPr>
              <w:spacing w:after="0"/>
              <w:ind w:left="135"/>
              <w:jc w:val="center"/>
            </w:pPr>
          </w:p>
        </w:tc>
        <w:tc>
          <w:tcPr>
            <w:tcW w:w="1567" w:type="dxa"/>
            <w:tcMar>
              <w:top w:w="50" w:type="dxa"/>
              <w:left w:w="100" w:type="dxa"/>
            </w:tcMar>
            <w:vAlign w:val="center"/>
          </w:tcPr>
          <w:p w14:paraId="60F48EAB" w14:textId="77777777" w:rsidR="00613CB1" w:rsidRDefault="00613CB1">
            <w:pPr>
              <w:spacing w:after="0"/>
              <w:ind w:left="135"/>
              <w:jc w:val="center"/>
            </w:pPr>
          </w:p>
        </w:tc>
        <w:tc>
          <w:tcPr>
            <w:tcW w:w="1102" w:type="dxa"/>
            <w:tcMar>
              <w:top w:w="50" w:type="dxa"/>
              <w:left w:w="100" w:type="dxa"/>
            </w:tcMar>
            <w:vAlign w:val="center"/>
          </w:tcPr>
          <w:p w14:paraId="2112325B" w14:textId="77777777" w:rsidR="00613CB1" w:rsidRDefault="00613CB1">
            <w:pPr>
              <w:spacing w:after="0"/>
              <w:ind w:left="135"/>
            </w:pPr>
          </w:p>
        </w:tc>
        <w:tc>
          <w:tcPr>
            <w:tcW w:w="1911" w:type="dxa"/>
            <w:tcMar>
              <w:top w:w="50" w:type="dxa"/>
              <w:left w:w="100" w:type="dxa"/>
            </w:tcMar>
            <w:vAlign w:val="center"/>
          </w:tcPr>
          <w:p w14:paraId="522286A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856</w:t>
              </w:r>
            </w:hyperlink>
          </w:p>
        </w:tc>
      </w:tr>
      <w:tr w:rsidR="00613CB1" w14:paraId="2F52EEA1" w14:textId="77777777">
        <w:trPr>
          <w:trHeight w:val="144"/>
          <w:tblCellSpacing w:w="0" w:type="dxa"/>
        </w:trPr>
        <w:tc>
          <w:tcPr>
            <w:tcW w:w="345" w:type="dxa"/>
            <w:tcMar>
              <w:top w:w="50" w:type="dxa"/>
              <w:left w:w="100" w:type="dxa"/>
            </w:tcMar>
            <w:vAlign w:val="center"/>
          </w:tcPr>
          <w:p w14:paraId="3195887A" w14:textId="77777777" w:rsidR="00613CB1" w:rsidRDefault="007279C1">
            <w:pPr>
              <w:spacing w:after="0"/>
            </w:pPr>
            <w:r>
              <w:rPr>
                <w:rFonts w:ascii="Times New Roman" w:hAnsi="Times New Roman"/>
                <w:color w:val="000000"/>
                <w:sz w:val="24"/>
              </w:rPr>
              <w:t>29</w:t>
            </w:r>
          </w:p>
        </w:tc>
        <w:tc>
          <w:tcPr>
            <w:tcW w:w="3696" w:type="dxa"/>
            <w:tcMar>
              <w:top w:w="50" w:type="dxa"/>
              <w:left w:w="100" w:type="dxa"/>
            </w:tcMar>
            <w:vAlign w:val="center"/>
          </w:tcPr>
          <w:p w14:paraId="50A176E7" w14:textId="77777777" w:rsidR="00613CB1" w:rsidRPr="002258FD" w:rsidRDefault="007279C1">
            <w:pPr>
              <w:spacing w:after="0"/>
              <w:ind w:left="135"/>
              <w:rPr>
                <w:lang w:val="ru-RU"/>
              </w:rPr>
            </w:pPr>
            <w:r w:rsidRPr="002258F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5D5B59C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90FE2B" w14:textId="77777777" w:rsidR="00613CB1" w:rsidRDefault="00613CB1">
            <w:pPr>
              <w:spacing w:after="0"/>
              <w:ind w:left="135"/>
              <w:jc w:val="center"/>
            </w:pPr>
          </w:p>
        </w:tc>
        <w:tc>
          <w:tcPr>
            <w:tcW w:w="1567" w:type="dxa"/>
            <w:tcMar>
              <w:top w:w="50" w:type="dxa"/>
              <w:left w:w="100" w:type="dxa"/>
            </w:tcMar>
            <w:vAlign w:val="center"/>
          </w:tcPr>
          <w:p w14:paraId="1973724B" w14:textId="77777777" w:rsidR="00613CB1" w:rsidRDefault="00613CB1">
            <w:pPr>
              <w:spacing w:after="0"/>
              <w:ind w:left="135"/>
              <w:jc w:val="center"/>
            </w:pPr>
          </w:p>
        </w:tc>
        <w:tc>
          <w:tcPr>
            <w:tcW w:w="1102" w:type="dxa"/>
            <w:tcMar>
              <w:top w:w="50" w:type="dxa"/>
              <w:left w:w="100" w:type="dxa"/>
            </w:tcMar>
            <w:vAlign w:val="center"/>
          </w:tcPr>
          <w:p w14:paraId="7CF46356" w14:textId="77777777" w:rsidR="00613CB1" w:rsidRDefault="00613CB1">
            <w:pPr>
              <w:spacing w:after="0"/>
              <w:ind w:left="135"/>
            </w:pPr>
          </w:p>
        </w:tc>
        <w:tc>
          <w:tcPr>
            <w:tcW w:w="1911" w:type="dxa"/>
            <w:tcMar>
              <w:top w:w="50" w:type="dxa"/>
              <w:left w:w="100" w:type="dxa"/>
            </w:tcMar>
            <w:vAlign w:val="center"/>
          </w:tcPr>
          <w:p w14:paraId="4693CE02" w14:textId="77777777" w:rsidR="00613CB1" w:rsidRDefault="00613CB1">
            <w:pPr>
              <w:spacing w:after="0"/>
              <w:ind w:left="135"/>
            </w:pPr>
          </w:p>
        </w:tc>
      </w:tr>
      <w:tr w:rsidR="00613CB1" w:rsidRPr="008C36E9" w14:paraId="6042DD17" w14:textId="77777777">
        <w:trPr>
          <w:trHeight w:val="144"/>
          <w:tblCellSpacing w:w="0" w:type="dxa"/>
        </w:trPr>
        <w:tc>
          <w:tcPr>
            <w:tcW w:w="345" w:type="dxa"/>
            <w:tcMar>
              <w:top w:w="50" w:type="dxa"/>
              <w:left w:w="100" w:type="dxa"/>
            </w:tcMar>
            <w:vAlign w:val="center"/>
          </w:tcPr>
          <w:p w14:paraId="1B997068" w14:textId="77777777" w:rsidR="00613CB1" w:rsidRDefault="007279C1">
            <w:pPr>
              <w:spacing w:after="0"/>
            </w:pPr>
            <w:r>
              <w:rPr>
                <w:rFonts w:ascii="Times New Roman" w:hAnsi="Times New Roman"/>
                <w:color w:val="000000"/>
                <w:sz w:val="24"/>
              </w:rPr>
              <w:t>30</w:t>
            </w:r>
          </w:p>
        </w:tc>
        <w:tc>
          <w:tcPr>
            <w:tcW w:w="3696" w:type="dxa"/>
            <w:tcMar>
              <w:top w:w="50" w:type="dxa"/>
              <w:left w:w="100" w:type="dxa"/>
            </w:tcMar>
            <w:vAlign w:val="center"/>
          </w:tcPr>
          <w:p w14:paraId="6879F80E" w14:textId="77777777" w:rsidR="00613CB1" w:rsidRDefault="007279C1">
            <w:pPr>
              <w:spacing w:after="0"/>
              <w:ind w:left="135"/>
            </w:pPr>
            <w:r w:rsidRPr="002258F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2A2E2CB8"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765D71" w14:textId="77777777" w:rsidR="00613CB1" w:rsidRDefault="00613CB1">
            <w:pPr>
              <w:spacing w:after="0"/>
              <w:ind w:left="135"/>
              <w:jc w:val="center"/>
            </w:pPr>
          </w:p>
        </w:tc>
        <w:tc>
          <w:tcPr>
            <w:tcW w:w="1567" w:type="dxa"/>
            <w:tcMar>
              <w:top w:w="50" w:type="dxa"/>
              <w:left w:w="100" w:type="dxa"/>
            </w:tcMar>
            <w:vAlign w:val="center"/>
          </w:tcPr>
          <w:p w14:paraId="7FEBA6A4" w14:textId="77777777" w:rsidR="00613CB1" w:rsidRDefault="00613CB1">
            <w:pPr>
              <w:spacing w:after="0"/>
              <w:ind w:left="135"/>
              <w:jc w:val="center"/>
            </w:pPr>
          </w:p>
        </w:tc>
        <w:tc>
          <w:tcPr>
            <w:tcW w:w="1102" w:type="dxa"/>
            <w:tcMar>
              <w:top w:w="50" w:type="dxa"/>
              <w:left w:w="100" w:type="dxa"/>
            </w:tcMar>
            <w:vAlign w:val="center"/>
          </w:tcPr>
          <w:p w14:paraId="0E64E5AE" w14:textId="77777777" w:rsidR="00613CB1" w:rsidRDefault="00613CB1">
            <w:pPr>
              <w:spacing w:after="0"/>
              <w:ind w:left="135"/>
            </w:pPr>
          </w:p>
        </w:tc>
        <w:tc>
          <w:tcPr>
            <w:tcW w:w="1911" w:type="dxa"/>
            <w:tcMar>
              <w:top w:w="50" w:type="dxa"/>
              <w:left w:w="100" w:type="dxa"/>
            </w:tcMar>
            <w:vAlign w:val="center"/>
          </w:tcPr>
          <w:p w14:paraId="4FCC00A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w:t>
              </w:r>
              <w:r w:rsidRPr="002258FD">
                <w:rPr>
                  <w:rFonts w:ascii="Times New Roman" w:hAnsi="Times New Roman"/>
                  <w:color w:val="0000FF"/>
                  <w:u w:val="single"/>
                  <w:lang w:val="ru-RU"/>
                </w:rPr>
                <w:t>96</w:t>
              </w:r>
              <w:r>
                <w:rPr>
                  <w:rFonts w:ascii="Times New Roman" w:hAnsi="Times New Roman"/>
                  <w:color w:val="0000FF"/>
                  <w:u w:val="single"/>
                </w:rPr>
                <w:t>e</w:t>
              </w:r>
            </w:hyperlink>
          </w:p>
        </w:tc>
      </w:tr>
      <w:tr w:rsidR="00613CB1" w14:paraId="21B7F1BA" w14:textId="77777777">
        <w:trPr>
          <w:trHeight w:val="144"/>
          <w:tblCellSpacing w:w="0" w:type="dxa"/>
        </w:trPr>
        <w:tc>
          <w:tcPr>
            <w:tcW w:w="345" w:type="dxa"/>
            <w:tcMar>
              <w:top w:w="50" w:type="dxa"/>
              <w:left w:w="100" w:type="dxa"/>
            </w:tcMar>
            <w:vAlign w:val="center"/>
          </w:tcPr>
          <w:p w14:paraId="002898F2" w14:textId="77777777" w:rsidR="00613CB1" w:rsidRDefault="007279C1">
            <w:pPr>
              <w:spacing w:after="0"/>
            </w:pPr>
            <w:r>
              <w:rPr>
                <w:rFonts w:ascii="Times New Roman" w:hAnsi="Times New Roman"/>
                <w:color w:val="000000"/>
                <w:sz w:val="24"/>
              </w:rPr>
              <w:t>31</w:t>
            </w:r>
          </w:p>
        </w:tc>
        <w:tc>
          <w:tcPr>
            <w:tcW w:w="3696" w:type="dxa"/>
            <w:tcMar>
              <w:top w:w="50" w:type="dxa"/>
              <w:left w:w="100" w:type="dxa"/>
            </w:tcMar>
            <w:vAlign w:val="center"/>
          </w:tcPr>
          <w:p w14:paraId="30802A5F" w14:textId="77777777" w:rsidR="00613CB1" w:rsidRDefault="007279C1">
            <w:pPr>
              <w:spacing w:after="0"/>
              <w:ind w:left="135"/>
            </w:pPr>
            <w:r w:rsidRPr="002258F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3FE649AB"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A4EE1B" w14:textId="77777777" w:rsidR="00613CB1" w:rsidRDefault="00613CB1">
            <w:pPr>
              <w:spacing w:after="0"/>
              <w:ind w:left="135"/>
              <w:jc w:val="center"/>
            </w:pPr>
          </w:p>
        </w:tc>
        <w:tc>
          <w:tcPr>
            <w:tcW w:w="1567" w:type="dxa"/>
            <w:tcMar>
              <w:top w:w="50" w:type="dxa"/>
              <w:left w:w="100" w:type="dxa"/>
            </w:tcMar>
            <w:vAlign w:val="center"/>
          </w:tcPr>
          <w:p w14:paraId="524F3223" w14:textId="77777777" w:rsidR="00613CB1" w:rsidRDefault="00613CB1">
            <w:pPr>
              <w:spacing w:after="0"/>
              <w:ind w:left="135"/>
              <w:jc w:val="center"/>
            </w:pPr>
          </w:p>
        </w:tc>
        <w:tc>
          <w:tcPr>
            <w:tcW w:w="1102" w:type="dxa"/>
            <w:tcMar>
              <w:top w:w="50" w:type="dxa"/>
              <w:left w:w="100" w:type="dxa"/>
            </w:tcMar>
            <w:vAlign w:val="center"/>
          </w:tcPr>
          <w:p w14:paraId="434348A0" w14:textId="77777777" w:rsidR="00613CB1" w:rsidRDefault="00613CB1">
            <w:pPr>
              <w:spacing w:after="0"/>
              <w:ind w:left="135"/>
            </w:pPr>
          </w:p>
        </w:tc>
        <w:tc>
          <w:tcPr>
            <w:tcW w:w="1911" w:type="dxa"/>
            <w:tcMar>
              <w:top w:w="50" w:type="dxa"/>
              <w:left w:w="100" w:type="dxa"/>
            </w:tcMar>
            <w:vAlign w:val="center"/>
          </w:tcPr>
          <w:p w14:paraId="0745F440" w14:textId="77777777" w:rsidR="00613CB1" w:rsidRDefault="00613CB1">
            <w:pPr>
              <w:spacing w:after="0"/>
              <w:ind w:left="135"/>
            </w:pPr>
          </w:p>
        </w:tc>
      </w:tr>
      <w:tr w:rsidR="00613CB1" w14:paraId="27559F30" w14:textId="77777777">
        <w:trPr>
          <w:trHeight w:val="144"/>
          <w:tblCellSpacing w:w="0" w:type="dxa"/>
        </w:trPr>
        <w:tc>
          <w:tcPr>
            <w:tcW w:w="345" w:type="dxa"/>
            <w:tcMar>
              <w:top w:w="50" w:type="dxa"/>
              <w:left w:w="100" w:type="dxa"/>
            </w:tcMar>
            <w:vAlign w:val="center"/>
          </w:tcPr>
          <w:p w14:paraId="28C12212" w14:textId="77777777" w:rsidR="00613CB1" w:rsidRDefault="007279C1">
            <w:pPr>
              <w:spacing w:after="0"/>
            </w:pPr>
            <w:r>
              <w:rPr>
                <w:rFonts w:ascii="Times New Roman" w:hAnsi="Times New Roman"/>
                <w:color w:val="000000"/>
                <w:sz w:val="24"/>
              </w:rPr>
              <w:t>32</w:t>
            </w:r>
          </w:p>
        </w:tc>
        <w:tc>
          <w:tcPr>
            <w:tcW w:w="3696" w:type="dxa"/>
            <w:tcMar>
              <w:top w:w="50" w:type="dxa"/>
              <w:left w:w="100" w:type="dxa"/>
            </w:tcMar>
            <w:vAlign w:val="center"/>
          </w:tcPr>
          <w:p w14:paraId="1444DA8B"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3080BD58"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ECB14F" w14:textId="77777777" w:rsidR="00613CB1" w:rsidRDefault="00613CB1">
            <w:pPr>
              <w:spacing w:after="0"/>
              <w:ind w:left="135"/>
              <w:jc w:val="center"/>
            </w:pPr>
          </w:p>
        </w:tc>
        <w:tc>
          <w:tcPr>
            <w:tcW w:w="1567" w:type="dxa"/>
            <w:tcMar>
              <w:top w:w="50" w:type="dxa"/>
              <w:left w:w="100" w:type="dxa"/>
            </w:tcMar>
            <w:vAlign w:val="center"/>
          </w:tcPr>
          <w:p w14:paraId="745B0374" w14:textId="77777777" w:rsidR="00613CB1" w:rsidRDefault="00613CB1">
            <w:pPr>
              <w:spacing w:after="0"/>
              <w:ind w:left="135"/>
              <w:jc w:val="center"/>
            </w:pPr>
          </w:p>
        </w:tc>
        <w:tc>
          <w:tcPr>
            <w:tcW w:w="1102" w:type="dxa"/>
            <w:tcMar>
              <w:top w:w="50" w:type="dxa"/>
              <w:left w:w="100" w:type="dxa"/>
            </w:tcMar>
            <w:vAlign w:val="center"/>
          </w:tcPr>
          <w:p w14:paraId="62A07E96" w14:textId="77777777" w:rsidR="00613CB1" w:rsidRDefault="00613CB1">
            <w:pPr>
              <w:spacing w:after="0"/>
              <w:ind w:left="135"/>
            </w:pPr>
          </w:p>
        </w:tc>
        <w:tc>
          <w:tcPr>
            <w:tcW w:w="1911" w:type="dxa"/>
            <w:tcMar>
              <w:top w:w="50" w:type="dxa"/>
              <w:left w:w="100" w:type="dxa"/>
            </w:tcMar>
            <w:vAlign w:val="center"/>
          </w:tcPr>
          <w:p w14:paraId="42252DAA" w14:textId="77777777" w:rsidR="00613CB1" w:rsidRDefault="00613CB1">
            <w:pPr>
              <w:spacing w:after="0"/>
              <w:ind w:left="135"/>
            </w:pPr>
          </w:p>
        </w:tc>
      </w:tr>
      <w:tr w:rsidR="00613CB1" w14:paraId="73C9BAD5" w14:textId="77777777">
        <w:trPr>
          <w:trHeight w:val="144"/>
          <w:tblCellSpacing w:w="0" w:type="dxa"/>
        </w:trPr>
        <w:tc>
          <w:tcPr>
            <w:tcW w:w="345" w:type="dxa"/>
            <w:tcMar>
              <w:top w:w="50" w:type="dxa"/>
              <w:left w:w="100" w:type="dxa"/>
            </w:tcMar>
            <w:vAlign w:val="center"/>
          </w:tcPr>
          <w:p w14:paraId="1AC8B268" w14:textId="77777777" w:rsidR="00613CB1" w:rsidRDefault="007279C1">
            <w:pPr>
              <w:spacing w:after="0"/>
            </w:pPr>
            <w:r>
              <w:rPr>
                <w:rFonts w:ascii="Times New Roman" w:hAnsi="Times New Roman"/>
                <w:color w:val="000000"/>
                <w:sz w:val="24"/>
              </w:rPr>
              <w:t>33</w:t>
            </w:r>
          </w:p>
        </w:tc>
        <w:tc>
          <w:tcPr>
            <w:tcW w:w="3696" w:type="dxa"/>
            <w:tcMar>
              <w:top w:w="50" w:type="dxa"/>
              <w:left w:w="100" w:type="dxa"/>
            </w:tcMar>
            <w:vAlign w:val="center"/>
          </w:tcPr>
          <w:p w14:paraId="2070FB94" w14:textId="77777777" w:rsidR="00613CB1" w:rsidRDefault="007279C1">
            <w:pPr>
              <w:spacing w:after="0"/>
              <w:ind w:left="135"/>
            </w:pPr>
            <w:r w:rsidRPr="002258F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29700E4C"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E12F8F" w14:textId="77777777" w:rsidR="00613CB1" w:rsidRDefault="00613CB1">
            <w:pPr>
              <w:spacing w:after="0"/>
              <w:ind w:left="135"/>
              <w:jc w:val="center"/>
            </w:pPr>
          </w:p>
        </w:tc>
        <w:tc>
          <w:tcPr>
            <w:tcW w:w="1567" w:type="dxa"/>
            <w:tcMar>
              <w:top w:w="50" w:type="dxa"/>
              <w:left w:w="100" w:type="dxa"/>
            </w:tcMar>
            <w:vAlign w:val="center"/>
          </w:tcPr>
          <w:p w14:paraId="3BEA5266" w14:textId="77777777" w:rsidR="00613CB1" w:rsidRDefault="00613CB1">
            <w:pPr>
              <w:spacing w:after="0"/>
              <w:ind w:left="135"/>
              <w:jc w:val="center"/>
            </w:pPr>
          </w:p>
        </w:tc>
        <w:tc>
          <w:tcPr>
            <w:tcW w:w="1102" w:type="dxa"/>
            <w:tcMar>
              <w:top w:w="50" w:type="dxa"/>
              <w:left w:w="100" w:type="dxa"/>
            </w:tcMar>
            <w:vAlign w:val="center"/>
          </w:tcPr>
          <w:p w14:paraId="2767D78A" w14:textId="77777777" w:rsidR="00613CB1" w:rsidRDefault="00613CB1">
            <w:pPr>
              <w:spacing w:after="0"/>
              <w:ind w:left="135"/>
            </w:pPr>
          </w:p>
        </w:tc>
        <w:tc>
          <w:tcPr>
            <w:tcW w:w="1911" w:type="dxa"/>
            <w:tcMar>
              <w:top w:w="50" w:type="dxa"/>
              <w:left w:w="100" w:type="dxa"/>
            </w:tcMar>
            <w:vAlign w:val="center"/>
          </w:tcPr>
          <w:p w14:paraId="55C4A3B8" w14:textId="77777777" w:rsidR="00613CB1" w:rsidRDefault="00613CB1">
            <w:pPr>
              <w:spacing w:after="0"/>
              <w:ind w:left="135"/>
            </w:pPr>
          </w:p>
        </w:tc>
      </w:tr>
      <w:tr w:rsidR="00613CB1" w14:paraId="5E037D2A" w14:textId="77777777">
        <w:trPr>
          <w:trHeight w:val="144"/>
          <w:tblCellSpacing w:w="0" w:type="dxa"/>
        </w:trPr>
        <w:tc>
          <w:tcPr>
            <w:tcW w:w="345" w:type="dxa"/>
            <w:tcMar>
              <w:top w:w="50" w:type="dxa"/>
              <w:left w:w="100" w:type="dxa"/>
            </w:tcMar>
            <w:vAlign w:val="center"/>
          </w:tcPr>
          <w:p w14:paraId="1D117A49" w14:textId="77777777" w:rsidR="00613CB1" w:rsidRDefault="007279C1">
            <w:pPr>
              <w:spacing w:after="0"/>
            </w:pPr>
            <w:r>
              <w:rPr>
                <w:rFonts w:ascii="Times New Roman" w:hAnsi="Times New Roman"/>
                <w:color w:val="000000"/>
                <w:sz w:val="24"/>
              </w:rPr>
              <w:t>34</w:t>
            </w:r>
          </w:p>
        </w:tc>
        <w:tc>
          <w:tcPr>
            <w:tcW w:w="3696" w:type="dxa"/>
            <w:tcMar>
              <w:top w:w="50" w:type="dxa"/>
              <w:left w:w="100" w:type="dxa"/>
            </w:tcMar>
            <w:vAlign w:val="center"/>
          </w:tcPr>
          <w:p w14:paraId="428D1491" w14:textId="77777777" w:rsidR="00613CB1" w:rsidRDefault="007279C1">
            <w:pPr>
              <w:spacing w:after="0"/>
              <w:ind w:left="135"/>
            </w:pPr>
            <w:r w:rsidRPr="002258FD">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395AD48B"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98B87A" w14:textId="77777777" w:rsidR="00613CB1" w:rsidRDefault="007279C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9EA144F" w14:textId="77777777" w:rsidR="00613CB1" w:rsidRDefault="00613CB1">
            <w:pPr>
              <w:spacing w:after="0"/>
              <w:ind w:left="135"/>
              <w:jc w:val="center"/>
            </w:pPr>
          </w:p>
        </w:tc>
        <w:tc>
          <w:tcPr>
            <w:tcW w:w="1102" w:type="dxa"/>
            <w:tcMar>
              <w:top w:w="50" w:type="dxa"/>
              <w:left w:w="100" w:type="dxa"/>
            </w:tcMar>
            <w:vAlign w:val="center"/>
          </w:tcPr>
          <w:p w14:paraId="6419FB6E" w14:textId="77777777" w:rsidR="00613CB1" w:rsidRDefault="00613CB1">
            <w:pPr>
              <w:spacing w:after="0"/>
              <w:ind w:left="135"/>
            </w:pPr>
          </w:p>
        </w:tc>
        <w:tc>
          <w:tcPr>
            <w:tcW w:w="1911" w:type="dxa"/>
            <w:tcMar>
              <w:top w:w="50" w:type="dxa"/>
              <w:left w:w="100" w:type="dxa"/>
            </w:tcMar>
            <w:vAlign w:val="center"/>
          </w:tcPr>
          <w:p w14:paraId="53CF97E8" w14:textId="77777777" w:rsidR="00613CB1" w:rsidRDefault="00613CB1">
            <w:pPr>
              <w:spacing w:after="0"/>
              <w:ind w:left="135"/>
            </w:pPr>
          </w:p>
        </w:tc>
      </w:tr>
      <w:tr w:rsidR="00613CB1" w14:paraId="0A10209E" w14:textId="77777777">
        <w:trPr>
          <w:trHeight w:val="144"/>
          <w:tblCellSpacing w:w="0" w:type="dxa"/>
        </w:trPr>
        <w:tc>
          <w:tcPr>
            <w:tcW w:w="345" w:type="dxa"/>
            <w:tcMar>
              <w:top w:w="50" w:type="dxa"/>
              <w:left w:w="100" w:type="dxa"/>
            </w:tcMar>
            <w:vAlign w:val="center"/>
          </w:tcPr>
          <w:p w14:paraId="46E5A4F3" w14:textId="77777777" w:rsidR="00613CB1" w:rsidRDefault="007279C1">
            <w:pPr>
              <w:spacing w:after="0"/>
            </w:pPr>
            <w:r>
              <w:rPr>
                <w:rFonts w:ascii="Times New Roman" w:hAnsi="Times New Roman"/>
                <w:color w:val="000000"/>
                <w:sz w:val="24"/>
              </w:rPr>
              <w:t>35</w:t>
            </w:r>
          </w:p>
        </w:tc>
        <w:tc>
          <w:tcPr>
            <w:tcW w:w="3696" w:type="dxa"/>
            <w:tcMar>
              <w:top w:w="50" w:type="dxa"/>
              <w:left w:w="100" w:type="dxa"/>
            </w:tcMar>
            <w:vAlign w:val="center"/>
          </w:tcPr>
          <w:p w14:paraId="72F5DF4F" w14:textId="77777777" w:rsidR="00613CB1" w:rsidRPr="002258FD" w:rsidRDefault="007279C1">
            <w:pPr>
              <w:spacing w:after="0"/>
              <w:ind w:left="135"/>
              <w:rPr>
                <w:lang w:val="ru-RU"/>
              </w:rPr>
            </w:pPr>
            <w:r w:rsidRPr="002258F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5D84BC27"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331815" w14:textId="77777777" w:rsidR="00613CB1" w:rsidRDefault="00613CB1">
            <w:pPr>
              <w:spacing w:after="0"/>
              <w:ind w:left="135"/>
              <w:jc w:val="center"/>
            </w:pPr>
          </w:p>
        </w:tc>
        <w:tc>
          <w:tcPr>
            <w:tcW w:w="1567" w:type="dxa"/>
            <w:tcMar>
              <w:top w:w="50" w:type="dxa"/>
              <w:left w:w="100" w:type="dxa"/>
            </w:tcMar>
            <w:vAlign w:val="center"/>
          </w:tcPr>
          <w:p w14:paraId="6B2FB764" w14:textId="77777777" w:rsidR="00613CB1" w:rsidRDefault="00613CB1">
            <w:pPr>
              <w:spacing w:after="0"/>
              <w:ind w:left="135"/>
              <w:jc w:val="center"/>
            </w:pPr>
          </w:p>
        </w:tc>
        <w:tc>
          <w:tcPr>
            <w:tcW w:w="1102" w:type="dxa"/>
            <w:tcMar>
              <w:top w:w="50" w:type="dxa"/>
              <w:left w:w="100" w:type="dxa"/>
            </w:tcMar>
            <w:vAlign w:val="center"/>
          </w:tcPr>
          <w:p w14:paraId="209B6866" w14:textId="77777777" w:rsidR="00613CB1" w:rsidRDefault="00613CB1">
            <w:pPr>
              <w:spacing w:after="0"/>
              <w:ind w:left="135"/>
            </w:pPr>
          </w:p>
        </w:tc>
        <w:tc>
          <w:tcPr>
            <w:tcW w:w="1911" w:type="dxa"/>
            <w:tcMar>
              <w:top w:w="50" w:type="dxa"/>
              <w:left w:w="100" w:type="dxa"/>
            </w:tcMar>
            <w:vAlign w:val="center"/>
          </w:tcPr>
          <w:p w14:paraId="0500C848" w14:textId="77777777" w:rsidR="00613CB1" w:rsidRDefault="00613CB1">
            <w:pPr>
              <w:spacing w:after="0"/>
              <w:ind w:left="135"/>
            </w:pPr>
          </w:p>
        </w:tc>
      </w:tr>
      <w:tr w:rsidR="00613CB1" w:rsidRPr="008C36E9" w14:paraId="34F4FADB" w14:textId="77777777">
        <w:trPr>
          <w:trHeight w:val="144"/>
          <w:tblCellSpacing w:w="0" w:type="dxa"/>
        </w:trPr>
        <w:tc>
          <w:tcPr>
            <w:tcW w:w="345" w:type="dxa"/>
            <w:tcMar>
              <w:top w:w="50" w:type="dxa"/>
              <w:left w:w="100" w:type="dxa"/>
            </w:tcMar>
            <w:vAlign w:val="center"/>
          </w:tcPr>
          <w:p w14:paraId="27BFF231" w14:textId="77777777" w:rsidR="00613CB1" w:rsidRDefault="007279C1">
            <w:pPr>
              <w:spacing w:after="0"/>
            </w:pPr>
            <w:r>
              <w:rPr>
                <w:rFonts w:ascii="Times New Roman" w:hAnsi="Times New Roman"/>
                <w:color w:val="000000"/>
                <w:sz w:val="24"/>
              </w:rPr>
              <w:t>36</w:t>
            </w:r>
          </w:p>
        </w:tc>
        <w:tc>
          <w:tcPr>
            <w:tcW w:w="3696" w:type="dxa"/>
            <w:tcMar>
              <w:top w:w="50" w:type="dxa"/>
              <w:left w:w="100" w:type="dxa"/>
            </w:tcMar>
            <w:vAlign w:val="center"/>
          </w:tcPr>
          <w:p w14:paraId="09BAFC66" w14:textId="77777777" w:rsidR="00613CB1" w:rsidRPr="002258FD" w:rsidRDefault="007279C1">
            <w:pPr>
              <w:spacing w:after="0"/>
              <w:ind w:left="135"/>
              <w:rPr>
                <w:lang w:val="ru-RU"/>
              </w:rPr>
            </w:pPr>
            <w:r w:rsidRPr="002258F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65718A2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CED83B" w14:textId="77777777" w:rsidR="00613CB1" w:rsidRDefault="00613CB1">
            <w:pPr>
              <w:spacing w:after="0"/>
              <w:ind w:left="135"/>
              <w:jc w:val="center"/>
            </w:pPr>
          </w:p>
        </w:tc>
        <w:tc>
          <w:tcPr>
            <w:tcW w:w="1567" w:type="dxa"/>
            <w:tcMar>
              <w:top w:w="50" w:type="dxa"/>
              <w:left w:w="100" w:type="dxa"/>
            </w:tcMar>
            <w:vAlign w:val="center"/>
          </w:tcPr>
          <w:p w14:paraId="4D4A4140" w14:textId="77777777" w:rsidR="00613CB1" w:rsidRDefault="00613CB1">
            <w:pPr>
              <w:spacing w:after="0"/>
              <w:ind w:left="135"/>
              <w:jc w:val="center"/>
            </w:pPr>
          </w:p>
        </w:tc>
        <w:tc>
          <w:tcPr>
            <w:tcW w:w="1102" w:type="dxa"/>
            <w:tcMar>
              <w:top w:w="50" w:type="dxa"/>
              <w:left w:w="100" w:type="dxa"/>
            </w:tcMar>
            <w:vAlign w:val="center"/>
          </w:tcPr>
          <w:p w14:paraId="34B60AB8" w14:textId="77777777" w:rsidR="00613CB1" w:rsidRDefault="00613CB1">
            <w:pPr>
              <w:spacing w:after="0"/>
              <w:ind w:left="135"/>
            </w:pPr>
          </w:p>
        </w:tc>
        <w:tc>
          <w:tcPr>
            <w:tcW w:w="1911" w:type="dxa"/>
            <w:tcMar>
              <w:top w:w="50" w:type="dxa"/>
              <w:left w:w="100" w:type="dxa"/>
            </w:tcMar>
            <w:vAlign w:val="center"/>
          </w:tcPr>
          <w:p w14:paraId="46C5FFD9"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fbaae</w:t>
              </w:r>
              <w:r w:rsidRPr="002258FD">
                <w:rPr>
                  <w:rFonts w:ascii="Times New Roman" w:hAnsi="Times New Roman"/>
                  <w:color w:val="0000FF"/>
                  <w:u w:val="single"/>
                  <w:lang w:val="ru-RU"/>
                </w:rPr>
                <w:t>35</w:t>
              </w:r>
              <w:r>
                <w:rPr>
                  <w:rFonts w:ascii="Times New Roman" w:hAnsi="Times New Roman"/>
                  <w:color w:val="0000FF"/>
                  <w:u w:val="single"/>
                </w:rPr>
                <w:t>a</w:t>
              </w:r>
            </w:hyperlink>
          </w:p>
        </w:tc>
      </w:tr>
      <w:tr w:rsidR="00613CB1" w14:paraId="355041FF" w14:textId="77777777">
        <w:trPr>
          <w:trHeight w:val="144"/>
          <w:tblCellSpacing w:w="0" w:type="dxa"/>
        </w:trPr>
        <w:tc>
          <w:tcPr>
            <w:tcW w:w="345" w:type="dxa"/>
            <w:tcMar>
              <w:top w:w="50" w:type="dxa"/>
              <w:left w:w="100" w:type="dxa"/>
            </w:tcMar>
            <w:vAlign w:val="center"/>
          </w:tcPr>
          <w:p w14:paraId="354860ED" w14:textId="77777777" w:rsidR="00613CB1" w:rsidRDefault="007279C1">
            <w:pPr>
              <w:spacing w:after="0"/>
            </w:pPr>
            <w:r>
              <w:rPr>
                <w:rFonts w:ascii="Times New Roman" w:hAnsi="Times New Roman"/>
                <w:color w:val="000000"/>
                <w:sz w:val="24"/>
              </w:rPr>
              <w:t>37</w:t>
            </w:r>
          </w:p>
        </w:tc>
        <w:tc>
          <w:tcPr>
            <w:tcW w:w="3696" w:type="dxa"/>
            <w:tcMar>
              <w:top w:w="50" w:type="dxa"/>
              <w:left w:w="100" w:type="dxa"/>
            </w:tcMar>
            <w:vAlign w:val="center"/>
          </w:tcPr>
          <w:p w14:paraId="34BB34DF" w14:textId="77777777" w:rsidR="00613CB1" w:rsidRDefault="007279C1">
            <w:pPr>
              <w:spacing w:after="0"/>
              <w:ind w:left="135"/>
            </w:pPr>
            <w:r w:rsidRPr="002258F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0CE82183"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5A518B" w14:textId="77777777" w:rsidR="00613CB1" w:rsidRDefault="00613CB1">
            <w:pPr>
              <w:spacing w:after="0"/>
              <w:ind w:left="135"/>
              <w:jc w:val="center"/>
            </w:pPr>
          </w:p>
        </w:tc>
        <w:tc>
          <w:tcPr>
            <w:tcW w:w="1567" w:type="dxa"/>
            <w:tcMar>
              <w:top w:w="50" w:type="dxa"/>
              <w:left w:w="100" w:type="dxa"/>
            </w:tcMar>
            <w:vAlign w:val="center"/>
          </w:tcPr>
          <w:p w14:paraId="63F708C0" w14:textId="77777777" w:rsidR="00613CB1" w:rsidRDefault="00613CB1">
            <w:pPr>
              <w:spacing w:after="0"/>
              <w:ind w:left="135"/>
              <w:jc w:val="center"/>
            </w:pPr>
          </w:p>
        </w:tc>
        <w:tc>
          <w:tcPr>
            <w:tcW w:w="1102" w:type="dxa"/>
            <w:tcMar>
              <w:top w:w="50" w:type="dxa"/>
              <w:left w:w="100" w:type="dxa"/>
            </w:tcMar>
            <w:vAlign w:val="center"/>
          </w:tcPr>
          <w:p w14:paraId="1717A3FD" w14:textId="77777777" w:rsidR="00613CB1" w:rsidRDefault="00613CB1">
            <w:pPr>
              <w:spacing w:after="0"/>
              <w:ind w:left="135"/>
            </w:pPr>
          </w:p>
        </w:tc>
        <w:tc>
          <w:tcPr>
            <w:tcW w:w="1911" w:type="dxa"/>
            <w:tcMar>
              <w:top w:w="50" w:type="dxa"/>
              <w:left w:w="100" w:type="dxa"/>
            </w:tcMar>
            <w:vAlign w:val="center"/>
          </w:tcPr>
          <w:p w14:paraId="00FAEC84" w14:textId="77777777" w:rsidR="00613CB1" w:rsidRDefault="00613CB1">
            <w:pPr>
              <w:spacing w:after="0"/>
              <w:ind w:left="135"/>
            </w:pPr>
          </w:p>
        </w:tc>
      </w:tr>
      <w:tr w:rsidR="00613CB1" w14:paraId="4F69185A" w14:textId="77777777">
        <w:trPr>
          <w:trHeight w:val="144"/>
          <w:tblCellSpacing w:w="0" w:type="dxa"/>
        </w:trPr>
        <w:tc>
          <w:tcPr>
            <w:tcW w:w="345" w:type="dxa"/>
            <w:tcMar>
              <w:top w:w="50" w:type="dxa"/>
              <w:left w:w="100" w:type="dxa"/>
            </w:tcMar>
            <w:vAlign w:val="center"/>
          </w:tcPr>
          <w:p w14:paraId="63009666" w14:textId="77777777" w:rsidR="00613CB1" w:rsidRDefault="007279C1">
            <w:pPr>
              <w:spacing w:after="0"/>
            </w:pPr>
            <w:r>
              <w:rPr>
                <w:rFonts w:ascii="Times New Roman" w:hAnsi="Times New Roman"/>
                <w:color w:val="000000"/>
                <w:sz w:val="24"/>
              </w:rPr>
              <w:t>38</w:t>
            </w:r>
          </w:p>
        </w:tc>
        <w:tc>
          <w:tcPr>
            <w:tcW w:w="3696" w:type="dxa"/>
            <w:tcMar>
              <w:top w:w="50" w:type="dxa"/>
              <w:left w:w="100" w:type="dxa"/>
            </w:tcMar>
            <w:vAlign w:val="center"/>
          </w:tcPr>
          <w:p w14:paraId="2896A654" w14:textId="77777777" w:rsidR="00613CB1" w:rsidRDefault="007279C1">
            <w:pPr>
              <w:spacing w:after="0"/>
              <w:ind w:left="135"/>
            </w:pPr>
            <w:r w:rsidRPr="002258F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3677A973"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AC7ED0" w14:textId="77777777" w:rsidR="00613CB1" w:rsidRDefault="00613CB1">
            <w:pPr>
              <w:spacing w:after="0"/>
              <w:ind w:left="135"/>
              <w:jc w:val="center"/>
            </w:pPr>
          </w:p>
        </w:tc>
        <w:tc>
          <w:tcPr>
            <w:tcW w:w="1567" w:type="dxa"/>
            <w:tcMar>
              <w:top w:w="50" w:type="dxa"/>
              <w:left w:w="100" w:type="dxa"/>
            </w:tcMar>
            <w:vAlign w:val="center"/>
          </w:tcPr>
          <w:p w14:paraId="1F89C9D5" w14:textId="77777777" w:rsidR="00613CB1" w:rsidRDefault="00613CB1">
            <w:pPr>
              <w:spacing w:after="0"/>
              <w:ind w:left="135"/>
              <w:jc w:val="center"/>
            </w:pPr>
          </w:p>
        </w:tc>
        <w:tc>
          <w:tcPr>
            <w:tcW w:w="1102" w:type="dxa"/>
            <w:tcMar>
              <w:top w:w="50" w:type="dxa"/>
              <w:left w:w="100" w:type="dxa"/>
            </w:tcMar>
            <w:vAlign w:val="center"/>
          </w:tcPr>
          <w:p w14:paraId="0410A2CF" w14:textId="77777777" w:rsidR="00613CB1" w:rsidRDefault="00613CB1">
            <w:pPr>
              <w:spacing w:after="0"/>
              <w:ind w:left="135"/>
            </w:pPr>
          </w:p>
        </w:tc>
        <w:tc>
          <w:tcPr>
            <w:tcW w:w="1911" w:type="dxa"/>
            <w:tcMar>
              <w:top w:w="50" w:type="dxa"/>
              <w:left w:w="100" w:type="dxa"/>
            </w:tcMar>
            <w:vAlign w:val="center"/>
          </w:tcPr>
          <w:p w14:paraId="0D429C0B" w14:textId="77777777" w:rsidR="00613CB1" w:rsidRDefault="00613CB1">
            <w:pPr>
              <w:spacing w:after="0"/>
              <w:ind w:left="135"/>
            </w:pPr>
          </w:p>
        </w:tc>
      </w:tr>
      <w:tr w:rsidR="00613CB1" w14:paraId="076069BF" w14:textId="77777777">
        <w:trPr>
          <w:trHeight w:val="144"/>
          <w:tblCellSpacing w:w="0" w:type="dxa"/>
        </w:trPr>
        <w:tc>
          <w:tcPr>
            <w:tcW w:w="345" w:type="dxa"/>
            <w:tcMar>
              <w:top w:w="50" w:type="dxa"/>
              <w:left w:w="100" w:type="dxa"/>
            </w:tcMar>
            <w:vAlign w:val="center"/>
          </w:tcPr>
          <w:p w14:paraId="0DD8240B" w14:textId="77777777" w:rsidR="00613CB1" w:rsidRDefault="007279C1">
            <w:pPr>
              <w:spacing w:after="0"/>
            </w:pPr>
            <w:r>
              <w:rPr>
                <w:rFonts w:ascii="Times New Roman" w:hAnsi="Times New Roman"/>
                <w:color w:val="000000"/>
                <w:sz w:val="24"/>
              </w:rPr>
              <w:t>39</w:t>
            </w:r>
          </w:p>
        </w:tc>
        <w:tc>
          <w:tcPr>
            <w:tcW w:w="3696" w:type="dxa"/>
            <w:tcMar>
              <w:top w:w="50" w:type="dxa"/>
              <w:left w:w="100" w:type="dxa"/>
            </w:tcMar>
            <w:vAlign w:val="center"/>
          </w:tcPr>
          <w:p w14:paraId="37EB6A53" w14:textId="77777777" w:rsidR="00613CB1" w:rsidRDefault="007279C1">
            <w:pPr>
              <w:spacing w:after="0"/>
              <w:ind w:left="135"/>
            </w:pPr>
            <w:r w:rsidRPr="002258F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5D5AD20F"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397679" w14:textId="77777777" w:rsidR="00613CB1" w:rsidRDefault="00613CB1">
            <w:pPr>
              <w:spacing w:after="0"/>
              <w:ind w:left="135"/>
              <w:jc w:val="center"/>
            </w:pPr>
          </w:p>
        </w:tc>
        <w:tc>
          <w:tcPr>
            <w:tcW w:w="1567" w:type="dxa"/>
            <w:tcMar>
              <w:top w:w="50" w:type="dxa"/>
              <w:left w:w="100" w:type="dxa"/>
            </w:tcMar>
            <w:vAlign w:val="center"/>
          </w:tcPr>
          <w:p w14:paraId="3782BE73" w14:textId="77777777" w:rsidR="00613CB1" w:rsidRDefault="00613CB1">
            <w:pPr>
              <w:spacing w:after="0"/>
              <w:ind w:left="135"/>
              <w:jc w:val="center"/>
            </w:pPr>
          </w:p>
        </w:tc>
        <w:tc>
          <w:tcPr>
            <w:tcW w:w="1102" w:type="dxa"/>
            <w:tcMar>
              <w:top w:w="50" w:type="dxa"/>
              <w:left w:w="100" w:type="dxa"/>
            </w:tcMar>
            <w:vAlign w:val="center"/>
          </w:tcPr>
          <w:p w14:paraId="2DD107FD" w14:textId="77777777" w:rsidR="00613CB1" w:rsidRDefault="00613CB1">
            <w:pPr>
              <w:spacing w:after="0"/>
              <w:ind w:left="135"/>
            </w:pPr>
          </w:p>
        </w:tc>
        <w:tc>
          <w:tcPr>
            <w:tcW w:w="1911" w:type="dxa"/>
            <w:tcMar>
              <w:top w:w="50" w:type="dxa"/>
              <w:left w:w="100" w:type="dxa"/>
            </w:tcMar>
            <w:vAlign w:val="center"/>
          </w:tcPr>
          <w:p w14:paraId="472C3E57" w14:textId="77777777" w:rsidR="00613CB1" w:rsidRDefault="00613CB1">
            <w:pPr>
              <w:spacing w:after="0"/>
              <w:ind w:left="135"/>
            </w:pPr>
          </w:p>
        </w:tc>
      </w:tr>
      <w:tr w:rsidR="00613CB1" w:rsidRPr="008C36E9" w14:paraId="42BADC50" w14:textId="77777777">
        <w:trPr>
          <w:trHeight w:val="144"/>
          <w:tblCellSpacing w:w="0" w:type="dxa"/>
        </w:trPr>
        <w:tc>
          <w:tcPr>
            <w:tcW w:w="345" w:type="dxa"/>
            <w:tcMar>
              <w:top w:w="50" w:type="dxa"/>
              <w:left w:w="100" w:type="dxa"/>
            </w:tcMar>
            <w:vAlign w:val="center"/>
          </w:tcPr>
          <w:p w14:paraId="18C58B92" w14:textId="77777777" w:rsidR="00613CB1" w:rsidRDefault="007279C1">
            <w:pPr>
              <w:spacing w:after="0"/>
            </w:pPr>
            <w:r>
              <w:rPr>
                <w:rFonts w:ascii="Times New Roman" w:hAnsi="Times New Roman"/>
                <w:color w:val="000000"/>
                <w:sz w:val="24"/>
              </w:rPr>
              <w:t>40</w:t>
            </w:r>
          </w:p>
        </w:tc>
        <w:tc>
          <w:tcPr>
            <w:tcW w:w="3696" w:type="dxa"/>
            <w:tcMar>
              <w:top w:w="50" w:type="dxa"/>
              <w:left w:w="100" w:type="dxa"/>
            </w:tcMar>
            <w:vAlign w:val="center"/>
          </w:tcPr>
          <w:p w14:paraId="6D8828F1" w14:textId="77777777" w:rsidR="00613CB1" w:rsidRDefault="007279C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1B979BA4"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3AA03F" w14:textId="77777777" w:rsidR="00613CB1" w:rsidRDefault="00613CB1">
            <w:pPr>
              <w:spacing w:after="0"/>
              <w:ind w:left="135"/>
              <w:jc w:val="center"/>
            </w:pPr>
          </w:p>
        </w:tc>
        <w:tc>
          <w:tcPr>
            <w:tcW w:w="1567" w:type="dxa"/>
            <w:tcMar>
              <w:top w:w="50" w:type="dxa"/>
              <w:left w:w="100" w:type="dxa"/>
            </w:tcMar>
            <w:vAlign w:val="center"/>
          </w:tcPr>
          <w:p w14:paraId="3E22572B" w14:textId="77777777" w:rsidR="00613CB1" w:rsidRDefault="00613CB1">
            <w:pPr>
              <w:spacing w:after="0"/>
              <w:ind w:left="135"/>
              <w:jc w:val="center"/>
            </w:pPr>
          </w:p>
        </w:tc>
        <w:tc>
          <w:tcPr>
            <w:tcW w:w="1102" w:type="dxa"/>
            <w:tcMar>
              <w:top w:w="50" w:type="dxa"/>
              <w:left w:w="100" w:type="dxa"/>
            </w:tcMar>
            <w:vAlign w:val="center"/>
          </w:tcPr>
          <w:p w14:paraId="4676F4FF" w14:textId="77777777" w:rsidR="00613CB1" w:rsidRDefault="00613CB1">
            <w:pPr>
              <w:spacing w:after="0"/>
              <w:ind w:left="135"/>
            </w:pPr>
          </w:p>
        </w:tc>
        <w:tc>
          <w:tcPr>
            <w:tcW w:w="1911" w:type="dxa"/>
            <w:tcMar>
              <w:top w:w="50" w:type="dxa"/>
              <w:left w:w="100" w:type="dxa"/>
            </w:tcMar>
            <w:vAlign w:val="center"/>
          </w:tcPr>
          <w:p w14:paraId="5CA1B57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fbaae</w:t>
              </w:r>
              <w:r w:rsidRPr="002258FD">
                <w:rPr>
                  <w:rFonts w:ascii="Times New Roman" w:hAnsi="Times New Roman"/>
                  <w:color w:val="0000FF"/>
                  <w:u w:val="single"/>
                  <w:lang w:val="ru-RU"/>
                </w:rPr>
                <w:t>53</w:t>
              </w:r>
              <w:r>
                <w:rPr>
                  <w:rFonts w:ascii="Times New Roman" w:hAnsi="Times New Roman"/>
                  <w:color w:val="0000FF"/>
                  <w:u w:val="single"/>
                </w:rPr>
                <w:t>a</w:t>
              </w:r>
            </w:hyperlink>
          </w:p>
        </w:tc>
      </w:tr>
      <w:tr w:rsidR="00613CB1" w14:paraId="0523466E" w14:textId="77777777">
        <w:trPr>
          <w:trHeight w:val="144"/>
          <w:tblCellSpacing w:w="0" w:type="dxa"/>
        </w:trPr>
        <w:tc>
          <w:tcPr>
            <w:tcW w:w="345" w:type="dxa"/>
            <w:tcMar>
              <w:top w:w="50" w:type="dxa"/>
              <w:left w:w="100" w:type="dxa"/>
            </w:tcMar>
            <w:vAlign w:val="center"/>
          </w:tcPr>
          <w:p w14:paraId="15A2B33F" w14:textId="77777777" w:rsidR="00613CB1" w:rsidRDefault="007279C1">
            <w:pPr>
              <w:spacing w:after="0"/>
            </w:pPr>
            <w:r>
              <w:rPr>
                <w:rFonts w:ascii="Times New Roman" w:hAnsi="Times New Roman"/>
                <w:color w:val="000000"/>
                <w:sz w:val="24"/>
              </w:rPr>
              <w:t>41</w:t>
            </w:r>
          </w:p>
        </w:tc>
        <w:tc>
          <w:tcPr>
            <w:tcW w:w="3696" w:type="dxa"/>
            <w:tcMar>
              <w:top w:w="50" w:type="dxa"/>
              <w:left w:w="100" w:type="dxa"/>
            </w:tcMar>
            <w:vAlign w:val="center"/>
          </w:tcPr>
          <w:p w14:paraId="1DC3249F" w14:textId="77777777" w:rsidR="00613CB1" w:rsidRDefault="007279C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6260AC18"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B707BC" w14:textId="77777777" w:rsidR="00613CB1" w:rsidRDefault="00613CB1">
            <w:pPr>
              <w:spacing w:after="0"/>
              <w:ind w:left="135"/>
              <w:jc w:val="center"/>
            </w:pPr>
          </w:p>
        </w:tc>
        <w:tc>
          <w:tcPr>
            <w:tcW w:w="1567" w:type="dxa"/>
            <w:tcMar>
              <w:top w:w="50" w:type="dxa"/>
              <w:left w:w="100" w:type="dxa"/>
            </w:tcMar>
            <w:vAlign w:val="center"/>
          </w:tcPr>
          <w:p w14:paraId="55B08A2B" w14:textId="77777777" w:rsidR="00613CB1" w:rsidRDefault="00613CB1">
            <w:pPr>
              <w:spacing w:after="0"/>
              <w:ind w:left="135"/>
              <w:jc w:val="center"/>
            </w:pPr>
          </w:p>
        </w:tc>
        <w:tc>
          <w:tcPr>
            <w:tcW w:w="1102" w:type="dxa"/>
            <w:tcMar>
              <w:top w:w="50" w:type="dxa"/>
              <w:left w:w="100" w:type="dxa"/>
            </w:tcMar>
            <w:vAlign w:val="center"/>
          </w:tcPr>
          <w:p w14:paraId="70B16969" w14:textId="77777777" w:rsidR="00613CB1" w:rsidRDefault="00613CB1">
            <w:pPr>
              <w:spacing w:after="0"/>
              <w:ind w:left="135"/>
            </w:pPr>
          </w:p>
        </w:tc>
        <w:tc>
          <w:tcPr>
            <w:tcW w:w="1911" w:type="dxa"/>
            <w:tcMar>
              <w:top w:w="50" w:type="dxa"/>
              <w:left w:w="100" w:type="dxa"/>
            </w:tcMar>
            <w:vAlign w:val="center"/>
          </w:tcPr>
          <w:p w14:paraId="6125E085" w14:textId="77777777" w:rsidR="00613CB1" w:rsidRDefault="00613CB1">
            <w:pPr>
              <w:spacing w:after="0"/>
              <w:ind w:left="135"/>
            </w:pPr>
          </w:p>
        </w:tc>
      </w:tr>
      <w:tr w:rsidR="00613CB1" w:rsidRPr="008C36E9" w14:paraId="138B6BE8" w14:textId="77777777">
        <w:trPr>
          <w:trHeight w:val="144"/>
          <w:tblCellSpacing w:w="0" w:type="dxa"/>
        </w:trPr>
        <w:tc>
          <w:tcPr>
            <w:tcW w:w="345" w:type="dxa"/>
            <w:tcMar>
              <w:top w:w="50" w:type="dxa"/>
              <w:left w:w="100" w:type="dxa"/>
            </w:tcMar>
            <w:vAlign w:val="center"/>
          </w:tcPr>
          <w:p w14:paraId="3551A3F5" w14:textId="77777777" w:rsidR="00613CB1" w:rsidRDefault="007279C1">
            <w:pPr>
              <w:spacing w:after="0"/>
            </w:pPr>
            <w:r>
              <w:rPr>
                <w:rFonts w:ascii="Times New Roman" w:hAnsi="Times New Roman"/>
                <w:color w:val="000000"/>
                <w:sz w:val="24"/>
              </w:rPr>
              <w:t>42</w:t>
            </w:r>
          </w:p>
        </w:tc>
        <w:tc>
          <w:tcPr>
            <w:tcW w:w="3696" w:type="dxa"/>
            <w:tcMar>
              <w:top w:w="50" w:type="dxa"/>
              <w:left w:w="100" w:type="dxa"/>
            </w:tcMar>
            <w:vAlign w:val="center"/>
          </w:tcPr>
          <w:p w14:paraId="180BB81C" w14:textId="77777777" w:rsidR="00613CB1" w:rsidRPr="002258FD" w:rsidRDefault="007279C1">
            <w:pPr>
              <w:spacing w:after="0"/>
              <w:ind w:left="135"/>
              <w:rPr>
                <w:lang w:val="ru-RU"/>
              </w:rPr>
            </w:pPr>
            <w:r w:rsidRPr="002258F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14A2D64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04106E" w14:textId="77777777" w:rsidR="00613CB1" w:rsidRDefault="00613CB1">
            <w:pPr>
              <w:spacing w:after="0"/>
              <w:ind w:left="135"/>
              <w:jc w:val="center"/>
            </w:pPr>
          </w:p>
        </w:tc>
        <w:tc>
          <w:tcPr>
            <w:tcW w:w="1567" w:type="dxa"/>
            <w:tcMar>
              <w:top w:w="50" w:type="dxa"/>
              <w:left w:w="100" w:type="dxa"/>
            </w:tcMar>
            <w:vAlign w:val="center"/>
          </w:tcPr>
          <w:p w14:paraId="24F7183D" w14:textId="77777777" w:rsidR="00613CB1" w:rsidRDefault="00613CB1">
            <w:pPr>
              <w:spacing w:after="0"/>
              <w:ind w:left="135"/>
              <w:jc w:val="center"/>
            </w:pPr>
          </w:p>
        </w:tc>
        <w:tc>
          <w:tcPr>
            <w:tcW w:w="1102" w:type="dxa"/>
            <w:tcMar>
              <w:top w:w="50" w:type="dxa"/>
              <w:left w:w="100" w:type="dxa"/>
            </w:tcMar>
            <w:vAlign w:val="center"/>
          </w:tcPr>
          <w:p w14:paraId="3669B28E" w14:textId="77777777" w:rsidR="00613CB1" w:rsidRDefault="00613CB1">
            <w:pPr>
              <w:spacing w:after="0"/>
              <w:ind w:left="135"/>
            </w:pPr>
          </w:p>
        </w:tc>
        <w:tc>
          <w:tcPr>
            <w:tcW w:w="1911" w:type="dxa"/>
            <w:tcMar>
              <w:top w:w="50" w:type="dxa"/>
              <w:left w:w="100" w:type="dxa"/>
            </w:tcMar>
            <w:vAlign w:val="center"/>
          </w:tcPr>
          <w:p w14:paraId="0FF3B5A0"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fbaae</w:t>
              </w:r>
              <w:r w:rsidRPr="002258FD">
                <w:rPr>
                  <w:rFonts w:ascii="Times New Roman" w:hAnsi="Times New Roman"/>
                  <w:color w:val="0000FF"/>
                  <w:u w:val="single"/>
                  <w:lang w:val="ru-RU"/>
                </w:rPr>
                <w:t>65</w:t>
              </w:r>
              <w:r>
                <w:rPr>
                  <w:rFonts w:ascii="Times New Roman" w:hAnsi="Times New Roman"/>
                  <w:color w:val="0000FF"/>
                  <w:u w:val="single"/>
                </w:rPr>
                <w:t>c</w:t>
              </w:r>
            </w:hyperlink>
          </w:p>
        </w:tc>
      </w:tr>
      <w:tr w:rsidR="00613CB1" w14:paraId="0A89D26E" w14:textId="77777777">
        <w:trPr>
          <w:trHeight w:val="144"/>
          <w:tblCellSpacing w:w="0" w:type="dxa"/>
        </w:trPr>
        <w:tc>
          <w:tcPr>
            <w:tcW w:w="345" w:type="dxa"/>
            <w:tcMar>
              <w:top w:w="50" w:type="dxa"/>
              <w:left w:w="100" w:type="dxa"/>
            </w:tcMar>
            <w:vAlign w:val="center"/>
          </w:tcPr>
          <w:p w14:paraId="66B76045" w14:textId="77777777" w:rsidR="00613CB1" w:rsidRDefault="007279C1">
            <w:pPr>
              <w:spacing w:after="0"/>
            </w:pPr>
            <w:r>
              <w:rPr>
                <w:rFonts w:ascii="Times New Roman" w:hAnsi="Times New Roman"/>
                <w:color w:val="000000"/>
                <w:sz w:val="24"/>
              </w:rPr>
              <w:t>43</w:t>
            </w:r>
          </w:p>
        </w:tc>
        <w:tc>
          <w:tcPr>
            <w:tcW w:w="3696" w:type="dxa"/>
            <w:tcMar>
              <w:top w:w="50" w:type="dxa"/>
              <w:left w:w="100" w:type="dxa"/>
            </w:tcMar>
            <w:vAlign w:val="center"/>
          </w:tcPr>
          <w:p w14:paraId="23F531BA" w14:textId="77777777" w:rsidR="00613CB1" w:rsidRDefault="007279C1">
            <w:pPr>
              <w:spacing w:after="0"/>
              <w:ind w:left="135"/>
            </w:pPr>
            <w:r w:rsidRPr="002258F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10816D50"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4B4724" w14:textId="77777777" w:rsidR="00613CB1" w:rsidRDefault="00613CB1">
            <w:pPr>
              <w:spacing w:after="0"/>
              <w:ind w:left="135"/>
              <w:jc w:val="center"/>
            </w:pPr>
          </w:p>
        </w:tc>
        <w:tc>
          <w:tcPr>
            <w:tcW w:w="1567" w:type="dxa"/>
            <w:tcMar>
              <w:top w:w="50" w:type="dxa"/>
              <w:left w:w="100" w:type="dxa"/>
            </w:tcMar>
            <w:vAlign w:val="center"/>
          </w:tcPr>
          <w:p w14:paraId="72F508F1" w14:textId="77777777" w:rsidR="00613CB1" w:rsidRDefault="00613CB1">
            <w:pPr>
              <w:spacing w:after="0"/>
              <w:ind w:left="135"/>
              <w:jc w:val="center"/>
            </w:pPr>
          </w:p>
        </w:tc>
        <w:tc>
          <w:tcPr>
            <w:tcW w:w="1102" w:type="dxa"/>
            <w:tcMar>
              <w:top w:w="50" w:type="dxa"/>
              <w:left w:w="100" w:type="dxa"/>
            </w:tcMar>
            <w:vAlign w:val="center"/>
          </w:tcPr>
          <w:p w14:paraId="3D64EFBA" w14:textId="77777777" w:rsidR="00613CB1" w:rsidRDefault="00613CB1">
            <w:pPr>
              <w:spacing w:after="0"/>
              <w:ind w:left="135"/>
            </w:pPr>
          </w:p>
        </w:tc>
        <w:tc>
          <w:tcPr>
            <w:tcW w:w="1911" w:type="dxa"/>
            <w:tcMar>
              <w:top w:w="50" w:type="dxa"/>
              <w:left w:w="100" w:type="dxa"/>
            </w:tcMar>
            <w:vAlign w:val="center"/>
          </w:tcPr>
          <w:p w14:paraId="644D74E1" w14:textId="77777777" w:rsidR="00613CB1" w:rsidRDefault="00613CB1">
            <w:pPr>
              <w:spacing w:after="0"/>
              <w:ind w:left="135"/>
            </w:pPr>
          </w:p>
        </w:tc>
      </w:tr>
      <w:tr w:rsidR="00613CB1" w:rsidRPr="008C36E9" w14:paraId="76A54608" w14:textId="77777777">
        <w:trPr>
          <w:trHeight w:val="144"/>
          <w:tblCellSpacing w:w="0" w:type="dxa"/>
        </w:trPr>
        <w:tc>
          <w:tcPr>
            <w:tcW w:w="345" w:type="dxa"/>
            <w:tcMar>
              <w:top w:w="50" w:type="dxa"/>
              <w:left w:w="100" w:type="dxa"/>
            </w:tcMar>
            <w:vAlign w:val="center"/>
          </w:tcPr>
          <w:p w14:paraId="645A6EA5" w14:textId="77777777" w:rsidR="00613CB1" w:rsidRDefault="007279C1">
            <w:pPr>
              <w:spacing w:after="0"/>
            </w:pPr>
            <w:r>
              <w:rPr>
                <w:rFonts w:ascii="Times New Roman" w:hAnsi="Times New Roman"/>
                <w:color w:val="000000"/>
                <w:sz w:val="24"/>
              </w:rPr>
              <w:t>44</w:t>
            </w:r>
          </w:p>
        </w:tc>
        <w:tc>
          <w:tcPr>
            <w:tcW w:w="3696" w:type="dxa"/>
            <w:tcMar>
              <w:top w:w="50" w:type="dxa"/>
              <w:left w:w="100" w:type="dxa"/>
            </w:tcMar>
            <w:vAlign w:val="center"/>
          </w:tcPr>
          <w:p w14:paraId="7C53A1FB" w14:textId="77777777" w:rsidR="00613CB1" w:rsidRPr="002258FD" w:rsidRDefault="007279C1">
            <w:pPr>
              <w:spacing w:after="0"/>
              <w:ind w:left="135"/>
              <w:rPr>
                <w:lang w:val="ru-RU"/>
              </w:rPr>
            </w:pPr>
            <w:r w:rsidRPr="002258F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F7A058F"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33FDA9" w14:textId="77777777" w:rsidR="00613CB1" w:rsidRDefault="00613CB1">
            <w:pPr>
              <w:spacing w:after="0"/>
              <w:ind w:left="135"/>
              <w:jc w:val="center"/>
            </w:pPr>
          </w:p>
        </w:tc>
        <w:tc>
          <w:tcPr>
            <w:tcW w:w="1567" w:type="dxa"/>
            <w:tcMar>
              <w:top w:w="50" w:type="dxa"/>
              <w:left w:w="100" w:type="dxa"/>
            </w:tcMar>
            <w:vAlign w:val="center"/>
          </w:tcPr>
          <w:p w14:paraId="20973DDF" w14:textId="77777777" w:rsidR="00613CB1" w:rsidRDefault="00613CB1">
            <w:pPr>
              <w:spacing w:after="0"/>
              <w:ind w:left="135"/>
              <w:jc w:val="center"/>
            </w:pPr>
          </w:p>
        </w:tc>
        <w:tc>
          <w:tcPr>
            <w:tcW w:w="1102" w:type="dxa"/>
            <w:tcMar>
              <w:top w:w="50" w:type="dxa"/>
              <w:left w:w="100" w:type="dxa"/>
            </w:tcMar>
            <w:vAlign w:val="center"/>
          </w:tcPr>
          <w:p w14:paraId="652D690E" w14:textId="77777777" w:rsidR="00613CB1" w:rsidRDefault="00613CB1">
            <w:pPr>
              <w:spacing w:after="0"/>
              <w:ind w:left="135"/>
            </w:pPr>
          </w:p>
        </w:tc>
        <w:tc>
          <w:tcPr>
            <w:tcW w:w="1911" w:type="dxa"/>
            <w:tcMar>
              <w:top w:w="50" w:type="dxa"/>
              <w:left w:w="100" w:type="dxa"/>
            </w:tcMar>
            <w:vAlign w:val="center"/>
          </w:tcPr>
          <w:p w14:paraId="1A241E26"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fbaae</w:t>
              </w:r>
              <w:r w:rsidRPr="002258FD">
                <w:rPr>
                  <w:rFonts w:ascii="Times New Roman" w:hAnsi="Times New Roman"/>
                  <w:color w:val="0000FF"/>
                  <w:u w:val="single"/>
                  <w:lang w:val="ru-RU"/>
                </w:rPr>
                <w:t>88</w:t>
              </w:r>
              <w:r>
                <w:rPr>
                  <w:rFonts w:ascii="Times New Roman" w:hAnsi="Times New Roman"/>
                  <w:color w:val="0000FF"/>
                  <w:u w:val="single"/>
                </w:rPr>
                <w:t>c</w:t>
              </w:r>
            </w:hyperlink>
          </w:p>
        </w:tc>
      </w:tr>
      <w:tr w:rsidR="00613CB1" w:rsidRPr="008C36E9" w14:paraId="27F38961" w14:textId="77777777">
        <w:trPr>
          <w:trHeight w:val="144"/>
          <w:tblCellSpacing w:w="0" w:type="dxa"/>
        </w:trPr>
        <w:tc>
          <w:tcPr>
            <w:tcW w:w="345" w:type="dxa"/>
            <w:tcMar>
              <w:top w:w="50" w:type="dxa"/>
              <w:left w:w="100" w:type="dxa"/>
            </w:tcMar>
            <w:vAlign w:val="center"/>
          </w:tcPr>
          <w:p w14:paraId="3D7CA3E2" w14:textId="77777777" w:rsidR="00613CB1" w:rsidRDefault="007279C1">
            <w:pPr>
              <w:spacing w:after="0"/>
            </w:pPr>
            <w:r>
              <w:rPr>
                <w:rFonts w:ascii="Times New Roman" w:hAnsi="Times New Roman"/>
                <w:color w:val="000000"/>
                <w:sz w:val="24"/>
              </w:rPr>
              <w:t>45</w:t>
            </w:r>
          </w:p>
        </w:tc>
        <w:tc>
          <w:tcPr>
            <w:tcW w:w="3696" w:type="dxa"/>
            <w:tcMar>
              <w:top w:w="50" w:type="dxa"/>
              <w:left w:w="100" w:type="dxa"/>
            </w:tcMar>
            <w:vAlign w:val="center"/>
          </w:tcPr>
          <w:p w14:paraId="71A7DC0E" w14:textId="77777777" w:rsidR="00613CB1" w:rsidRPr="002258FD" w:rsidRDefault="007279C1">
            <w:pPr>
              <w:spacing w:after="0"/>
              <w:ind w:left="135"/>
              <w:rPr>
                <w:lang w:val="ru-RU"/>
              </w:rPr>
            </w:pPr>
            <w:r w:rsidRPr="002258F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4FB205D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95D8CC" w14:textId="77777777" w:rsidR="00613CB1" w:rsidRDefault="00613CB1">
            <w:pPr>
              <w:spacing w:after="0"/>
              <w:ind w:left="135"/>
              <w:jc w:val="center"/>
            </w:pPr>
          </w:p>
        </w:tc>
        <w:tc>
          <w:tcPr>
            <w:tcW w:w="1567" w:type="dxa"/>
            <w:tcMar>
              <w:top w:w="50" w:type="dxa"/>
              <w:left w:w="100" w:type="dxa"/>
            </w:tcMar>
            <w:vAlign w:val="center"/>
          </w:tcPr>
          <w:p w14:paraId="3EAAFAF4" w14:textId="77777777" w:rsidR="00613CB1" w:rsidRDefault="00613CB1">
            <w:pPr>
              <w:spacing w:after="0"/>
              <w:ind w:left="135"/>
              <w:jc w:val="center"/>
            </w:pPr>
          </w:p>
        </w:tc>
        <w:tc>
          <w:tcPr>
            <w:tcW w:w="1102" w:type="dxa"/>
            <w:tcMar>
              <w:top w:w="50" w:type="dxa"/>
              <w:left w:w="100" w:type="dxa"/>
            </w:tcMar>
            <w:vAlign w:val="center"/>
          </w:tcPr>
          <w:p w14:paraId="406A2B65" w14:textId="77777777" w:rsidR="00613CB1" w:rsidRDefault="00613CB1">
            <w:pPr>
              <w:spacing w:after="0"/>
              <w:ind w:left="135"/>
            </w:pPr>
          </w:p>
        </w:tc>
        <w:tc>
          <w:tcPr>
            <w:tcW w:w="1911" w:type="dxa"/>
            <w:tcMar>
              <w:top w:w="50" w:type="dxa"/>
              <w:left w:w="100" w:type="dxa"/>
            </w:tcMar>
            <w:vAlign w:val="center"/>
          </w:tcPr>
          <w:p w14:paraId="440FA9D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fbaae</w:t>
              </w:r>
              <w:r w:rsidRPr="002258FD">
                <w:rPr>
                  <w:rFonts w:ascii="Times New Roman" w:hAnsi="Times New Roman"/>
                  <w:color w:val="0000FF"/>
                  <w:u w:val="single"/>
                  <w:lang w:val="ru-RU"/>
                </w:rPr>
                <w:t>76</w:t>
              </w:r>
              <w:r>
                <w:rPr>
                  <w:rFonts w:ascii="Times New Roman" w:hAnsi="Times New Roman"/>
                  <w:color w:val="0000FF"/>
                  <w:u w:val="single"/>
                </w:rPr>
                <w:t>a</w:t>
              </w:r>
            </w:hyperlink>
          </w:p>
        </w:tc>
      </w:tr>
      <w:tr w:rsidR="00613CB1" w14:paraId="0BEBABE4" w14:textId="77777777">
        <w:trPr>
          <w:trHeight w:val="144"/>
          <w:tblCellSpacing w:w="0" w:type="dxa"/>
        </w:trPr>
        <w:tc>
          <w:tcPr>
            <w:tcW w:w="345" w:type="dxa"/>
            <w:tcMar>
              <w:top w:w="50" w:type="dxa"/>
              <w:left w:w="100" w:type="dxa"/>
            </w:tcMar>
            <w:vAlign w:val="center"/>
          </w:tcPr>
          <w:p w14:paraId="44EA13C6" w14:textId="77777777" w:rsidR="00613CB1" w:rsidRDefault="007279C1">
            <w:pPr>
              <w:spacing w:after="0"/>
            </w:pPr>
            <w:r>
              <w:rPr>
                <w:rFonts w:ascii="Times New Roman" w:hAnsi="Times New Roman"/>
                <w:color w:val="000000"/>
                <w:sz w:val="24"/>
              </w:rPr>
              <w:t>46</w:t>
            </w:r>
          </w:p>
        </w:tc>
        <w:tc>
          <w:tcPr>
            <w:tcW w:w="3696" w:type="dxa"/>
            <w:tcMar>
              <w:top w:w="50" w:type="dxa"/>
              <w:left w:w="100" w:type="dxa"/>
            </w:tcMar>
            <w:vAlign w:val="center"/>
          </w:tcPr>
          <w:p w14:paraId="63055BFC" w14:textId="77777777" w:rsidR="00613CB1" w:rsidRDefault="007279C1">
            <w:pPr>
              <w:spacing w:after="0"/>
              <w:ind w:left="135"/>
            </w:pPr>
            <w:r w:rsidRPr="002258F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5FA6B035"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C2BD0B" w14:textId="77777777" w:rsidR="00613CB1" w:rsidRDefault="00613CB1">
            <w:pPr>
              <w:spacing w:after="0"/>
              <w:ind w:left="135"/>
              <w:jc w:val="center"/>
            </w:pPr>
          </w:p>
        </w:tc>
        <w:tc>
          <w:tcPr>
            <w:tcW w:w="1567" w:type="dxa"/>
            <w:tcMar>
              <w:top w:w="50" w:type="dxa"/>
              <w:left w:w="100" w:type="dxa"/>
            </w:tcMar>
            <w:vAlign w:val="center"/>
          </w:tcPr>
          <w:p w14:paraId="01DB1608" w14:textId="77777777" w:rsidR="00613CB1" w:rsidRDefault="00613CB1">
            <w:pPr>
              <w:spacing w:after="0"/>
              <w:ind w:left="135"/>
              <w:jc w:val="center"/>
            </w:pPr>
          </w:p>
        </w:tc>
        <w:tc>
          <w:tcPr>
            <w:tcW w:w="1102" w:type="dxa"/>
            <w:tcMar>
              <w:top w:w="50" w:type="dxa"/>
              <w:left w:w="100" w:type="dxa"/>
            </w:tcMar>
            <w:vAlign w:val="center"/>
          </w:tcPr>
          <w:p w14:paraId="4CE8EBE0" w14:textId="77777777" w:rsidR="00613CB1" w:rsidRDefault="00613CB1">
            <w:pPr>
              <w:spacing w:after="0"/>
              <w:ind w:left="135"/>
            </w:pPr>
          </w:p>
        </w:tc>
        <w:tc>
          <w:tcPr>
            <w:tcW w:w="1911" w:type="dxa"/>
            <w:tcMar>
              <w:top w:w="50" w:type="dxa"/>
              <w:left w:w="100" w:type="dxa"/>
            </w:tcMar>
            <w:vAlign w:val="center"/>
          </w:tcPr>
          <w:p w14:paraId="1EADC858" w14:textId="77777777" w:rsidR="00613CB1" w:rsidRDefault="00613CB1">
            <w:pPr>
              <w:spacing w:after="0"/>
              <w:ind w:left="135"/>
            </w:pPr>
          </w:p>
        </w:tc>
      </w:tr>
      <w:tr w:rsidR="00613CB1" w:rsidRPr="008C36E9" w14:paraId="40033B8A" w14:textId="77777777">
        <w:trPr>
          <w:trHeight w:val="144"/>
          <w:tblCellSpacing w:w="0" w:type="dxa"/>
        </w:trPr>
        <w:tc>
          <w:tcPr>
            <w:tcW w:w="345" w:type="dxa"/>
            <w:tcMar>
              <w:top w:w="50" w:type="dxa"/>
              <w:left w:w="100" w:type="dxa"/>
            </w:tcMar>
            <w:vAlign w:val="center"/>
          </w:tcPr>
          <w:p w14:paraId="6B2E0E16" w14:textId="77777777" w:rsidR="00613CB1" w:rsidRDefault="007279C1">
            <w:pPr>
              <w:spacing w:after="0"/>
            </w:pPr>
            <w:r>
              <w:rPr>
                <w:rFonts w:ascii="Times New Roman" w:hAnsi="Times New Roman"/>
                <w:color w:val="000000"/>
                <w:sz w:val="24"/>
              </w:rPr>
              <w:t>47</w:t>
            </w:r>
          </w:p>
        </w:tc>
        <w:tc>
          <w:tcPr>
            <w:tcW w:w="3696" w:type="dxa"/>
            <w:tcMar>
              <w:top w:w="50" w:type="dxa"/>
              <w:left w:w="100" w:type="dxa"/>
            </w:tcMar>
            <w:vAlign w:val="center"/>
          </w:tcPr>
          <w:p w14:paraId="60DF4E0A" w14:textId="77777777" w:rsidR="00613CB1" w:rsidRPr="002258FD" w:rsidRDefault="007279C1">
            <w:pPr>
              <w:spacing w:after="0"/>
              <w:ind w:left="135"/>
              <w:rPr>
                <w:lang w:val="ru-RU"/>
              </w:rPr>
            </w:pPr>
            <w:r w:rsidRPr="002258F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71C1ACC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0E0B49" w14:textId="77777777" w:rsidR="00613CB1" w:rsidRDefault="00613CB1">
            <w:pPr>
              <w:spacing w:after="0"/>
              <w:ind w:left="135"/>
              <w:jc w:val="center"/>
            </w:pPr>
          </w:p>
        </w:tc>
        <w:tc>
          <w:tcPr>
            <w:tcW w:w="1567" w:type="dxa"/>
            <w:tcMar>
              <w:top w:w="50" w:type="dxa"/>
              <w:left w:w="100" w:type="dxa"/>
            </w:tcMar>
            <w:vAlign w:val="center"/>
          </w:tcPr>
          <w:p w14:paraId="6BD3C3F6" w14:textId="77777777" w:rsidR="00613CB1" w:rsidRDefault="00613CB1">
            <w:pPr>
              <w:spacing w:after="0"/>
              <w:ind w:left="135"/>
              <w:jc w:val="center"/>
            </w:pPr>
          </w:p>
        </w:tc>
        <w:tc>
          <w:tcPr>
            <w:tcW w:w="1102" w:type="dxa"/>
            <w:tcMar>
              <w:top w:w="50" w:type="dxa"/>
              <w:left w:w="100" w:type="dxa"/>
            </w:tcMar>
            <w:vAlign w:val="center"/>
          </w:tcPr>
          <w:p w14:paraId="3611A968" w14:textId="77777777" w:rsidR="00613CB1" w:rsidRDefault="00613CB1">
            <w:pPr>
              <w:spacing w:after="0"/>
              <w:ind w:left="135"/>
            </w:pPr>
          </w:p>
        </w:tc>
        <w:tc>
          <w:tcPr>
            <w:tcW w:w="1911" w:type="dxa"/>
            <w:tcMar>
              <w:top w:w="50" w:type="dxa"/>
              <w:left w:w="100" w:type="dxa"/>
            </w:tcMar>
            <w:vAlign w:val="center"/>
          </w:tcPr>
          <w:p w14:paraId="5E9CCA21"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fbaaeaee</w:t>
              </w:r>
            </w:hyperlink>
          </w:p>
        </w:tc>
      </w:tr>
      <w:tr w:rsidR="00613CB1" w14:paraId="521825A5" w14:textId="77777777">
        <w:trPr>
          <w:trHeight w:val="144"/>
          <w:tblCellSpacing w:w="0" w:type="dxa"/>
        </w:trPr>
        <w:tc>
          <w:tcPr>
            <w:tcW w:w="345" w:type="dxa"/>
            <w:tcMar>
              <w:top w:w="50" w:type="dxa"/>
              <w:left w:w="100" w:type="dxa"/>
            </w:tcMar>
            <w:vAlign w:val="center"/>
          </w:tcPr>
          <w:p w14:paraId="570FF805" w14:textId="77777777" w:rsidR="00613CB1" w:rsidRDefault="007279C1">
            <w:pPr>
              <w:spacing w:after="0"/>
            </w:pPr>
            <w:r>
              <w:rPr>
                <w:rFonts w:ascii="Times New Roman" w:hAnsi="Times New Roman"/>
                <w:color w:val="000000"/>
                <w:sz w:val="24"/>
              </w:rPr>
              <w:t>48</w:t>
            </w:r>
          </w:p>
        </w:tc>
        <w:tc>
          <w:tcPr>
            <w:tcW w:w="3696" w:type="dxa"/>
            <w:tcMar>
              <w:top w:w="50" w:type="dxa"/>
              <w:left w:w="100" w:type="dxa"/>
            </w:tcMar>
            <w:vAlign w:val="center"/>
          </w:tcPr>
          <w:p w14:paraId="1AAABE52" w14:textId="77777777" w:rsidR="00613CB1" w:rsidRDefault="007279C1">
            <w:pPr>
              <w:spacing w:after="0"/>
              <w:ind w:left="135"/>
            </w:pPr>
            <w:r w:rsidRPr="002258F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235415D9"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D6F94D" w14:textId="77777777" w:rsidR="00613CB1" w:rsidRDefault="00613CB1">
            <w:pPr>
              <w:spacing w:after="0"/>
              <w:ind w:left="135"/>
              <w:jc w:val="center"/>
            </w:pPr>
          </w:p>
        </w:tc>
        <w:tc>
          <w:tcPr>
            <w:tcW w:w="1567" w:type="dxa"/>
            <w:tcMar>
              <w:top w:w="50" w:type="dxa"/>
              <w:left w:w="100" w:type="dxa"/>
            </w:tcMar>
            <w:vAlign w:val="center"/>
          </w:tcPr>
          <w:p w14:paraId="3126E626" w14:textId="77777777" w:rsidR="00613CB1" w:rsidRDefault="00613CB1">
            <w:pPr>
              <w:spacing w:after="0"/>
              <w:ind w:left="135"/>
              <w:jc w:val="center"/>
            </w:pPr>
          </w:p>
        </w:tc>
        <w:tc>
          <w:tcPr>
            <w:tcW w:w="1102" w:type="dxa"/>
            <w:tcMar>
              <w:top w:w="50" w:type="dxa"/>
              <w:left w:w="100" w:type="dxa"/>
            </w:tcMar>
            <w:vAlign w:val="center"/>
          </w:tcPr>
          <w:p w14:paraId="3C581E4A" w14:textId="77777777" w:rsidR="00613CB1" w:rsidRDefault="00613CB1">
            <w:pPr>
              <w:spacing w:after="0"/>
              <w:ind w:left="135"/>
            </w:pPr>
          </w:p>
        </w:tc>
        <w:tc>
          <w:tcPr>
            <w:tcW w:w="1911" w:type="dxa"/>
            <w:tcMar>
              <w:top w:w="50" w:type="dxa"/>
              <w:left w:w="100" w:type="dxa"/>
            </w:tcMar>
            <w:vAlign w:val="center"/>
          </w:tcPr>
          <w:p w14:paraId="1B8ED899" w14:textId="77777777" w:rsidR="00613CB1" w:rsidRDefault="00613CB1">
            <w:pPr>
              <w:spacing w:after="0"/>
              <w:ind w:left="135"/>
            </w:pPr>
          </w:p>
        </w:tc>
      </w:tr>
      <w:tr w:rsidR="00613CB1" w14:paraId="6884FCE5" w14:textId="77777777">
        <w:trPr>
          <w:trHeight w:val="144"/>
          <w:tblCellSpacing w:w="0" w:type="dxa"/>
        </w:trPr>
        <w:tc>
          <w:tcPr>
            <w:tcW w:w="345" w:type="dxa"/>
            <w:tcMar>
              <w:top w:w="50" w:type="dxa"/>
              <w:left w:w="100" w:type="dxa"/>
            </w:tcMar>
            <w:vAlign w:val="center"/>
          </w:tcPr>
          <w:p w14:paraId="03691066" w14:textId="77777777" w:rsidR="00613CB1" w:rsidRDefault="007279C1">
            <w:pPr>
              <w:spacing w:after="0"/>
            </w:pPr>
            <w:r>
              <w:rPr>
                <w:rFonts w:ascii="Times New Roman" w:hAnsi="Times New Roman"/>
                <w:color w:val="000000"/>
                <w:sz w:val="24"/>
              </w:rPr>
              <w:t>49</w:t>
            </w:r>
          </w:p>
        </w:tc>
        <w:tc>
          <w:tcPr>
            <w:tcW w:w="3696" w:type="dxa"/>
            <w:tcMar>
              <w:top w:w="50" w:type="dxa"/>
              <w:left w:w="100" w:type="dxa"/>
            </w:tcMar>
            <w:vAlign w:val="center"/>
          </w:tcPr>
          <w:p w14:paraId="70A6CA48" w14:textId="77777777" w:rsidR="00613CB1" w:rsidRDefault="007279C1">
            <w:pPr>
              <w:spacing w:after="0"/>
              <w:ind w:left="135"/>
            </w:pPr>
            <w:r w:rsidRPr="002258F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49AB12F5"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0322EF" w14:textId="77777777" w:rsidR="00613CB1" w:rsidRDefault="007279C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A60142C" w14:textId="77777777" w:rsidR="00613CB1" w:rsidRDefault="00613CB1">
            <w:pPr>
              <w:spacing w:after="0"/>
              <w:ind w:left="135"/>
              <w:jc w:val="center"/>
            </w:pPr>
          </w:p>
        </w:tc>
        <w:tc>
          <w:tcPr>
            <w:tcW w:w="1102" w:type="dxa"/>
            <w:tcMar>
              <w:top w:w="50" w:type="dxa"/>
              <w:left w:w="100" w:type="dxa"/>
            </w:tcMar>
            <w:vAlign w:val="center"/>
          </w:tcPr>
          <w:p w14:paraId="02F2C4AA" w14:textId="77777777" w:rsidR="00613CB1" w:rsidRDefault="00613CB1">
            <w:pPr>
              <w:spacing w:after="0"/>
              <w:ind w:left="135"/>
            </w:pPr>
          </w:p>
        </w:tc>
        <w:tc>
          <w:tcPr>
            <w:tcW w:w="1911" w:type="dxa"/>
            <w:tcMar>
              <w:top w:w="50" w:type="dxa"/>
              <w:left w:w="100" w:type="dxa"/>
            </w:tcMar>
            <w:vAlign w:val="center"/>
          </w:tcPr>
          <w:p w14:paraId="366F57B8" w14:textId="77777777" w:rsidR="00613CB1" w:rsidRDefault="00613CB1">
            <w:pPr>
              <w:spacing w:after="0"/>
              <w:ind w:left="135"/>
            </w:pPr>
          </w:p>
        </w:tc>
      </w:tr>
      <w:tr w:rsidR="00613CB1" w:rsidRPr="008C36E9" w14:paraId="14925E11" w14:textId="77777777">
        <w:trPr>
          <w:trHeight w:val="144"/>
          <w:tblCellSpacing w:w="0" w:type="dxa"/>
        </w:trPr>
        <w:tc>
          <w:tcPr>
            <w:tcW w:w="345" w:type="dxa"/>
            <w:tcMar>
              <w:top w:w="50" w:type="dxa"/>
              <w:left w:w="100" w:type="dxa"/>
            </w:tcMar>
            <w:vAlign w:val="center"/>
          </w:tcPr>
          <w:p w14:paraId="50E6BFDF" w14:textId="77777777" w:rsidR="00613CB1" w:rsidRDefault="007279C1">
            <w:pPr>
              <w:spacing w:after="0"/>
            </w:pPr>
            <w:r>
              <w:rPr>
                <w:rFonts w:ascii="Times New Roman" w:hAnsi="Times New Roman"/>
                <w:color w:val="000000"/>
                <w:sz w:val="24"/>
              </w:rPr>
              <w:t>50</w:t>
            </w:r>
          </w:p>
        </w:tc>
        <w:tc>
          <w:tcPr>
            <w:tcW w:w="3696" w:type="dxa"/>
            <w:tcMar>
              <w:top w:w="50" w:type="dxa"/>
              <w:left w:w="100" w:type="dxa"/>
            </w:tcMar>
            <w:vAlign w:val="center"/>
          </w:tcPr>
          <w:p w14:paraId="3F5BB051" w14:textId="77777777" w:rsidR="00613CB1" w:rsidRPr="002258FD" w:rsidRDefault="007279C1">
            <w:pPr>
              <w:spacing w:after="0"/>
              <w:ind w:left="135"/>
              <w:rPr>
                <w:lang w:val="ru-RU"/>
              </w:rPr>
            </w:pPr>
            <w:r w:rsidRPr="002258F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3B87F941"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7206AE" w14:textId="77777777" w:rsidR="00613CB1" w:rsidRDefault="00613CB1">
            <w:pPr>
              <w:spacing w:after="0"/>
              <w:ind w:left="135"/>
              <w:jc w:val="center"/>
            </w:pPr>
          </w:p>
        </w:tc>
        <w:tc>
          <w:tcPr>
            <w:tcW w:w="1567" w:type="dxa"/>
            <w:tcMar>
              <w:top w:w="50" w:type="dxa"/>
              <w:left w:w="100" w:type="dxa"/>
            </w:tcMar>
            <w:vAlign w:val="center"/>
          </w:tcPr>
          <w:p w14:paraId="337739C6" w14:textId="77777777" w:rsidR="00613CB1" w:rsidRDefault="00613CB1">
            <w:pPr>
              <w:spacing w:after="0"/>
              <w:ind w:left="135"/>
              <w:jc w:val="center"/>
            </w:pPr>
          </w:p>
        </w:tc>
        <w:tc>
          <w:tcPr>
            <w:tcW w:w="1102" w:type="dxa"/>
            <w:tcMar>
              <w:top w:w="50" w:type="dxa"/>
              <w:left w:w="100" w:type="dxa"/>
            </w:tcMar>
            <w:vAlign w:val="center"/>
          </w:tcPr>
          <w:p w14:paraId="7FF01E5E" w14:textId="77777777" w:rsidR="00613CB1" w:rsidRDefault="00613CB1">
            <w:pPr>
              <w:spacing w:after="0"/>
              <w:ind w:left="135"/>
            </w:pPr>
          </w:p>
        </w:tc>
        <w:tc>
          <w:tcPr>
            <w:tcW w:w="1911" w:type="dxa"/>
            <w:tcMar>
              <w:top w:w="50" w:type="dxa"/>
              <w:left w:w="100" w:type="dxa"/>
            </w:tcMar>
            <w:vAlign w:val="center"/>
          </w:tcPr>
          <w:p w14:paraId="39C9FA41"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fbaac</w:t>
              </w:r>
              <w:r w:rsidRPr="002258FD">
                <w:rPr>
                  <w:rFonts w:ascii="Times New Roman" w:hAnsi="Times New Roman"/>
                  <w:color w:val="0000FF"/>
                  <w:u w:val="single"/>
                  <w:lang w:val="ru-RU"/>
                </w:rPr>
                <w:t>730</w:t>
              </w:r>
            </w:hyperlink>
          </w:p>
        </w:tc>
      </w:tr>
      <w:tr w:rsidR="00613CB1" w:rsidRPr="008C36E9" w14:paraId="2544851C" w14:textId="77777777">
        <w:trPr>
          <w:trHeight w:val="144"/>
          <w:tblCellSpacing w:w="0" w:type="dxa"/>
        </w:trPr>
        <w:tc>
          <w:tcPr>
            <w:tcW w:w="345" w:type="dxa"/>
            <w:tcMar>
              <w:top w:w="50" w:type="dxa"/>
              <w:left w:w="100" w:type="dxa"/>
            </w:tcMar>
            <w:vAlign w:val="center"/>
          </w:tcPr>
          <w:p w14:paraId="4E2F6C78" w14:textId="77777777" w:rsidR="00613CB1" w:rsidRDefault="007279C1">
            <w:pPr>
              <w:spacing w:after="0"/>
            </w:pPr>
            <w:r>
              <w:rPr>
                <w:rFonts w:ascii="Times New Roman" w:hAnsi="Times New Roman"/>
                <w:color w:val="000000"/>
                <w:sz w:val="24"/>
              </w:rPr>
              <w:t>51</w:t>
            </w:r>
          </w:p>
        </w:tc>
        <w:tc>
          <w:tcPr>
            <w:tcW w:w="3696" w:type="dxa"/>
            <w:tcMar>
              <w:top w:w="50" w:type="dxa"/>
              <w:left w:w="100" w:type="dxa"/>
            </w:tcMar>
            <w:vAlign w:val="center"/>
          </w:tcPr>
          <w:p w14:paraId="0C611D93" w14:textId="77777777" w:rsidR="00613CB1" w:rsidRPr="002258FD" w:rsidRDefault="007279C1">
            <w:pPr>
              <w:spacing w:after="0"/>
              <w:ind w:left="135"/>
              <w:rPr>
                <w:lang w:val="ru-RU"/>
              </w:rPr>
            </w:pPr>
            <w:r w:rsidRPr="002258F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04B84C0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4A3251" w14:textId="77777777" w:rsidR="00613CB1" w:rsidRDefault="00613CB1">
            <w:pPr>
              <w:spacing w:after="0"/>
              <w:ind w:left="135"/>
              <w:jc w:val="center"/>
            </w:pPr>
          </w:p>
        </w:tc>
        <w:tc>
          <w:tcPr>
            <w:tcW w:w="1567" w:type="dxa"/>
            <w:tcMar>
              <w:top w:w="50" w:type="dxa"/>
              <w:left w:w="100" w:type="dxa"/>
            </w:tcMar>
            <w:vAlign w:val="center"/>
          </w:tcPr>
          <w:p w14:paraId="12790B9F" w14:textId="77777777" w:rsidR="00613CB1" w:rsidRDefault="00613CB1">
            <w:pPr>
              <w:spacing w:after="0"/>
              <w:ind w:left="135"/>
              <w:jc w:val="center"/>
            </w:pPr>
          </w:p>
        </w:tc>
        <w:tc>
          <w:tcPr>
            <w:tcW w:w="1102" w:type="dxa"/>
            <w:tcMar>
              <w:top w:w="50" w:type="dxa"/>
              <w:left w:w="100" w:type="dxa"/>
            </w:tcMar>
            <w:vAlign w:val="center"/>
          </w:tcPr>
          <w:p w14:paraId="48BF7D19" w14:textId="77777777" w:rsidR="00613CB1" w:rsidRDefault="00613CB1">
            <w:pPr>
              <w:spacing w:after="0"/>
              <w:ind w:left="135"/>
            </w:pPr>
          </w:p>
        </w:tc>
        <w:tc>
          <w:tcPr>
            <w:tcW w:w="1911" w:type="dxa"/>
            <w:tcMar>
              <w:top w:w="50" w:type="dxa"/>
              <w:left w:w="100" w:type="dxa"/>
            </w:tcMar>
            <w:vAlign w:val="center"/>
          </w:tcPr>
          <w:p w14:paraId="752EF39B"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fbaac</w:t>
              </w:r>
              <w:r w:rsidRPr="002258FD">
                <w:rPr>
                  <w:rFonts w:ascii="Times New Roman" w:hAnsi="Times New Roman"/>
                  <w:color w:val="0000FF"/>
                  <w:u w:val="single"/>
                  <w:lang w:val="ru-RU"/>
                </w:rPr>
                <w:t>834</w:t>
              </w:r>
            </w:hyperlink>
          </w:p>
        </w:tc>
      </w:tr>
      <w:tr w:rsidR="00613CB1" w14:paraId="6B6C8308" w14:textId="77777777">
        <w:trPr>
          <w:trHeight w:val="144"/>
          <w:tblCellSpacing w:w="0" w:type="dxa"/>
        </w:trPr>
        <w:tc>
          <w:tcPr>
            <w:tcW w:w="345" w:type="dxa"/>
            <w:tcMar>
              <w:top w:w="50" w:type="dxa"/>
              <w:left w:w="100" w:type="dxa"/>
            </w:tcMar>
            <w:vAlign w:val="center"/>
          </w:tcPr>
          <w:p w14:paraId="50B34A21" w14:textId="77777777" w:rsidR="00613CB1" w:rsidRDefault="007279C1">
            <w:pPr>
              <w:spacing w:after="0"/>
            </w:pPr>
            <w:r>
              <w:rPr>
                <w:rFonts w:ascii="Times New Roman" w:hAnsi="Times New Roman"/>
                <w:color w:val="000000"/>
                <w:sz w:val="24"/>
              </w:rPr>
              <w:t>52</w:t>
            </w:r>
          </w:p>
        </w:tc>
        <w:tc>
          <w:tcPr>
            <w:tcW w:w="3696" w:type="dxa"/>
            <w:tcMar>
              <w:top w:w="50" w:type="dxa"/>
              <w:left w:w="100" w:type="dxa"/>
            </w:tcMar>
            <w:vAlign w:val="center"/>
          </w:tcPr>
          <w:p w14:paraId="092FAE5B" w14:textId="77777777" w:rsidR="00613CB1" w:rsidRDefault="007279C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05408EC9"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B27190" w14:textId="77777777" w:rsidR="00613CB1" w:rsidRDefault="00613CB1">
            <w:pPr>
              <w:spacing w:after="0"/>
              <w:ind w:left="135"/>
              <w:jc w:val="center"/>
            </w:pPr>
          </w:p>
        </w:tc>
        <w:tc>
          <w:tcPr>
            <w:tcW w:w="1567" w:type="dxa"/>
            <w:tcMar>
              <w:top w:w="50" w:type="dxa"/>
              <w:left w:w="100" w:type="dxa"/>
            </w:tcMar>
            <w:vAlign w:val="center"/>
          </w:tcPr>
          <w:p w14:paraId="10BB722A" w14:textId="77777777" w:rsidR="00613CB1" w:rsidRDefault="00613CB1">
            <w:pPr>
              <w:spacing w:after="0"/>
              <w:ind w:left="135"/>
              <w:jc w:val="center"/>
            </w:pPr>
          </w:p>
        </w:tc>
        <w:tc>
          <w:tcPr>
            <w:tcW w:w="1102" w:type="dxa"/>
            <w:tcMar>
              <w:top w:w="50" w:type="dxa"/>
              <w:left w:w="100" w:type="dxa"/>
            </w:tcMar>
            <w:vAlign w:val="center"/>
          </w:tcPr>
          <w:p w14:paraId="0217685D" w14:textId="77777777" w:rsidR="00613CB1" w:rsidRDefault="00613CB1">
            <w:pPr>
              <w:spacing w:after="0"/>
              <w:ind w:left="135"/>
            </w:pPr>
          </w:p>
        </w:tc>
        <w:tc>
          <w:tcPr>
            <w:tcW w:w="1911" w:type="dxa"/>
            <w:tcMar>
              <w:top w:w="50" w:type="dxa"/>
              <w:left w:w="100" w:type="dxa"/>
            </w:tcMar>
            <w:vAlign w:val="center"/>
          </w:tcPr>
          <w:p w14:paraId="570B669D" w14:textId="77777777" w:rsidR="00613CB1" w:rsidRDefault="00613CB1">
            <w:pPr>
              <w:spacing w:after="0"/>
              <w:ind w:left="135"/>
            </w:pPr>
          </w:p>
        </w:tc>
      </w:tr>
      <w:tr w:rsidR="00613CB1" w14:paraId="3A3CD69E" w14:textId="77777777">
        <w:trPr>
          <w:trHeight w:val="144"/>
          <w:tblCellSpacing w:w="0" w:type="dxa"/>
        </w:trPr>
        <w:tc>
          <w:tcPr>
            <w:tcW w:w="345" w:type="dxa"/>
            <w:tcMar>
              <w:top w:w="50" w:type="dxa"/>
              <w:left w:w="100" w:type="dxa"/>
            </w:tcMar>
            <w:vAlign w:val="center"/>
          </w:tcPr>
          <w:p w14:paraId="3CEBAD43" w14:textId="77777777" w:rsidR="00613CB1" w:rsidRDefault="007279C1">
            <w:pPr>
              <w:spacing w:after="0"/>
            </w:pPr>
            <w:r>
              <w:rPr>
                <w:rFonts w:ascii="Times New Roman" w:hAnsi="Times New Roman"/>
                <w:color w:val="000000"/>
                <w:sz w:val="24"/>
              </w:rPr>
              <w:t>53</w:t>
            </w:r>
          </w:p>
        </w:tc>
        <w:tc>
          <w:tcPr>
            <w:tcW w:w="3696" w:type="dxa"/>
            <w:tcMar>
              <w:top w:w="50" w:type="dxa"/>
              <w:left w:w="100" w:type="dxa"/>
            </w:tcMar>
            <w:vAlign w:val="center"/>
          </w:tcPr>
          <w:p w14:paraId="3862B7C9" w14:textId="77777777" w:rsidR="00613CB1" w:rsidRPr="002258FD" w:rsidRDefault="007279C1">
            <w:pPr>
              <w:spacing w:after="0"/>
              <w:ind w:left="135"/>
              <w:rPr>
                <w:lang w:val="ru-RU"/>
              </w:rPr>
            </w:pPr>
            <w:r w:rsidRPr="002258F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3E3168B2"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8A43DE" w14:textId="77777777" w:rsidR="00613CB1" w:rsidRDefault="00613CB1">
            <w:pPr>
              <w:spacing w:after="0"/>
              <w:ind w:left="135"/>
              <w:jc w:val="center"/>
            </w:pPr>
          </w:p>
        </w:tc>
        <w:tc>
          <w:tcPr>
            <w:tcW w:w="1567" w:type="dxa"/>
            <w:tcMar>
              <w:top w:w="50" w:type="dxa"/>
              <w:left w:w="100" w:type="dxa"/>
            </w:tcMar>
            <w:vAlign w:val="center"/>
          </w:tcPr>
          <w:p w14:paraId="3B5A4EE6" w14:textId="77777777" w:rsidR="00613CB1" w:rsidRDefault="00613CB1">
            <w:pPr>
              <w:spacing w:after="0"/>
              <w:ind w:left="135"/>
              <w:jc w:val="center"/>
            </w:pPr>
          </w:p>
        </w:tc>
        <w:tc>
          <w:tcPr>
            <w:tcW w:w="1102" w:type="dxa"/>
            <w:tcMar>
              <w:top w:w="50" w:type="dxa"/>
              <w:left w:w="100" w:type="dxa"/>
            </w:tcMar>
            <w:vAlign w:val="center"/>
          </w:tcPr>
          <w:p w14:paraId="1291B0B0" w14:textId="77777777" w:rsidR="00613CB1" w:rsidRDefault="00613CB1">
            <w:pPr>
              <w:spacing w:after="0"/>
              <w:ind w:left="135"/>
            </w:pPr>
          </w:p>
        </w:tc>
        <w:tc>
          <w:tcPr>
            <w:tcW w:w="1911" w:type="dxa"/>
            <w:tcMar>
              <w:top w:w="50" w:type="dxa"/>
              <w:left w:w="100" w:type="dxa"/>
            </w:tcMar>
            <w:vAlign w:val="center"/>
          </w:tcPr>
          <w:p w14:paraId="7A340F53" w14:textId="77777777" w:rsidR="00613CB1" w:rsidRDefault="00613CB1">
            <w:pPr>
              <w:spacing w:after="0"/>
              <w:ind w:left="135"/>
            </w:pPr>
          </w:p>
        </w:tc>
      </w:tr>
      <w:tr w:rsidR="00613CB1" w14:paraId="21C53C5B" w14:textId="77777777">
        <w:trPr>
          <w:trHeight w:val="144"/>
          <w:tblCellSpacing w:w="0" w:type="dxa"/>
        </w:trPr>
        <w:tc>
          <w:tcPr>
            <w:tcW w:w="345" w:type="dxa"/>
            <w:tcMar>
              <w:top w:w="50" w:type="dxa"/>
              <w:left w:w="100" w:type="dxa"/>
            </w:tcMar>
            <w:vAlign w:val="center"/>
          </w:tcPr>
          <w:p w14:paraId="4B0241CA" w14:textId="77777777" w:rsidR="00613CB1" w:rsidRDefault="007279C1">
            <w:pPr>
              <w:spacing w:after="0"/>
            </w:pPr>
            <w:r>
              <w:rPr>
                <w:rFonts w:ascii="Times New Roman" w:hAnsi="Times New Roman"/>
                <w:color w:val="000000"/>
                <w:sz w:val="24"/>
              </w:rPr>
              <w:t>54</w:t>
            </w:r>
          </w:p>
        </w:tc>
        <w:tc>
          <w:tcPr>
            <w:tcW w:w="3696" w:type="dxa"/>
            <w:tcMar>
              <w:top w:w="50" w:type="dxa"/>
              <w:left w:w="100" w:type="dxa"/>
            </w:tcMar>
            <w:vAlign w:val="center"/>
          </w:tcPr>
          <w:p w14:paraId="30A2CCC8" w14:textId="77777777" w:rsidR="00613CB1" w:rsidRDefault="007279C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7096EBCC"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E0D476" w14:textId="77777777" w:rsidR="00613CB1" w:rsidRDefault="00613CB1">
            <w:pPr>
              <w:spacing w:after="0"/>
              <w:ind w:left="135"/>
              <w:jc w:val="center"/>
            </w:pPr>
          </w:p>
        </w:tc>
        <w:tc>
          <w:tcPr>
            <w:tcW w:w="1567" w:type="dxa"/>
            <w:tcMar>
              <w:top w:w="50" w:type="dxa"/>
              <w:left w:w="100" w:type="dxa"/>
            </w:tcMar>
            <w:vAlign w:val="center"/>
          </w:tcPr>
          <w:p w14:paraId="1443ADAD" w14:textId="77777777" w:rsidR="00613CB1" w:rsidRDefault="00613CB1">
            <w:pPr>
              <w:spacing w:after="0"/>
              <w:ind w:left="135"/>
              <w:jc w:val="center"/>
            </w:pPr>
          </w:p>
        </w:tc>
        <w:tc>
          <w:tcPr>
            <w:tcW w:w="1102" w:type="dxa"/>
            <w:tcMar>
              <w:top w:w="50" w:type="dxa"/>
              <w:left w:w="100" w:type="dxa"/>
            </w:tcMar>
            <w:vAlign w:val="center"/>
          </w:tcPr>
          <w:p w14:paraId="036A9487" w14:textId="77777777" w:rsidR="00613CB1" w:rsidRDefault="00613CB1">
            <w:pPr>
              <w:spacing w:after="0"/>
              <w:ind w:left="135"/>
            </w:pPr>
          </w:p>
        </w:tc>
        <w:tc>
          <w:tcPr>
            <w:tcW w:w="1911" w:type="dxa"/>
            <w:tcMar>
              <w:top w:w="50" w:type="dxa"/>
              <w:left w:w="100" w:type="dxa"/>
            </w:tcMar>
            <w:vAlign w:val="center"/>
          </w:tcPr>
          <w:p w14:paraId="2AD0A7E1" w14:textId="77777777" w:rsidR="00613CB1" w:rsidRDefault="00613CB1">
            <w:pPr>
              <w:spacing w:after="0"/>
              <w:ind w:left="135"/>
            </w:pPr>
          </w:p>
        </w:tc>
      </w:tr>
      <w:tr w:rsidR="00613CB1" w:rsidRPr="008C36E9" w14:paraId="48900C1C" w14:textId="77777777">
        <w:trPr>
          <w:trHeight w:val="144"/>
          <w:tblCellSpacing w:w="0" w:type="dxa"/>
        </w:trPr>
        <w:tc>
          <w:tcPr>
            <w:tcW w:w="345" w:type="dxa"/>
            <w:tcMar>
              <w:top w:w="50" w:type="dxa"/>
              <w:left w:w="100" w:type="dxa"/>
            </w:tcMar>
            <w:vAlign w:val="center"/>
          </w:tcPr>
          <w:p w14:paraId="26A92BD4" w14:textId="77777777" w:rsidR="00613CB1" w:rsidRDefault="007279C1">
            <w:pPr>
              <w:spacing w:after="0"/>
            </w:pPr>
            <w:r>
              <w:rPr>
                <w:rFonts w:ascii="Times New Roman" w:hAnsi="Times New Roman"/>
                <w:color w:val="000000"/>
                <w:sz w:val="24"/>
              </w:rPr>
              <w:t>55</w:t>
            </w:r>
          </w:p>
        </w:tc>
        <w:tc>
          <w:tcPr>
            <w:tcW w:w="3696" w:type="dxa"/>
            <w:tcMar>
              <w:top w:w="50" w:type="dxa"/>
              <w:left w:w="100" w:type="dxa"/>
            </w:tcMar>
            <w:vAlign w:val="center"/>
          </w:tcPr>
          <w:p w14:paraId="43032368" w14:textId="77777777" w:rsidR="00613CB1" w:rsidRPr="002258FD" w:rsidRDefault="007279C1">
            <w:pPr>
              <w:spacing w:after="0"/>
              <w:ind w:left="135"/>
              <w:rPr>
                <w:lang w:val="ru-RU"/>
              </w:rPr>
            </w:pPr>
            <w:r w:rsidRPr="002258F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6A7219E1"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57C96B" w14:textId="77777777" w:rsidR="00613CB1" w:rsidRDefault="00613CB1">
            <w:pPr>
              <w:spacing w:after="0"/>
              <w:ind w:left="135"/>
              <w:jc w:val="center"/>
            </w:pPr>
          </w:p>
        </w:tc>
        <w:tc>
          <w:tcPr>
            <w:tcW w:w="1567" w:type="dxa"/>
            <w:tcMar>
              <w:top w:w="50" w:type="dxa"/>
              <w:left w:w="100" w:type="dxa"/>
            </w:tcMar>
            <w:vAlign w:val="center"/>
          </w:tcPr>
          <w:p w14:paraId="60D6F14D" w14:textId="77777777" w:rsidR="00613CB1" w:rsidRDefault="00613CB1">
            <w:pPr>
              <w:spacing w:after="0"/>
              <w:ind w:left="135"/>
              <w:jc w:val="center"/>
            </w:pPr>
          </w:p>
        </w:tc>
        <w:tc>
          <w:tcPr>
            <w:tcW w:w="1102" w:type="dxa"/>
            <w:tcMar>
              <w:top w:w="50" w:type="dxa"/>
              <w:left w:w="100" w:type="dxa"/>
            </w:tcMar>
            <w:vAlign w:val="center"/>
          </w:tcPr>
          <w:p w14:paraId="30F3F23D" w14:textId="77777777" w:rsidR="00613CB1" w:rsidRDefault="00613CB1">
            <w:pPr>
              <w:spacing w:after="0"/>
              <w:ind w:left="135"/>
            </w:pPr>
          </w:p>
        </w:tc>
        <w:tc>
          <w:tcPr>
            <w:tcW w:w="1911" w:type="dxa"/>
            <w:tcMar>
              <w:top w:w="50" w:type="dxa"/>
              <w:left w:w="100" w:type="dxa"/>
            </w:tcMar>
            <w:vAlign w:val="center"/>
          </w:tcPr>
          <w:p w14:paraId="19A0CAC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fbaaca</w:t>
              </w:r>
              <w:r w:rsidRPr="002258FD">
                <w:rPr>
                  <w:rFonts w:ascii="Times New Roman" w:hAnsi="Times New Roman"/>
                  <w:color w:val="0000FF"/>
                  <w:u w:val="single"/>
                  <w:lang w:val="ru-RU"/>
                </w:rPr>
                <w:t>5</w:t>
              </w:r>
              <w:r>
                <w:rPr>
                  <w:rFonts w:ascii="Times New Roman" w:hAnsi="Times New Roman"/>
                  <w:color w:val="0000FF"/>
                  <w:u w:val="single"/>
                </w:rPr>
                <w:t>a</w:t>
              </w:r>
            </w:hyperlink>
          </w:p>
        </w:tc>
      </w:tr>
      <w:tr w:rsidR="00613CB1" w14:paraId="129BDB03" w14:textId="77777777">
        <w:trPr>
          <w:trHeight w:val="144"/>
          <w:tblCellSpacing w:w="0" w:type="dxa"/>
        </w:trPr>
        <w:tc>
          <w:tcPr>
            <w:tcW w:w="345" w:type="dxa"/>
            <w:tcMar>
              <w:top w:w="50" w:type="dxa"/>
              <w:left w:w="100" w:type="dxa"/>
            </w:tcMar>
            <w:vAlign w:val="center"/>
          </w:tcPr>
          <w:p w14:paraId="592D6384" w14:textId="77777777" w:rsidR="00613CB1" w:rsidRDefault="007279C1">
            <w:pPr>
              <w:spacing w:after="0"/>
            </w:pPr>
            <w:r>
              <w:rPr>
                <w:rFonts w:ascii="Times New Roman" w:hAnsi="Times New Roman"/>
                <w:color w:val="000000"/>
                <w:sz w:val="24"/>
              </w:rPr>
              <w:t>56</w:t>
            </w:r>
          </w:p>
        </w:tc>
        <w:tc>
          <w:tcPr>
            <w:tcW w:w="3696" w:type="dxa"/>
            <w:tcMar>
              <w:top w:w="50" w:type="dxa"/>
              <w:left w:w="100" w:type="dxa"/>
            </w:tcMar>
            <w:vAlign w:val="center"/>
          </w:tcPr>
          <w:p w14:paraId="3D4F9486" w14:textId="77777777" w:rsidR="00613CB1" w:rsidRPr="002258FD" w:rsidRDefault="007279C1">
            <w:pPr>
              <w:spacing w:after="0"/>
              <w:ind w:left="135"/>
              <w:rPr>
                <w:lang w:val="ru-RU"/>
              </w:rPr>
            </w:pPr>
            <w:r w:rsidRPr="002258F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31019CC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E8CF7F" w14:textId="77777777" w:rsidR="00613CB1" w:rsidRDefault="00613CB1">
            <w:pPr>
              <w:spacing w:after="0"/>
              <w:ind w:left="135"/>
              <w:jc w:val="center"/>
            </w:pPr>
          </w:p>
        </w:tc>
        <w:tc>
          <w:tcPr>
            <w:tcW w:w="1567" w:type="dxa"/>
            <w:tcMar>
              <w:top w:w="50" w:type="dxa"/>
              <w:left w:w="100" w:type="dxa"/>
            </w:tcMar>
            <w:vAlign w:val="center"/>
          </w:tcPr>
          <w:p w14:paraId="6F6CF401" w14:textId="77777777" w:rsidR="00613CB1" w:rsidRDefault="00613CB1">
            <w:pPr>
              <w:spacing w:after="0"/>
              <w:ind w:left="135"/>
              <w:jc w:val="center"/>
            </w:pPr>
          </w:p>
        </w:tc>
        <w:tc>
          <w:tcPr>
            <w:tcW w:w="1102" w:type="dxa"/>
            <w:tcMar>
              <w:top w:w="50" w:type="dxa"/>
              <w:left w:w="100" w:type="dxa"/>
            </w:tcMar>
            <w:vAlign w:val="center"/>
          </w:tcPr>
          <w:p w14:paraId="41D9C565" w14:textId="77777777" w:rsidR="00613CB1" w:rsidRDefault="00613CB1">
            <w:pPr>
              <w:spacing w:after="0"/>
              <w:ind w:left="135"/>
            </w:pPr>
          </w:p>
        </w:tc>
        <w:tc>
          <w:tcPr>
            <w:tcW w:w="1911" w:type="dxa"/>
            <w:tcMar>
              <w:top w:w="50" w:type="dxa"/>
              <w:left w:w="100" w:type="dxa"/>
            </w:tcMar>
            <w:vAlign w:val="center"/>
          </w:tcPr>
          <w:p w14:paraId="5A76976B" w14:textId="77777777" w:rsidR="00613CB1" w:rsidRDefault="00613CB1">
            <w:pPr>
              <w:spacing w:after="0"/>
              <w:ind w:left="135"/>
            </w:pPr>
          </w:p>
        </w:tc>
      </w:tr>
      <w:tr w:rsidR="00613CB1" w14:paraId="3D79FD0E" w14:textId="77777777">
        <w:trPr>
          <w:trHeight w:val="144"/>
          <w:tblCellSpacing w:w="0" w:type="dxa"/>
        </w:trPr>
        <w:tc>
          <w:tcPr>
            <w:tcW w:w="345" w:type="dxa"/>
            <w:tcMar>
              <w:top w:w="50" w:type="dxa"/>
              <w:left w:w="100" w:type="dxa"/>
            </w:tcMar>
            <w:vAlign w:val="center"/>
          </w:tcPr>
          <w:p w14:paraId="002DAE3A" w14:textId="77777777" w:rsidR="00613CB1" w:rsidRDefault="007279C1">
            <w:pPr>
              <w:spacing w:after="0"/>
            </w:pPr>
            <w:r>
              <w:rPr>
                <w:rFonts w:ascii="Times New Roman" w:hAnsi="Times New Roman"/>
                <w:color w:val="000000"/>
                <w:sz w:val="24"/>
              </w:rPr>
              <w:t>57</w:t>
            </w:r>
          </w:p>
        </w:tc>
        <w:tc>
          <w:tcPr>
            <w:tcW w:w="3696" w:type="dxa"/>
            <w:tcMar>
              <w:top w:w="50" w:type="dxa"/>
              <w:left w:w="100" w:type="dxa"/>
            </w:tcMar>
            <w:vAlign w:val="center"/>
          </w:tcPr>
          <w:p w14:paraId="73819A05" w14:textId="77777777" w:rsidR="00613CB1" w:rsidRDefault="007279C1">
            <w:pPr>
              <w:spacing w:after="0"/>
              <w:ind w:left="135"/>
            </w:pPr>
            <w:r w:rsidRPr="002258F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4DFE9F70"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376A06" w14:textId="77777777" w:rsidR="00613CB1" w:rsidRDefault="00613CB1">
            <w:pPr>
              <w:spacing w:after="0"/>
              <w:ind w:left="135"/>
              <w:jc w:val="center"/>
            </w:pPr>
          </w:p>
        </w:tc>
        <w:tc>
          <w:tcPr>
            <w:tcW w:w="1567" w:type="dxa"/>
            <w:tcMar>
              <w:top w:w="50" w:type="dxa"/>
              <w:left w:w="100" w:type="dxa"/>
            </w:tcMar>
            <w:vAlign w:val="center"/>
          </w:tcPr>
          <w:p w14:paraId="34EB35F5" w14:textId="77777777" w:rsidR="00613CB1" w:rsidRDefault="00613CB1">
            <w:pPr>
              <w:spacing w:after="0"/>
              <w:ind w:left="135"/>
              <w:jc w:val="center"/>
            </w:pPr>
          </w:p>
        </w:tc>
        <w:tc>
          <w:tcPr>
            <w:tcW w:w="1102" w:type="dxa"/>
            <w:tcMar>
              <w:top w:w="50" w:type="dxa"/>
              <w:left w:w="100" w:type="dxa"/>
            </w:tcMar>
            <w:vAlign w:val="center"/>
          </w:tcPr>
          <w:p w14:paraId="3E81C04F" w14:textId="77777777" w:rsidR="00613CB1" w:rsidRDefault="00613CB1">
            <w:pPr>
              <w:spacing w:after="0"/>
              <w:ind w:left="135"/>
            </w:pPr>
          </w:p>
        </w:tc>
        <w:tc>
          <w:tcPr>
            <w:tcW w:w="1911" w:type="dxa"/>
            <w:tcMar>
              <w:top w:w="50" w:type="dxa"/>
              <w:left w:w="100" w:type="dxa"/>
            </w:tcMar>
            <w:vAlign w:val="center"/>
          </w:tcPr>
          <w:p w14:paraId="12BB7B68" w14:textId="77777777" w:rsidR="00613CB1" w:rsidRDefault="00613CB1">
            <w:pPr>
              <w:spacing w:after="0"/>
              <w:ind w:left="135"/>
            </w:pPr>
          </w:p>
        </w:tc>
      </w:tr>
      <w:tr w:rsidR="00613CB1" w14:paraId="6565E8DD" w14:textId="77777777">
        <w:trPr>
          <w:trHeight w:val="144"/>
          <w:tblCellSpacing w:w="0" w:type="dxa"/>
        </w:trPr>
        <w:tc>
          <w:tcPr>
            <w:tcW w:w="345" w:type="dxa"/>
            <w:tcMar>
              <w:top w:w="50" w:type="dxa"/>
              <w:left w:w="100" w:type="dxa"/>
            </w:tcMar>
            <w:vAlign w:val="center"/>
          </w:tcPr>
          <w:p w14:paraId="0BEDC560" w14:textId="77777777" w:rsidR="00613CB1" w:rsidRDefault="007279C1">
            <w:pPr>
              <w:spacing w:after="0"/>
            </w:pPr>
            <w:r>
              <w:rPr>
                <w:rFonts w:ascii="Times New Roman" w:hAnsi="Times New Roman"/>
                <w:color w:val="000000"/>
                <w:sz w:val="24"/>
              </w:rPr>
              <w:t>58</w:t>
            </w:r>
          </w:p>
        </w:tc>
        <w:tc>
          <w:tcPr>
            <w:tcW w:w="3696" w:type="dxa"/>
            <w:tcMar>
              <w:top w:w="50" w:type="dxa"/>
              <w:left w:w="100" w:type="dxa"/>
            </w:tcMar>
            <w:vAlign w:val="center"/>
          </w:tcPr>
          <w:p w14:paraId="3BB9ABB2" w14:textId="77777777" w:rsidR="00613CB1" w:rsidRPr="002258FD" w:rsidRDefault="007279C1">
            <w:pPr>
              <w:spacing w:after="0"/>
              <w:ind w:left="135"/>
              <w:rPr>
                <w:lang w:val="ru-RU"/>
              </w:rPr>
            </w:pPr>
            <w:r w:rsidRPr="002258F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5CFCB1D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406232" w14:textId="77777777" w:rsidR="00613CB1" w:rsidRDefault="00613CB1">
            <w:pPr>
              <w:spacing w:after="0"/>
              <w:ind w:left="135"/>
              <w:jc w:val="center"/>
            </w:pPr>
          </w:p>
        </w:tc>
        <w:tc>
          <w:tcPr>
            <w:tcW w:w="1567" w:type="dxa"/>
            <w:tcMar>
              <w:top w:w="50" w:type="dxa"/>
              <w:left w:w="100" w:type="dxa"/>
            </w:tcMar>
            <w:vAlign w:val="center"/>
          </w:tcPr>
          <w:p w14:paraId="7203FC1E" w14:textId="77777777" w:rsidR="00613CB1" w:rsidRDefault="00613CB1">
            <w:pPr>
              <w:spacing w:after="0"/>
              <w:ind w:left="135"/>
              <w:jc w:val="center"/>
            </w:pPr>
          </w:p>
        </w:tc>
        <w:tc>
          <w:tcPr>
            <w:tcW w:w="1102" w:type="dxa"/>
            <w:tcMar>
              <w:top w:w="50" w:type="dxa"/>
              <w:left w:w="100" w:type="dxa"/>
            </w:tcMar>
            <w:vAlign w:val="center"/>
          </w:tcPr>
          <w:p w14:paraId="1DEBF094" w14:textId="77777777" w:rsidR="00613CB1" w:rsidRDefault="00613CB1">
            <w:pPr>
              <w:spacing w:after="0"/>
              <w:ind w:left="135"/>
            </w:pPr>
          </w:p>
        </w:tc>
        <w:tc>
          <w:tcPr>
            <w:tcW w:w="1911" w:type="dxa"/>
            <w:tcMar>
              <w:top w:w="50" w:type="dxa"/>
              <w:left w:w="100" w:type="dxa"/>
            </w:tcMar>
            <w:vAlign w:val="center"/>
          </w:tcPr>
          <w:p w14:paraId="7F7923F8" w14:textId="77777777" w:rsidR="00613CB1" w:rsidRDefault="00613CB1">
            <w:pPr>
              <w:spacing w:after="0"/>
              <w:ind w:left="135"/>
            </w:pPr>
          </w:p>
        </w:tc>
      </w:tr>
      <w:tr w:rsidR="00613CB1" w14:paraId="3B8EA8B1" w14:textId="77777777">
        <w:trPr>
          <w:trHeight w:val="144"/>
          <w:tblCellSpacing w:w="0" w:type="dxa"/>
        </w:trPr>
        <w:tc>
          <w:tcPr>
            <w:tcW w:w="345" w:type="dxa"/>
            <w:tcMar>
              <w:top w:w="50" w:type="dxa"/>
              <w:left w:w="100" w:type="dxa"/>
            </w:tcMar>
            <w:vAlign w:val="center"/>
          </w:tcPr>
          <w:p w14:paraId="11A34539" w14:textId="77777777" w:rsidR="00613CB1" w:rsidRDefault="007279C1">
            <w:pPr>
              <w:spacing w:after="0"/>
            </w:pPr>
            <w:r>
              <w:rPr>
                <w:rFonts w:ascii="Times New Roman" w:hAnsi="Times New Roman"/>
                <w:color w:val="000000"/>
                <w:sz w:val="24"/>
              </w:rPr>
              <w:t>59</w:t>
            </w:r>
          </w:p>
        </w:tc>
        <w:tc>
          <w:tcPr>
            <w:tcW w:w="3696" w:type="dxa"/>
            <w:tcMar>
              <w:top w:w="50" w:type="dxa"/>
              <w:left w:w="100" w:type="dxa"/>
            </w:tcMar>
            <w:vAlign w:val="center"/>
          </w:tcPr>
          <w:p w14:paraId="3FA35481" w14:textId="77777777" w:rsidR="00613CB1" w:rsidRDefault="007279C1">
            <w:pPr>
              <w:spacing w:after="0"/>
              <w:ind w:left="135"/>
            </w:pPr>
            <w:r w:rsidRPr="002258F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77EDA690"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1BCA03" w14:textId="77777777" w:rsidR="00613CB1" w:rsidRDefault="00613CB1">
            <w:pPr>
              <w:spacing w:after="0"/>
              <w:ind w:left="135"/>
              <w:jc w:val="center"/>
            </w:pPr>
          </w:p>
        </w:tc>
        <w:tc>
          <w:tcPr>
            <w:tcW w:w="1567" w:type="dxa"/>
            <w:tcMar>
              <w:top w:w="50" w:type="dxa"/>
              <w:left w:w="100" w:type="dxa"/>
            </w:tcMar>
            <w:vAlign w:val="center"/>
          </w:tcPr>
          <w:p w14:paraId="0C21BDEB" w14:textId="77777777" w:rsidR="00613CB1" w:rsidRDefault="00613CB1">
            <w:pPr>
              <w:spacing w:after="0"/>
              <w:ind w:left="135"/>
              <w:jc w:val="center"/>
            </w:pPr>
          </w:p>
        </w:tc>
        <w:tc>
          <w:tcPr>
            <w:tcW w:w="1102" w:type="dxa"/>
            <w:tcMar>
              <w:top w:w="50" w:type="dxa"/>
              <w:left w:w="100" w:type="dxa"/>
            </w:tcMar>
            <w:vAlign w:val="center"/>
          </w:tcPr>
          <w:p w14:paraId="057F9859" w14:textId="77777777" w:rsidR="00613CB1" w:rsidRDefault="00613CB1">
            <w:pPr>
              <w:spacing w:after="0"/>
              <w:ind w:left="135"/>
            </w:pPr>
          </w:p>
        </w:tc>
        <w:tc>
          <w:tcPr>
            <w:tcW w:w="1911" w:type="dxa"/>
            <w:tcMar>
              <w:top w:w="50" w:type="dxa"/>
              <w:left w:w="100" w:type="dxa"/>
            </w:tcMar>
            <w:vAlign w:val="center"/>
          </w:tcPr>
          <w:p w14:paraId="0B0435BF" w14:textId="77777777" w:rsidR="00613CB1" w:rsidRDefault="00613CB1">
            <w:pPr>
              <w:spacing w:after="0"/>
              <w:ind w:left="135"/>
            </w:pPr>
          </w:p>
        </w:tc>
      </w:tr>
      <w:tr w:rsidR="00613CB1" w:rsidRPr="008C36E9" w14:paraId="05DB7303" w14:textId="77777777">
        <w:trPr>
          <w:trHeight w:val="144"/>
          <w:tblCellSpacing w:w="0" w:type="dxa"/>
        </w:trPr>
        <w:tc>
          <w:tcPr>
            <w:tcW w:w="345" w:type="dxa"/>
            <w:tcMar>
              <w:top w:w="50" w:type="dxa"/>
              <w:left w:w="100" w:type="dxa"/>
            </w:tcMar>
            <w:vAlign w:val="center"/>
          </w:tcPr>
          <w:p w14:paraId="6AEA7301" w14:textId="77777777" w:rsidR="00613CB1" w:rsidRDefault="007279C1">
            <w:pPr>
              <w:spacing w:after="0"/>
            </w:pPr>
            <w:r>
              <w:rPr>
                <w:rFonts w:ascii="Times New Roman" w:hAnsi="Times New Roman"/>
                <w:color w:val="000000"/>
                <w:sz w:val="24"/>
              </w:rPr>
              <w:t>60</w:t>
            </w:r>
          </w:p>
        </w:tc>
        <w:tc>
          <w:tcPr>
            <w:tcW w:w="3696" w:type="dxa"/>
            <w:tcMar>
              <w:top w:w="50" w:type="dxa"/>
              <w:left w:w="100" w:type="dxa"/>
            </w:tcMar>
            <w:vAlign w:val="center"/>
          </w:tcPr>
          <w:p w14:paraId="3F4ACC00" w14:textId="77777777" w:rsidR="00613CB1" w:rsidRDefault="007279C1">
            <w:pPr>
              <w:spacing w:after="0"/>
              <w:ind w:left="135"/>
            </w:pPr>
            <w:r w:rsidRPr="002258F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3380DF5D"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05B193" w14:textId="77777777" w:rsidR="00613CB1" w:rsidRDefault="00613CB1">
            <w:pPr>
              <w:spacing w:after="0"/>
              <w:ind w:left="135"/>
              <w:jc w:val="center"/>
            </w:pPr>
          </w:p>
        </w:tc>
        <w:tc>
          <w:tcPr>
            <w:tcW w:w="1567" w:type="dxa"/>
            <w:tcMar>
              <w:top w:w="50" w:type="dxa"/>
              <w:left w:w="100" w:type="dxa"/>
            </w:tcMar>
            <w:vAlign w:val="center"/>
          </w:tcPr>
          <w:p w14:paraId="5F7A367B" w14:textId="77777777" w:rsidR="00613CB1" w:rsidRDefault="00613CB1">
            <w:pPr>
              <w:spacing w:after="0"/>
              <w:ind w:left="135"/>
              <w:jc w:val="center"/>
            </w:pPr>
          </w:p>
        </w:tc>
        <w:tc>
          <w:tcPr>
            <w:tcW w:w="1102" w:type="dxa"/>
            <w:tcMar>
              <w:top w:w="50" w:type="dxa"/>
              <w:left w:w="100" w:type="dxa"/>
            </w:tcMar>
            <w:vAlign w:val="center"/>
          </w:tcPr>
          <w:p w14:paraId="6E89040B" w14:textId="77777777" w:rsidR="00613CB1" w:rsidRDefault="00613CB1">
            <w:pPr>
              <w:spacing w:after="0"/>
              <w:ind w:left="135"/>
            </w:pPr>
          </w:p>
        </w:tc>
        <w:tc>
          <w:tcPr>
            <w:tcW w:w="1911" w:type="dxa"/>
            <w:tcMar>
              <w:top w:w="50" w:type="dxa"/>
              <w:left w:w="100" w:type="dxa"/>
            </w:tcMar>
            <w:vAlign w:val="center"/>
          </w:tcPr>
          <w:p w14:paraId="196D0166"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fbaacb</w:t>
              </w:r>
              <w:r w:rsidRPr="002258FD">
                <w:rPr>
                  <w:rFonts w:ascii="Times New Roman" w:hAnsi="Times New Roman"/>
                  <w:color w:val="0000FF"/>
                  <w:u w:val="single"/>
                  <w:lang w:val="ru-RU"/>
                </w:rPr>
                <w:t>72</w:t>
              </w:r>
            </w:hyperlink>
          </w:p>
        </w:tc>
      </w:tr>
      <w:tr w:rsidR="00613CB1" w14:paraId="24320638" w14:textId="77777777">
        <w:trPr>
          <w:trHeight w:val="144"/>
          <w:tblCellSpacing w:w="0" w:type="dxa"/>
        </w:trPr>
        <w:tc>
          <w:tcPr>
            <w:tcW w:w="345" w:type="dxa"/>
            <w:tcMar>
              <w:top w:w="50" w:type="dxa"/>
              <w:left w:w="100" w:type="dxa"/>
            </w:tcMar>
            <w:vAlign w:val="center"/>
          </w:tcPr>
          <w:p w14:paraId="4ED7DC1B" w14:textId="77777777" w:rsidR="00613CB1" w:rsidRDefault="007279C1">
            <w:pPr>
              <w:spacing w:after="0"/>
            </w:pPr>
            <w:r>
              <w:rPr>
                <w:rFonts w:ascii="Times New Roman" w:hAnsi="Times New Roman"/>
                <w:color w:val="000000"/>
                <w:sz w:val="24"/>
              </w:rPr>
              <w:t>61</w:t>
            </w:r>
          </w:p>
        </w:tc>
        <w:tc>
          <w:tcPr>
            <w:tcW w:w="3696" w:type="dxa"/>
            <w:tcMar>
              <w:top w:w="50" w:type="dxa"/>
              <w:left w:w="100" w:type="dxa"/>
            </w:tcMar>
            <w:vAlign w:val="center"/>
          </w:tcPr>
          <w:p w14:paraId="4A23E37B" w14:textId="77777777" w:rsidR="00613CB1" w:rsidRDefault="007279C1">
            <w:pPr>
              <w:spacing w:after="0"/>
              <w:ind w:left="135"/>
            </w:pPr>
            <w:r w:rsidRPr="002258F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5DDAC032"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0C2830" w14:textId="77777777" w:rsidR="00613CB1" w:rsidRDefault="00613CB1">
            <w:pPr>
              <w:spacing w:after="0"/>
              <w:ind w:left="135"/>
              <w:jc w:val="center"/>
            </w:pPr>
          </w:p>
        </w:tc>
        <w:tc>
          <w:tcPr>
            <w:tcW w:w="1567" w:type="dxa"/>
            <w:tcMar>
              <w:top w:w="50" w:type="dxa"/>
              <w:left w:w="100" w:type="dxa"/>
            </w:tcMar>
            <w:vAlign w:val="center"/>
          </w:tcPr>
          <w:p w14:paraId="696E9419" w14:textId="77777777" w:rsidR="00613CB1" w:rsidRDefault="00613CB1">
            <w:pPr>
              <w:spacing w:after="0"/>
              <w:ind w:left="135"/>
              <w:jc w:val="center"/>
            </w:pPr>
          </w:p>
        </w:tc>
        <w:tc>
          <w:tcPr>
            <w:tcW w:w="1102" w:type="dxa"/>
            <w:tcMar>
              <w:top w:w="50" w:type="dxa"/>
              <w:left w:w="100" w:type="dxa"/>
            </w:tcMar>
            <w:vAlign w:val="center"/>
          </w:tcPr>
          <w:p w14:paraId="52347B0B" w14:textId="77777777" w:rsidR="00613CB1" w:rsidRDefault="00613CB1">
            <w:pPr>
              <w:spacing w:after="0"/>
              <w:ind w:left="135"/>
            </w:pPr>
          </w:p>
        </w:tc>
        <w:tc>
          <w:tcPr>
            <w:tcW w:w="1911" w:type="dxa"/>
            <w:tcMar>
              <w:top w:w="50" w:type="dxa"/>
              <w:left w:w="100" w:type="dxa"/>
            </w:tcMar>
            <w:vAlign w:val="center"/>
          </w:tcPr>
          <w:p w14:paraId="4261276B" w14:textId="77777777" w:rsidR="00613CB1" w:rsidRDefault="00613CB1">
            <w:pPr>
              <w:spacing w:after="0"/>
              <w:ind w:left="135"/>
            </w:pPr>
          </w:p>
        </w:tc>
      </w:tr>
      <w:tr w:rsidR="00613CB1" w14:paraId="3713301A" w14:textId="77777777">
        <w:trPr>
          <w:trHeight w:val="144"/>
          <w:tblCellSpacing w:w="0" w:type="dxa"/>
        </w:trPr>
        <w:tc>
          <w:tcPr>
            <w:tcW w:w="345" w:type="dxa"/>
            <w:tcMar>
              <w:top w:w="50" w:type="dxa"/>
              <w:left w:w="100" w:type="dxa"/>
            </w:tcMar>
            <w:vAlign w:val="center"/>
          </w:tcPr>
          <w:p w14:paraId="2E255DB9" w14:textId="77777777" w:rsidR="00613CB1" w:rsidRDefault="007279C1">
            <w:pPr>
              <w:spacing w:after="0"/>
            </w:pPr>
            <w:r>
              <w:rPr>
                <w:rFonts w:ascii="Times New Roman" w:hAnsi="Times New Roman"/>
                <w:color w:val="000000"/>
                <w:sz w:val="24"/>
              </w:rPr>
              <w:t>62</w:t>
            </w:r>
          </w:p>
        </w:tc>
        <w:tc>
          <w:tcPr>
            <w:tcW w:w="3696" w:type="dxa"/>
            <w:tcMar>
              <w:top w:w="50" w:type="dxa"/>
              <w:left w:w="100" w:type="dxa"/>
            </w:tcMar>
            <w:vAlign w:val="center"/>
          </w:tcPr>
          <w:p w14:paraId="6A8951B4" w14:textId="77777777" w:rsidR="00613CB1" w:rsidRDefault="007279C1">
            <w:pPr>
              <w:spacing w:after="0"/>
              <w:ind w:left="135"/>
            </w:pPr>
            <w:r w:rsidRPr="002258F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31105BE1"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A19962" w14:textId="77777777" w:rsidR="00613CB1" w:rsidRDefault="00613CB1">
            <w:pPr>
              <w:spacing w:after="0"/>
              <w:ind w:left="135"/>
              <w:jc w:val="center"/>
            </w:pPr>
          </w:p>
        </w:tc>
        <w:tc>
          <w:tcPr>
            <w:tcW w:w="1567" w:type="dxa"/>
            <w:tcMar>
              <w:top w:w="50" w:type="dxa"/>
              <w:left w:w="100" w:type="dxa"/>
            </w:tcMar>
            <w:vAlign w:val="center"/>
          </w:tcPr>
          <w:p w14:paraId="61862BDA" w14:textId="77777777" w:rsidR="00613CB1" w:rsidRDefault="00613CB1">
            <w:pPr>
              <w:spacing w:after="0"/>
              <w:ind w:left="135"/>
              <w:jc w:val="center"/>
            </w:pPr>
          </w:p>
        </w:tc>
        <w:tc>
          <w:tcPr>
            <w:tcW w:w="1102" w:type="dxa"/>
            <w:tcMar>
              <w:top w:w="50" w:type="dxa"/>
              <w:left w:w="100" w:type="dxa"/>
            </w:tcMar>
            <w:vAlign w:val="center"/>
          </w:tcPr>
          <w:p w14:paraId="734D2F92" w14:textId="77777777" w:rsidR="00613CB1" w:rsidRDefault="00613CB1">
            <w:pPr>
              <w:spacing w:after="0"/>
              <w:ind w:left="135"/>
            </w:pPr>
          </w:p>
        </w:tc>
        <w:tc>
          <w:tcPr>
            <w:tcW w:w="1911" w:type="dxa"/>
            <w:tcMar>
              <w:top w:w="50" w:type="dxa"/>
              <w:left w:w="100" w:type="dxa"/>
            </w:tcMar>
            <w:vAlign w:val="center"/>
          </w:tcPr>
          <w:p w14:paraId="7326EB06" w14:textId="77777777" w:rsidR="00613CB1" w:rsidRDefault="00613CB1">
            <w:pPr>
              <w:spacing w:after="0"/>
              <w:ind w:left="135"/>
            </w:pPr>
          </w:p>
        </w:tc>
      </w:tr>
      <w:tr w:rsidR="00613CB1" w14:paraId="25935B36" w14:textId="77777777">
        <w:trPr>
          <w:trHeight w:val="144"/>
          <w:tblCellSpacing w:w="0" w:type="dxa"/>
        </w:trPr>
        <w:tc>
          <w:tcPr>
            <w:tcW w:w="345" w:type="dxa"/>
            <w:tcMar>
              <w:top w:w="50" w:type="dxa"/>
              <w:left w:w="100" w:type="dxa"/>
            </w:tcMar>
            <w:vAlign w:val="center"/>
          </w:tcPr>
          <w:p w14:paraId="76293713" w14:textId="77777777" w:rsidR="00613CB1" w:rsidRDefault="007279C1">
            <w:pPr>
              <w:spacing w:after="0"/>
            </w:pPr>
            <w:r>
              <w:rPr>
                <w:rFonts w:ascii="Times New Roman" w:hAnsi="Times New Roman"/>
                <w:color w:val="000000"/>
                <w:sz w:val="24"/>
              </w:rPr>
              <w:t>63</w:t>
            </w:r>
          </w:p>
        </w:tc>
        <w:tc>
          <w:tcPr>
            <w:tcW w:w="3696" w:type="dxa"/>
            <w:tcMar>
              <w:top w:w="50" w:type="dxa"/>
              <w:left w:w="100" w:type="dxa"/>
            </w:tcMar>
            <w:vAlign w:val="center"/>
          </w:tcPr>
          <w:p w14:paraId="2632C7BE" w14:textId="77777777" w:rsidR="00613CB1" w:rsidRDefault="007279C1">
            <w:pPr>
              <w:spacing w:after="0"/>
              <w:ind w:left="135"/>
            </w:pPr>
            <w:r w:rsidRPr="002258FD">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14:paraId="052596F9"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1D84DC" w14:textId="77777777" w:rsidR="00613CB1" w:rsidRDefault="007279C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D7E9A74" w14:textId="77777777" w:rsidR="00613CB1" w:rsidRDefault="00613CB1">
            <w:pPr>
              <w:spacing w:after="0"/>
              <w:ind w:left="135"/>
              <w:jc w:val="center"/>
            </w:pPr>
          </w:p>
        </w:tc>
        <w:tc>
          <w:tcPr>
            <w:tcW w:w="1102" w:type="dxa"/>
            <w:tcMar>
              <w:top w:w="50" w:type="dxa"/>
              <w:left w:w="100" w:type="dxa"/>
            </w:tcMar>
            <w:vAlign w:val="center"/>
          </w:tcPr>
          <w:p w14:paraId="1CF82644" w14:textId="77777777" w:rsidR="00613CB1" w:rsidRDefault="00613CB1">
            <w:pPr>
              <w:spacing w:after="0"/>
              <w:ind w:left="135"/>
            </w:pPr>
          </w:p>
        </w:tc>
        <w:tc>
          <w:tcPr>
            <w:tcW w:w="1911" w:type="dxa"/>
            <w:tcMar>
              <w:top w:w="50" w:type="dxa"/>
              <w:left w:w="100" w:type="dxa"/>
            </w:tcMar>
            <w:vAlign w:val="center"/>
          </w:tcPr>
          <w:p w14:paraId="76E0B52C" w14:textId="77777777" w:rsidR="00613CB1" w:rsidRDefault="00613CB1">
            <w:pPr>
              <w:spacing w:after="0"/>
              <w:ind w:left="135"/>
            </w:pPr>
          </w:p>
        </w:tc>
      </w:tr>
      <w:tr w:rsidR="00613CB1" w14:paraId="5C91F1FF" w14:textId="77777777">
        <w:trPr>
          <w:trHeight w:val="144"/>
          <w:tblCellSpacing w:w="0" w:type="dxa"/>
        </w:trPr>
        <w:tc>
          <w:tcPr>
            <w:tcW w:w="345" w:type="dxa"/>
            <w:tcMar>
              <w:top w:w="50" w:type="dxa"/>
              <w:left w:w="100" w:type="dxa"/>
            </w:tcMar>
            <w:vAlign w:val="center"/>
          </w:tcPr>
          <w:p w14:paraId="211EF4C5" w14:textId="77777777" w:rsidR="00613CB1" w:rsidRDefault="007279C1">
            <w:pPr>
              <w:spacing w:after="0"/>
            </w:pPr>
            <w:r>
              <w:rPr>
                <w:rFonts w:ascii="Times New Roman" w:hAnsi="Times New Roman"/>
                <w:color w:val="000000"/>
                <w:sz w:val="24"/>
              </w:rPr>
              <w:t>64</w:t>
            </w:r>
          </w:p>
        </w:tc>
        <w:tc>
          <w:tcPr>
            <w:tcW w:w="3696" w:type="dxa"/>
            <w:tcMar>
              <w:top w:w="50" w:type="dxa"/>
              <w:left w:w="100" w:type="dxa"/>
            </w:tcMar>
            <w:vAlign w:val="center"/>
          </w:tcPr>
          <w:p w14:paraId="3BA0EE5A" w14:textId="77777777" w:rsidR="00613CB1" w:rsidRPr="002258FD" w:rsidRDefault="007279C1">
            <w:pPr>
              <w:spacing w:after="0"/>
              <w:ind w:left="135"/>
              <w:rPr>
                <w:lang w:val="ru-RU"/>
              </w:rPr>
            </w:pPr>
            <w:r w:rsidRPr="002258FD">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14:paraId="27E4C2CC"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11C642" w14:textId="77777777" w:rsidR="00613CB1" w:rsidRDefault="007279C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AEF83A7" w14:textId="77777777" w:rsidR="00613CB1" w:rsidRDefault="00613CB1">
            <w:pPr>
              <w:spacing w:after="0"/>
              <w:ind w:left="135"/>
              <w:jc w:val="center"/>
            </w:pPr>
          </w:p>
        </w:tc>
        <w:tc>
          <w:tcPr>
            <w:tcW w:w="1102" w:type="dxa"/>
            <w:tcMar>
              <w:top w:w="50" w:type="dxa"/>
              <w:left w:w="100" w:type="dxa"/>
            </w:tcMar>
            <w:vAlign w:val="center"/>
          </w:tcPr>
          <w:p w14:paraId="319A87EB" w14:textId="77777777" w:rsidR="00613CB1" w:rsidRDefault="00613CB1">
            <w:pPr>
              <w:spacing w:after="0"/>
              <w:ind w:left="135"/>
            </w:pPr>
          </w:p>
        </w:tc>
        <w:tc>
          <w:tcPr>
            <w:tcW w:w="1911" w:type="dxa"/>
            <w:tcMar>
              <w:top w:w="50" w:type="dxa"/>
              <w:left w:w="100" w:type="dxa"/>
            </w:tcMar>
            <w:vAlign w:val="center"/>
          </w:tcPr>
          <w:p w14:paraId="105D0B94" w14:textId="77777777" w:rsidR="00613CB1" w:rsidRDefault="00613CB1">
            <w:pPr>
              <w:spacing w:after="0"/>
              <w:ind w:left="135"/>
            </w:pPr>
          </w:p>
        </w:tc>
      </w:tr>
      <w:tr w:rsidR="00613CB1" w14:paraId="2ED24365" w14:textId="77777777">
        <w:trPr>
          <w:trHeight w:val="144"/>
          <w:tblCellSpacing w:w="0" w:type="dxa"/>
        </w:trPr>
        <w:tc>
          <w:tcPr>
            <w:tcW w:w="345" w:type="dxa"/>
            <w:tcMar>
              <w:top w:w="50" w:type="dxa"/>
              <w:left w:w="100" w:type="dxa"/>
            </w:tcMar>
            <w:vAlign w:val="center"/>
          </w:tcPr>
          <w:p w14:paraId="65FDBD8B" w14:textId="77777777" w:rsidR="00613CB1" w:rsidRDefault="007279C1">
            <w:pPr>
              <w:spacing w:after="0"/>
            </w:pPr>
            <w:r>
              <w:rPr>
                <w:rFonts w:ascii="Times New Roman" w:hAnsi="Times New Roman"/>
                <w:color w:val="000000"/>
                <w:sz w:val="24"/>
              </w:rPr>
              <w:t>65</w:t>
            </w:r>
          </w:p>
        </w:tc>
        <w:tc>
          <w:tcPr>
            <w:tcW w:w="3696" w:type="dxa"/>
            <w:tcMar>
              <w:top w:w="50" w:type="dxa"/>
              <w:left w:w="100" w:type="dxa"/>
            </w:tcMar>
            <w:vAlign w:val="center"/>
          </w:tcPr>
          <w:p w14:paraId="525D6BA4" w14:textId="77777777" w:rsidR="00613CB1" w:rsidRDefault="007279C1">
            <w:pPr>
              <w:spacing w:after="0"/>
              <w:ind w:left="135"/>
            </w:pPr>
            <w:r w:rsidRPr="002258F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64F74CDD"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4CB5C3" w14:textId="77777777" w:rsidR="00613CB1" w:rsidRDefault="00613CB1">
            <w:pPr>
              <w:spacing w:after="0"/>
              <w:ind w:left="135"/>
              <w:jc w:val="center"/>
            </w:pPr>
          </w:p>
        </w:tc>
        <w:tc>
          <w:tcPr>
            <w:tcW w:w="1567" w:type="dxa"/>
            <w:tcMar>
              <w:top w:w="50" w:type="dxa"/>
              <w:left w:w="100" w:type="dxa"/>
            </w:tcMar>
            <w:vAlign w:val="center"/>
          </w:tcPr>
          <w:p w14:paraId="5FE6073A" w14:textId="77777777" w:rsidR="00613CB1" w:rsidRDefault="00613CB1">
            <w:pPr>
              <w:spacing w:after="0"/>
              <w:ind w:left="135"/>
              <w:jc w:val="center"/>
            </w:pPr>
          </w:p>
        </w:tc>
        <w:tc>
          <w:tcPr>
            <w:tcW w:w="1102" w:type="dxa"/>
            <w:tcMar>
              <w:top w:w="50" w:type="dxa"/>
              <w:left w:w="100" w:type="dxa"/>
            </w:tcMar>
            <w:vAlign w:val="center"/>
          </w:tcPr>
          <w:p w14:paraId="16B032FC" w14:textId="77777777" w:rsidR="00613CB1" w:rsidRDefault="00613CB1">
            <w:pPr>
              <w:spacing w:after="0"/>
              <w:ind w:left="135"/>
            </w:pPr>
          </w:p>
        </w:tc>
        <w:tc>
          <w:tcPr>
            <w:tcW w:w="1911" w:type="dxa"/>
            <w:tcMar>
              <w:top w:w="50" w:type="dxa"/>
              <w:left w:w="100" w:type="dxa"/>
            </w:tcMar>
            <w:vAlign w:val="center"/>
          </w:tcPr>
          <w:p w14:paraId="00A0AB24" w14:textId="77777777" w:rsidR="00613CB1" w:rsidRDefault="00613CB1">
            <w:pPr>
              <w:spacing w:after="0"/>
              <w:ind w:left="135"/>
            </w:pPr>
          </w:p>
        </w:tc>
      </w:tr>
      <w:tr w:rsidR="00613CB1" w:rsidRPr="008C36E9" w14:paraId="3F440227" w14:textId="77777777">
        <w:trPr>
          <w:trHeight w:val="144"/>
          <w:tblCellSpacing w:w="0" w:type="dxa"/>
        </w:trPr>
        <w:tc>
          <w:tcPr>
            <w:tcW w:w="345" w:type="dxa"/>
            <w:tcMar>
              <w:top w:w="50" w:type="dxa"/>
              <w:left w:w="100" w:type="dxa"/>
            </w:tcMar>
            <w:vAlign w:val="center"/>
          </w:tcPr>
          <w:p w14:paraId="53703FD3" w14:textId="77777777" w:rsidR="00613CB1" w:rsidRDefault="007279C1">
            <w:pPr>
              <w:spacing w:after="0"/>
            </w:pPr>
            <w:r>
              <w:rPr>
                <w:rFonts w:ascii="Times New Roman" w:hAnsi="Times New Roman"/>
                <w:color w:val="000000"/>
                <w:sz w:val="24"/>
              </w:rPr>
              <w:t>66</w:t>
            </w:r>
          </w:p>
        </w:tc>
        <w:tc>
          <w:tcPr>
            <w:tcW w:w="3696" w:type="dxa"/>
            <w:tcMar>
              <w:top w:w="50" w:type="dxa"/>
              <w:left w:w="100" w:type="dxa"/>
            </w:tcMar>
            <w:vAlign w:val="center"/>
          </w:tcPr>
          <w:p w14:paraId="144D6798" w14:textId="77777777" w:rsidR="00613CB1" w:rsidRDefault="007279C1">
            <w:pPr>
              <w:spacing w:after="0"/>
              <w:ind w:left="135"/>
            </w:pPr>
            <w:r w:rsidRPr="002258F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788BFD98"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8CA615" w14:textId="77777777" w:rsidR="00613CB1" w:rsidRDefault="00613CB1">
            <w:pPr>
              <w:spacing w:after="0"/>
              <w:ind w:left="135"/>
              <w:jc w:val="center"/>
            </w:pPr>
          </w:p>
        </w:tc>
        <w:tc>
          <w:tcPr>
            <w:tcW w:w="1567" w:type="dxa"/>
            <w:tcMar>
              <w:top w:w="50" w:type="dxa"/>
              <w:left w:w="100" w:type="dxa"/>
            </w:tcMar>
            <w:vAlign w:val="center"/>
          </w:tcPr>
          <w:p w14:paraId="07CC42D5" w14:textId="77777777" w:rsidR="00613CB1" w:rsidRDefault="00613CB1">
            <w:pPr>
              <w:spacing w:after="0"/>
              <w:ind w:left="135"/>
              <w:jc w:val="center"/>
            </w:pPr>
          </w:p>
        </w:tc>
        <w:tc>
          <w:tcPr>
            <w:tcW w:w="1102" w:type="dxa"/>
            <w:tcMar>
              <w:top w:w="50" w:type="dxa"/>
              <w:left w:w="100" w:type="dxa"/>
            </w:tcMar>
            <w:vAlign w:val="center"/>
          </w:tcPr>
          <w:p w14:paraId="422C98A1" w14:textId="77777777" w:rsidR="00613CB1" w:rsidRDefault="00613CB1">
            <w:pPr>
              <w:spacing w:after="0"/>
              <w:ind w:left="135"/>
            </w:pPr>
          </w:p>
        </w:tc>
        <w:tc>
          <w:tcPr>
            <w:tcW w:w="1911" w:type="dxa"/>
            <w:tcMar>
              <w:top w:w="50" w:type="dxa"/>
              <w:left w:w="100" w:type="dxa"/>
            </w:tcMar>
            <w:vAlign w:val="center"/>
          </w:tcPr>
          <w:p w14:paraId="43E83B9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fbaaee</w:t>
              </w:r>
              <w:r w:rsidRPr="002258FD">
                <w:rPr>
                  <w:rFonts w:ascii="Times New Roman" w:hAnsi="Times New Roman"/>
                  <w:color w:val="0000FF"/>
                  <w:u w:val="single"/>
                  <w:lang w:val="ru-RU"/>
                </w:rPr>
                <w:t>5</w:t>
              </w:r>
              <w:r>
                <w:rPr>
                  <w:rFonts w:ascii="Times New Roman" w:hAnsi="Times New Roman"/>
                  <w:color w:val="0000FF"/>
                  <w:u w:val="single"/>
                </w:rPr>
                <w:t>e</w:t>
              </w:r>
            </w:hyperlink>
          </w:p>
        </w:tc>
      </w:tr>
      <w:tr w:rsidR="00613CB1" w:rsidRPr="008C36E9" w14:paraId="2F73D2A5" w14:textId="77777777">
        <w:trPr>
          <w:trHeight w:val="144"/>
          <w:tblCellSpacing w:w="0" w:type="dxa"/>
        </w:trPr>
        <w:tc>
          <w:tcPr>
            <w:tcW w:w="345" w:type="dxa"/>
            <w:tcMar>
              <w:top w:w="50" w:type="dxa"/>
              <w:left w:w="100" w:type="dxa"/>
            </w:tcMar>
            <w:vAlign w:val="center"/>
          </w:tcPr>
          <w:p w14:paraId="2F135F45" w14:textId="77777777" w:rsidR="00613CB1" w:rsidRDefault="007279C1">
            <w:pPr>
              <w:spacing w:after="0"/>
            </w:pPr>
            <w:r>
              <w:rPr>
                <w:rFonts w:ascii="Times New Roman" w:hAnsi="Times New Roman"/>
                <w:color w:val="000000"/>
                <w:sz w:val="24"/>
              </w:rPr>
              <w:t>67</w:t>
            </w:r>
          </w:p>
        </w:tc>
        <w:tc>
          <w:tcPr>
            <w:tcW w:w="3696" w:type="dxa"/>
            <w:tcMar>
              <w:top w:w="50" w:type="dxa"/>
              <w:left w:w="100" w:type="dxa"/>
            </w:tcMar>
            <w:vAlign w:val="center"/>
          </w:tcPr>
          <w:p w14:paraId="153AB063" w14:textId="77777777" w:rsidR="00613CB1" w:rsidRDefault="007279C1">
            <w:pPr>
              <w:spacing w:after="0"/>
              <w:ind w:left="135"/>
            </w:pPr>
            <w:r w:rsidRPr="002258F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078D8309"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E8A52B" w14:textId="77777777" w:rsidR="00613CB1" w:rsidRDefault="00613CB1">
            <w:pPr>
              <w:spacing w:after="0"/>
              <w:ind w:left="135"/>
              <w:jc w:val="center"/>
            </w:pPr>
          </w:p>
        </w:tc>
        <w:tc>
          <w:tcPr>
            <w:tcW w:w="1567" w:type="dxa"/>
            <w:tcMar>
              <w:top w:w="50" w:type="dxa"/>
              <w:left w:w="100" w:type="dxa"/>
            </w:tcMar>
            <w:vAlign w:val="center"/>
          </w:tcPr>
          <w:p w14:paraId="2A15459A" w14:textId="77777777" w:rsidR="00613CB1" w:rsidRDefault="00613CB1">
            <w:pPr>
              <w:spacing w:after="0"/>
              <w:ind w:left="135"/>
              <w:jc w:val="center"/>
            </w:pPr>
          </w:p>
        </w:tc>
        <w:tc>
          <w:tcPr>
            <w:tcW w:w="1102" w:type="dxa"/>
            <w:tcMar>
              <w:top w:w="50" w:type="dxa"/>
              <w:left w:w="100" w:type="dxa"/>
            </w:tcMar>
            <w:vAlign w:val="center"/>
          </w:tcPr>
          <w:p w14:paraId="0D1BFCC4" w14:textId="77777777" w:rsidR="00613CB1" w:rsidRDefault="00613CB1">
            <w:pPr>
              <w:spacing w:after="0"/>
              <w:ind w:left="135"/>
            </w:pPr>
          </w:p>
        </w:tc>
        <w:tc>
          <w:tcPr>
            <w:tcW w:w="1911" w:type="dxa"/>
            <w:tcMar>
              <w:top w:w="50" w:type="dxa"/>
              <w:left w:w="100" w:type="dxa"/>
            </w:tcMar>
            <w:vAlign w:val="center"/>
          </w:tcPr>
          <w:p w14:paraId="05BC9A30"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fbaaf</w:t>
              </w:r>
              <w:r w:rsidRPr="002258FD">
                <w:rPr>
                  <w:rFonts w:ascii="Times New Roman" w:hAnsi="Times New Roman"/>
                  <w:color w:val="0000FF"/>
                  <w:u w:val="single"/>
                  <w:lang w:val="ru-RU"/>
                </w:rPr>
                <w:t>034</w:t>
              </w:r>
            </w:hyperlink>
          </w:p>
        </w:tc>
      </w:tr>
      <w:tr w:rsidR="00613CB1" w14:paraId="2A860A7C" w14:textId="77777777">
        <w:trPr>
          <w:trHeight w:val="144"/>
          <w:tblCellSpacing w:w="0" w:type="dxa"/>
        </w:trPr>
        <w:tc>
          <w:tcPr>
            <w:tcW w:w="345" w:type="dxa"/>
            <w:tcMar>
              <w:top w:w="50" w:type="dxa"/>
              <w:left w:w="100" w:type="dxa"/>
            </w:tcMar>
            <w:vAlign w:val="center"/>
          </w:tcPr>
          <w:p w14:paraId="0964C80E" w14:textId="77777777" w:rsidR="00613CB1" w:rsidRDefault="007279C1">
            <w:pPr>
              <w:spacing w:after="0"/>
            </w:pPr>
            <w:r>
              <w:rPr>
                <w:rFonts w:ascii="Times New Roman" w:hAnsi="Times New Roman"/>
                <w:color w:val="000000"/>
                <w:sz w:val="24"/>
              </w:rPr>
              <w:t>68</w:t>
            </w:r>
          </w:p>
        </w:tc>
        <w:tc>
          <w:tcPr>
            <w:tcW w:w="3696" w:type="dxa"/>
            <w:tcMar>
              <w:top w:w="50" w:type="dxa"/>
              <w:left w:w="100" w:type="dxa"/>
            </w:tcMar>
            <w:vAlign w:val="center"/>
          </w:tcPr>
          <w:p w14:paraId="7A5B78D4" w14:textId="77777777" w:rsidR="00613CB1" w:rsidRDefault="007279C1">
            <w:pPr>
              <w:spacing w:after="0"/>
              <w:ind w:left="135"/>
            </w:pPr>
            <w:r w:rsidRPr="002258F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2237629D" w14:textId="77777777" w:rsidR="00613CB1" w:rsidRDefault="007279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CEF5C7" w14:textId="77777777" w:rsidR="00613CB1" w:rsidRDefault="00613CB1">
            <w:pPr>
              <w:spacing w:after="0"/>
              <w:ind w:left="135"/>
              <w:jc w:val="center"/>
            </w:pPr>
          </w:p>
        </w:tc>
        <w:tc>
          <w:tcPr>
            <w:tcW w:w="1567" w:type="dxa"/>
            <w:tcMar>
              <w:top w:w="50" w:type="dxa"/>
              <w:left w:w="100" w:type="dxa"/>
            </w:tcMar>
            <w:vAlign w:val="center"/>
          </w:tcPr>
          <w:p w14:paraId="3BB7BDD7" w14:textId="77777777" w:rsidR="00613CB1" w:rsidRDefault="00613CB1">
            <w:pPr>
              <w:spacing w:after="0"/>
              <w:ind w:left="135"/>
              <w:jc w:val="center"/>
            </w:pPr>
          </w:p>
        </w:tc>
        <w:tc>
          <w:tcPr>
            <w:tcW w:w="1102" w:type="dxa"/>
            <w:tcMar>
              <w:top w:w="50" w:type="dxa"/>
              <w:left w:w="100" w:type="dxa"/>
            </w:tcMar>
            <w:vAlign w:val="center"/>
          </w:tcPr>
          <w:p w14:paraId="12FAC630" w14:textId="77777777" w:rsidR="00613CB1" w:rsidRDefault="00613CB1">
            <w:pPr>
              <w:spacing w:after="0"/>
              <w:ind w:left="135"/>
            </w:pPr>
          </w:p>
        </w:tc>
        <w:tc>
          <w:tcPr>
            <w:tcW w:w="1911" w:type="dxa"/>
            <w:tcMar>
              <w:top w:w="50" w:type="dxa"/>
              <w:left w:w="100" w:type="dxa"/>
            </w:tcMar>
            <w:vAlign w:val="center"/>
          </w:tcPr>
          <w:p w14:paraId="3991D430" w14:textId="77777777" w:rsidR="00613CB1" w:rsidRDefault="00613CB1">
            <w:pPr>
              <w:spacing w:after="0"/>
              <w:ind w:left="135"/>
            </w:pPr>
          </w:p>
        </w:tc>
      </w:tr>
      <w:tr w:rsidR="00613CB1" w14:paraId="01537C80" w14:textId="77777777">
        <w:trPr>
          <w:trHeight w:val="144"/>
          <w:tblCellSpacing w:w="0" w:type="dxa"/>
        </w:trPr>
        <w:tc>
          <w:tcPr>
            <w:tcW w:w="0" w:type="auto"/>
            <w:gridSpan w:val="2"/>
            <w:tcMar>
              <w:top w:w="50" w:type="dxa"/>
              <w:left w:w="100" w:type="dxa"/>
            </w:tcMar>
            <w:vAlign w:val="center"/>
          </w:tcPr>
          <w:p w14:paraId="734CF0BD" w14:textId="77777777" w:rsidR="00613CB1" w:rsidRPr="002258FD" w:rsidRDefault="007279C1">
            <w:pPr>
              <w:spacing w:after="0"/>
              <w:ind w:left="135"/>
              <w:rPr>
                <w:lang w:val="ru-RU"/>
              </w:rPr>
            </w:pPr>
            <w:r w:rsidRPr="002258F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9BC7D9E"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F2BF315" w14:textId="77777777" w:rsidR="00613CB1" w:rsidRDefault="007279C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541960EB" w14:textId="77777777" w:rsidR="00613CB1" w:rsidRDefault="007279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A7ED9C" w14:textId="77777777" w:rsidR="00613CB1" w:rsidRDefault="00613CB1"/>
        </w:tc>
      </w:tr>
    </w:tbl>
    <w:p w14:paraId="7ADBF3AB" w14:textId="77777777" w:rsidR="00613CB1" w:rsidRDefault="00613CB1">
      <w:pPr>
        <w:sectPr w:rsidR="00613CB1">
          <w:pgSz w:w="16383" w:h="11906" w:orient="landscape"/>
          <w:pgMar w:top="1134" w:right="850" w:bottom="1134" w:left="1701" w:header="720" w:footer="720" w:gutter="0"/>
          <w:cols w:space="720"/>
        </w:sectPr>
      </w:pPr>
    </w:p>
    <w:p w14:paraId="631FD7AA" w14:textId="77777777" w:rsidR="00613CB1" w:rsidRDefault="007279C1">
      <w:pPr>
        <w:spacing w:after="0"/>
        <w:ind w:left="120"/>
      </w:pPr>
      <w:r>
        <w:rPr>
          <w:rFonts w:ascii="Times New Roman" w:hAnsi="Times New Roman"/>
          <w:b/>
          <w:color w:val="000000"/>
          <w:sz w:val="28"/>
        </w:rPr>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52"/>
        <w:gridCol w:w="1174"/>
        <w:gridCol w:w="1843"/>
        <w:gridCol w:w="1912"/>
        <w:gridCol w:w="1349"/>
        <w:gridCol w:w="2826"/>
      </w:tblGrid>
      <w:tr w:rsidR="00613CB1" w14:paraId="0CE24BE3" w14:textId="77777777">
        <w:trPr>
          <w:trHeight w:val="144"/>
          <w:tblCellSpacing w:w="0" w:type="dxa"/>
        </w:trPr>
        <w:tc>
          <w:tcPr>
            <w:tcW w:w="366" w:type="dxa"/>
            <w:vMerge w:val="restart"/>
            <w:tcMar>
              <w:top w:w="50" w:type="dxa"/>
              <w:left w:w="100" w:type="dxa"/>
            </w:tcMar>
            <w:vAlign w:val="center"/>
          </w:tcPr>
          <w:p w14:paraId="57A17364" w14:textId="77777777" w:rsidR="00613CB1" w:rsidRDefault="007279C1">
            <w:pPr>
              <w:spacing w:after="0"/>
              <w:ind w:left="135"/>
            </w:pPr>
            <w:r>
              <w:rPr>
                <w:rFonts w:ascii="Times New Roman" w:hAnsi="Times New Roman"/>
                <w:b/>
                <w:color w:val="000000"/>
                <w:sz w:val="24"/>
              </w:rPr>
              <w:t xml:space="preserve">№ п/п </w:t>
            </w:r>
          </w:p>
          <w:p w14:paraId="67D4ACFA" w14:textId="77777777" w:rsidR="00613CB1" w:rsidRDefault="00613CB1">
            <w:pPr>
              <w:spacing w:after="0"/>
              <w:ind w:left="135"/>
            </w:pPr>
          </w:p>
        </w:tc>
        <w:tc>
          <w:tcPr>
            <w:tcW w:w="3344" w:type="dxa"/>
            <w:vMerge w:val="restart"/>
            <w:tcMar>
              <w:top w:w="50" w:type="dxa"/>
              <w:left w:w="100" w:type="dxa"/>
            </w:tcMar>
            <w:vAlign w:val="center"/>
          </w:tcPr>
          <w:p w14:paraId="64FCD101" w14:textId="77777777" w:rsidR="00613CB1" w:rsidRDefault="007279C1">
            <w:pPr>
              <w:spacing w:after="0"/>
              <w:ind w:left="135"/>
            </w:pPr>
            <w:r>
              <w:rPr>
                <w:rFonts w:ascii="Times New Roman" w:hAnsi="Times New Roman"/>
                <w:b/>
                <w:color w:val="000000"/>
                <w:sz w:val="24"/>
              </w:rPr>
              <w:t xml:space="preserve">Тема урока </w:t>
            </w:r>
          </w:p>
          <w:p w14:paraId="51EAF991" w14:textId="77777777" w:rsidR="00613CB1" w:rsidRDefault="00613CB1">
            <w:pPr>
              <w:spacing w:after="0"/>
              <w:ind w:left="135"/>
            </w:pPr>
          </w:p>
        </w:tc>
        <w:tc>
          <w:tcPr>
            <w:tcW w:w="0" w:type="auto"/>
            <w:gridSpan w:val="3"/>
            <w:tcMar>
              <w:top w:w="50" w:type="dxa"/>
              <w:left w:w="100" w:type="dxa"/>
            </w:tcMar>
            <w:vAlign w:val="center"/>
          </w:tcPr>
          <w:p w14:paraId="3E750039" w14:textId="77777777" w:rsidR="00613CB1" w:rsidRDefault="007279C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9966EAA" w14:textId="77777777" w:rsidR="00613CB1" w:rsidRDefault="007279C1">
            <w:pPr>
              <w:spacing w:after="0"/>
              <w:ind w:left="135"/>
            </w:pPr>
            <w:r>
              <w:rPr>
                <w:rFonts w:ascii="Times New Roman" w:hAnsi="Times New Roman"/>
                <w:b/>
                <w:color w:val="000000"/>
                <w:sz w:val="24"/>
              </w:rPr>
              <w:t xml:space="preserve">Дата изучения </w:t>
            </w:r>
          </w:p>
          <w:p w14:paraId="0B202F13" w14:textId="77777777" w:rsidR="00613CB1" w:rsidRDefault="00613CB1">
            <w:pPr>
              <w:spacing w:after="0"/>
              <w:ind w:left="135"/>
            </w:pPr>
          </w:p>
        </w:tc>
        <w:tc>
          <w:tcPr>
            <w:tcW w:w="1955" w:type="dxa"/>
            <w:vMerge w:val="restart"/>
            <w:tcMar>
              <w:top w:w="50" w:type="dxa"/>
              <w:left w:w="100" w:type="dxa"/>
            </w:tcMar>
            <w:vAlign w:val="center"/>
          </w:tcPr>
          <w:p w14:paraId="6CBAB208" w14:textId="77777777" w:rsidR="00613CB1" w:rsidRDefault="007279C1">
            <w:pPr>
              <w:spacing w:after="0"/>
              <w:ind w:left="135"/>
            </w:pPr>
            <w:r>
              <w:rPr>
                <w:rFonts w:ascii="Times New Roman" w:hAnsi="Times New Roman"/>
                <w:b/>
                <w:color w:val="000000"/>
                <w:sz w:val="24"/>
              </w:rPr>
              <w:t xml:space="preserve">Электронные цифровые образовательные ресурсы </w:t>
            </w:r>
          </w:p>
          <w:p w14:paraId="514CDDB5" w14:textId="77777777" w:rsidR="00613CB1" w:rsidRDefault="00613CB1">
            <w:pPr>
              <w:spacing w:after="0"/>
              <w:ind w:left="135"/>
            </w:pPr>
          </w:p>
        </w:tc>
      </w:tr>
      <w:tr w:rsidR="00613CB1" w14:paraId="570D5ED0" w14:textId="77777777">
        <w:trPr>
          <w:trHeight w:val="144"/>
          <w:tblCellSpacing w:w="0" w:type="dxa"/>
        </w:trPr>
        <w:tc>
          <w:tcPr>
            <w:tcW w:w="0" w:type="auto"/>
            <w:vMerge/>
            <w:tcBorders>
              <w:top w:val="nil"/>
            </w:tcBorders>
            <w:tcMar>
              <w:top w:w="50" w:type="dxa"/>
              <w:left w:w="100" w:type="dxa"/>
            </w:tcMar>
          </w:tcPr>
          <w:p w14:paraId="608602DA" w14:textId="77777777" w:rsidR="00613CB1" w:rsidRDefault="00613CB1"/>
        </w:tc>
        <w:tc>
          <w:tcPr>
            <w:tcW w:w="0" w:type="auto"/>
            <w:vMerge/>
            <w:tcBorders>
              <w:top w:val="nil"/>
            </w:tcBorders>
            <w:tcMar>
              <w:top w:w="50" w:type="dxa"/>
              <w:left w:w="100" w:type="dxa"/>
            </w:tcMar>
          </w:tcPr>
          <w:p w14:paraId="102858AA" w14:textId="77777777" w:rsidR="00613CB1" w:rsidRDefault="00613CB1"/>
        </w:tc>
        <w:tc>
          <w:tcPr>
            <w:tcW w:w="812" w:type="dxa"/>
            <w:tcMar>
              <w:top w:w="50" w:type="dxa"/>
              <w:left w:w="100" w:type="dxa"/>
            </w:tcMar>
            <w:vAlign w:val="center"/>
          </w:tcPr>
          <w:p w14:paraId="76DE21B5" w14:textId="77777777" w:rsidR="00613CB1" w:rsidRDefault="007279C1">
            <w:pPr>
              <w:spacing w:after="0"/>
              <w:ind w:left="135"/>
            </w:pPr>
            <w:r>
              <w:rPr>
                <w:rFonts w:ascii="Times New Roman" w:hAnsi="Times New Roman"/>
                <w:b/>
                <w:color w:val="000000"/>
                <w:sz w:val="24"/>
              </w:rPr>
              <w:t xml:space="preserve">Всего </w:t>
            </w:r>
          </w:p>
          <w:p w14:paraId="42C0268C" w14:textId="77777777" w:rsidR="00613CB1" w:rsidRDefault="00613CB1">
            <w:pPr>
              <w:spacing w:after="0"/>
              <w:ind w:left="135"/>
            </w:pPr>
          </w:p>
        </w:tc>
        <w:tc>
          <w:tcPr>
            <w:tcW w:w="1507" w:type="dxa"/>
            <w:tcMar>
              <w:top w:w="50" w:type="dxa"/>
              <w:left w:w="100" w:type="dxa"/>
            </w:tcMar>
            <w:vAlign w:val="center"/>
          </w:tcPr>
          <w:p w14:paraId="6093A432" w14:textId="77777777" w:rsidR="00613CB1" w:rsidRDefault="007279C1">
            <w:pPr>
              <w:spacing w:after="0"/>
              <w:ind w:left="135"/>
            </w:pPr>
            <w:r>
              <w:rPr>
                <w:rFonts w:ascii="Times New Roman" w:hAnsi="Times New Roman"/>
                <w:b/>
                <w:color w:val="000000"/>
                <w:sz w:val="24"/>
              </w:rPr>
              <w:t xml:space="preserve">Контрольные работы </w:t>
            </w:r>
          </w:p>
          <w:p w14:paraId="1B0EFC1E" w14:textId="77777777" w:rsidR="00613CB1" w:rsidRDefault="00613CB1">
            <w:pPr>
              <w:spacing w:after="0"/>
              <w:ind w:left="135"/>
            </w:pPr>
          </w:p>
        </w:tc>
        <w:tc>
          <w:tcPr>
            <w:tcW w:w="1607" w:type="dxa"/>
            <w:tcMar>
              <w:top w:w="50" w:type="dxa"/>
              <w:left w:w="100" w:type="dxa"/>
            </w:tcMar>
            <w:vAlign w:val="center"/>
          </w:tcPr>
          <w:p w14:paraId="28EAB83B" w14:textId="77777777" w:rsidR="00613CB1" w:rsidRDefault="007279C1">
            <w:pPr>
              <w:spacing w:after="0"/>
              <w:ind w:left="135"/>
            </w:pPr>
            <w:r>
              <w:rPr>
                <w:rFonts w:ascii="Times New Roman" w:hAnsi="Times New Roman"/>
                <w:b/>
                <w:color w:val="000000"/>
                <w:sz w:val="24"/>
              </w:rPr>
              <w:t xml:space="preserve">Практические работы </w:t>
            </w:r>
          </w:p>
          <w:p w14:paraId="4FAA8527" w14:textId="77777777" w:rsidR="00613CB1" w:rsidRDefault="00613CB1">
            <w:pPr>
              <w:spacing w:after="0"/>
              <w:ind w:left="135"/>
            </w:pPr>
          </w:p>
        </w:tc>
        <w:tc>
          <w:tcPr>
            <w:tcW w:w="0" w:type="auto"/>
            <w:vMerge/>
            <w:tcBorders>
              <w:top w:val="nil"/>
            </w:tcBorders>
            <w:tcMar>
              <w:top w:w="50" w:type="dxa"/>
              <w:left w:w="100" w:type="dxa"/>
            </w:tcMar>
          </w:tcPr>
          <w:p w14:paraId="5BC2FB37" w14:textId="77777777" w:rsidR="00613CB1" w:rsidRDefault="00613CB1"/>
        </w:tc>
        <w:tc>
          <w:tcPr>
            <w:tcW w:w="0" w:type="auto"/>
            <w:vMerge/>
            <w:tcBorders>
              <w:top w:val="nil"/>
            </w:tcBorders>
            <w:tcMar>
              <w:top w:w="50" w:type="dxa"/>
              <w:left w:w="100" w:type="dxa"/>
            </w:tcMar>
          </w:tcPr>
          <w:p w14:paraId="622C42D9" w14:textId="77777777" w:rsidR="00613CB1" w:rsidRDefault="00613CB1"/>
        </w:tc>
      </w:tr>
      <w:tr w:rsidR="00613CB1" w14:paraId="65CE4404" w14:textId="77777777">
        <w:trPr>
          <w:trHeight w:val="144"/>
          <w:tblCellSpacing w:w="0" w:type="dxa"/>
        </w:trPr>
        <w:tc>
          <w:tcPr>
            <w:tcW w:w="366" w:type="dxa"/>
            <w:tcMar>
              <w:top w:w="50" w:type="dxa"/>
              <w:left w:w="100" w:type="dxa"/>
            </w:tcMar>
            <w:vAlign w:val="center"/>
          </w:tcPr>
          <w:p w14:paraId="36FB458D" w14:textId="77777777" w:rsidR="00613CB1" w:rsidRDefault="007279C1">
            <w:pPr>
              <w:spacing w:after="0"/>
            </w:pPr>
            <w:r>
              <w:rPr>
                <w:rFonts w:ascii="Times New Roman" w:hAnsi="Times New Roman"/>
                <w:color w:val="000000"/>
                <w:sz w:val="24"/>
              </w:rPr>
              <w:t>1</w:t>
            </w:r>
          </w:p>
        </w:tc>
        <w:tc>
          <w:tcPr>
            <w:tcW w:w="3344" w:type="dxa"/>
            <w:tcMar>
              <w:top w:w="50" w:type="dxa"/>
              <w:left w:w="100" w:type="dxa"/>
            </w:tcMar>
            <w:vAlign w:val="center"/>
          </w:tcPr>
          <w:p w14:paraId="60A812F4" w14:textId="77777777" w:rsidR="00613CB1" w:rsidRPr="002258FD" w:rsidRDefault="007279C1">
            <w:pPr>
              <w:spacing w:after="0"/>
              <w:ind w:left="135"/>
              <w:rPr>
                <w:lang w:val="ru-RU"/>
              </w:rPr>
            </w:pPr>
            <w:r w:rsidRPr="002258F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2AEC0797"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BE361" w14:textId="77777777" w:rsidR="00613CB1" w:rsidRDefault="00613CB1">
            <w:pPr>
              <w:spacing w:after="0"/>
              <w:ind w:left="135"/>
              <w:jc w:val="center"/>
            </w:pPr>
          </w:p>
        </w:tc>
        <w:tc>
          <w:tcPr>
            <w:tcW w:w="1607" w:type="dxa"/>
            <w:tcMar>
              <w:top w:w="50" w:type="dxa"/>
              <w:left w:w="100" w:type="dxa"/>
            </w:tcMar>
            <w:vAlign w:val="center"/>
          </w:tcPr>
          <w:p w14:paraId="637ECA91" w14:textId="77777777" w:rsidR="00613CB1" w:rsidRDefault="00613CB1">
            <w:pPr>
              <w:spacing w:after="0"/>
              <w:ind w:left="135"/>
              <w:jc w:val="center"/>
            </w:pPr>
          </w:p>
        </w:tc>
        <w:tc>
          <w:tcPr>
            <w:tcW w:w="1137" w:type="dxa"/>
            <w:tcMar>
              <w:top w:w="50" w:type="dxa"/>
              <w:left w:w="100" w:type="dxa"/>
            </w:tcMar>
            <w:vAlign w:val="center"/>
          </w:tcPr>
          <w:p w14:paraId="122DFDB6" w14:textId="77777777" w:rsidR="00613CB1" w:rsidRDefault="00613CB1">
            <w:pPr>
              <w:spacing w:after="0"/>
              <w:ind w:left="135"/>
            </w:pPr>
          </w:p>
        </w:tc>
        <w:tc>
          <w:tcPr>
            <w:tcW w:w="1955" w:type="dxa"/>
            <w:tcMar>
              <w:top w:w="50" w:type="dxa"/>
              <w:left w:w="100" w:type="dxa"/>
            </w:tcMar>
            <w:vAlign w:val="center"/>
          </w:tcPr>
          <w:p w14:paraId="096AEB37" w14:textId="77777777" w:rsidR="00613CB1" w:rsidRDefault="00613CB1">
            <w:pPr>
              <w:spacing w:after="0"/>
              <w:ind w:left="135"/>
            </w:pPr>
          </w:p>
        </w:tc>
      </w:tr>
      <w:tr w:rsidR="00613CB1" w14:paraId="601E13B7" w14:textId="77777777">
        <w:trPr>
          <w:trHeight w:val="144"/>
          <w:tblCellSpacing w:w="0" w:type="dxa"/>
        </w:trPr>
        <w:tc>
          <w:tcPr>
            <w:tcW w:w="366" w:type="dxa"/>
            <w:tcMar>
              <w:top w:w="50" w:type="dxa"/>
              <w:left w:w="100" w:type="dxa"/>
            </w:tcMar>
            <w:vAlign w:val="center"/>
          </w:tcPr>
          <w:p w14:paraId="35143FA5" w14:textId="77777777" w:rsidR="00613CB1" w:rsidRDefault="007279C1">
            <w:pPr>
              <w:spacing w:after="0"/>
            </w:pPr>
            <w:r>
              <w:rPr>
                <w:rFonts w:ascii="Times New Roman" w:hAnsi="Times New Roman"/>
                <w:color w:val="000000"/>
                <w:sz w:val="24"/>
              </w:rPr>
              <w:t>2</w:t>
            </w:r>
          </w:p>
        </w:tc>
        <w:tc>
          <w:tcPr>
            <w:tcW w:w="3344" w:type="dxa"/>
            <w:tcMar>
              <w:top w:w="50" w:type="dxa"/>
              <w:left w:w="100" w:type="dxa"/>
            </w:tcMar>
            <w:vAlign w:val="center"/>
          </w:tcPr>
          <w:p w14:paraId="64DA6FE3" w14:textId="77777777" w:rsidR="00613CB1" w:rsidRDefault="007279C1">
            <w:pPr>
              <w:spacing w:after="0"/>
              <w:ind w:left="135"/>
            </w:pPr>
            <w:r w:rsidRPr="002258F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2B03343A"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F769F7" w14:textId="77777777" w:rsidR="00613CB1" w:rsidRDefault="00613CB1">
            <w:pPr>
              <w:spacing w:after="0"/>
              <w:ind w:left="135"/>
              <w:jc w:val="center"/>
            </w:pPr>
          </w:p>
        </w:tc>
        <w:tc>
          <w:tcPr>
            <w:tcW w:w="1607" w:type="dxa"/>
            <w:tcMar>
              <w:top w:w="50" w:type="dxa"/>
              <w:left w:w="100" w:type="dxa"/>
            </w:tcMar>
            <w:vAlign w:val="center"/>
          </w:tcPr>
          <w:p w14:paraId="12A8FADB" w14:textId="77777777" w:rsidR="00613CB1" w:rsidRDefault="00613CB1">
            <w:pPr>
              <w:spacing w:after="0"/>
              <w:ind w:left="135"/>
              <w:jc w:val="center"/>
            </w:pPr>
          </w:p>
        </w:tc>
        <w:tc>
          <w:tcPr>
            <w:tcW w:w="1137" w:type="dxa"/>
            <w:tcMar>
              <w:top w:w="50" w:type="dxa"/>
              <w:left w:w="100" w:type="dxa"/>
            </w:tcMar>
            <w:vAlign w:val="center"/>
          </w:tcPr>
          <w:p w14:paraId="77AC5A07" w14:textId="77777777" w:rsidR="00613CB1" w:rsidRDefault="00613CB1">
            <w:pPr>
              <w:spacing w:after="0"/>
              <w:ind w:left="135"/>
            </w:pPr>
          </w:p>
        </w:tc>
        <w:tc>
          <w:tcPr>
            <w:tcW w:w="1955" w:type="dxa"/>
            <w:tcMar>
              <w:top w:w="50" w:type="dxa"/>
              <w:left w:w="100" w:type="dxa"/>
            </w:tcMar>
            <w:vAlign w:val="center"/>
          </w:tcPr>
          <w:p w14:paraId="2A06C0C5" w14:textId="77777777" w:rsidR="00613CB1" w:rsidRDefault="00613CB1">
            <w:pPr>
              <w:spacing w:after="0"/>
              <w:ind w:left="135"/>
            </w:pPr>
          </w:p>
        </w:tc>
      </w:tr>
      <w:tr w:rsidR="00613CB1" w:rsidRPr="008C36E9" w14:paraId="3E6E7F47" w14:textId="77777777">
        <w:trPr>
          <w:trHeight w:val="144"/>
          <w:tblCellSpacing w:w="0" w:type="dxa"/>
        </w:trPr>
        <w:tc>
          <w:tcPr>
            <w:tcW w:w="366" w:type="dxa"/>
            <w:tcMar>
              <w:top w:w="50" w:type="dxa"/>
              <w:left w:w="100" w:type="dxa"/>
            </w:tcMar>
            <w:vAlign w:val="center"/>
          </w:tcPr>
          <w:p w14:paraId="7CE73EA0" w14:textId="77777777" w:rsidR="00613CB1" w:rsidRDefault="007279C1">
            <w:pPr>
              <w:spacing w:after="0"/>
            </w:pPr>
            <w:r>
              <w:rPr>
                <w:rFonts w:ascii="Times New Roman" w:hAnsi="Times New Roman"/>
                <w:color w:val="000000"/>
                <w:sz w:val="24"/>
              </w:rPr>
              <w:t>3</w:t>
            </w:r>
          </w:p>
        </w:tc>
        <w:tc>
          <w:tcPr>
            <w:tcW w:w="3344" w:type="dxa"/>
            <w:tcMar>
              <w:top w:w="50" w:type="dxa"/>
              <w:left w:w="100" w:type="dxa"/>
            </w:tcMar>
            <w:vAlign w:val="center"/>
          </w:tcPr>
          <w:p w14:paraId="4E5A7696" w14:textId="77777777" w:rsidR="00613CB1" w:rsidRPr="002258FD" w:rsidRDefault="007279C1">
            <w:pPr>
              <w:spacing w:after="0"/>
              <w:ind w:left="135"/>
              <w:rPr>
                <w:lang w:val="ru-RU"/>
              </w:rPr>
            </w:pPr>
            <w:r w:rsidRPr="002258F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7F843912"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8E6CEA" w14:textId="77777777" w:rsidR="00613CB1" w:rsidRDefault="00613CB1">
            <w:pPr>
              <w:spacing w:after="0"/>
              <w:ind w:left="135"/>
              <w:jc w:val="center"/>
            </w:pPr>
          </w:p>
        </w:tc>
        <w:tc>
          <w:tcPr>
            <w:tcW w:w="1607" w:type="dxa"/>
            <w:tcMar>
              <w:top w:w="50" w:type="dxa"/>
              <w:left w:w="100" w:type="dxa"/>
            </w:tcMar>
            <w:vAlign w:val="center"/>
          </w:tcPr>
          <w:p w14:paraId="08F50CC7" w14:textId="77777777" w:rsidR="00613CB1" w:rsidRDefault="00613CB1">
            <w:pPr>
              <w:spacing w:after="0"/>
              <w:ind w:left="135"/>
              <w:jc w:val="center"/>
            </w:pPr>
          </w:p>
        </w:tc>
        <w:tc>
          <w:tcPr>
            <w:tcW w:w="1137" w:type="dxa"/>
            <w:tcMar>
              <w:top w:w="50" w:type="dxa"/>
              <w:left w:w="100" w:type="dxa"/>
            </w:tcMar>
            <w:vAlign w:val="center"/>
          </w:tcPr>
          <w:p w14:paraId="3BF7D183" w14:textId="77777777" w:rsidR="00613CB1" w:rsidRDefault="00613CB1">
            <w:pPr>
              <w:spacing w:after="0"/>
              <w:ind w:left="135"/>
            </w:pPr>
          </w:p>
        </w:tc>
        <w:tc>
          <w:tcPr>
            <w:tcW w:w="1955" w:type="dxa"/>
            <w:tcMar>
              <w:top w:w="50" w:type="dxa"/>
              <w:left w:w="100" w:type="dxa"/>
            </w:tcMar>
            <w:vAlign w:val="center"/>
          </w:tcPr>
          <w:p w14:paraId="2D2D504E"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fbaaf</w:t>
              </w:r>
              <w:r w:rsidRPr="002258FD">
                <w:rPr>
                  <w:rFonts w:ascii="Times New Roman" w:hAnsi="Times New Roman"/>
                  <w:color w:val="0000FF"/>
                  <w:u w:val="single"/>
                  <w:lang w:val="ru-RU"/>
                </w:rPr>
                <w:t>8</w:t>
              </w:r>
              <w:r>
                <w:rPr>
                  <w:rFonts w:ascii="Times New Roman" w:hAnsi="Times New Roman"/>
                  <w:color w:val="0000FF"/>
                  <w:u w:val="single"/>
                </w:rPr>
                <w:t>a</w:t>
              </w:r>
              <w:r w:rsidRPr="002258FD">
                <w:rPr>
                  <w:rFonts w:ascii="Times New Roman" w:hAnsi="Times New Roman"/>
                  <w:color w:val="0000FF"/>
                  <w:u w:val="single"/>
                  <w:lang w:val="ru-RU"/>
                </w:rPr>
                <w:t>4</w:t>
              </w:r>
            </w:hyperlink>
          </w:p>
        </w:tc>
      </w:tr>
      <w:tr w:rsidR="00613CB1" w14:paraId="660E7161" w14:textId="77777777">
        <w:trPr>
          <w:trHeight w:val="144"/>
          <w:tblCellSpacing w:w="0" w:type="dxa"/>
        </w:trPr>
        <w:tc>
          <w:tcPr>
            <w:tcW w:w="366" w:type="dxa"/>
            <w:tcMar>
              <w:top w:w="50" w:type="dxa"/>
              <w:left w:w="100" w:type="dxa"/>
            </w:tcMar>
            <w:vAlign w:val="center"/>
          </w:tcPr>
          <w:p w14:paraId="30159073" w14:textId="77777777" w:rsidR="00613CB1" w:rsidRDefault="007279C1">
            <w:pPr>
              <w:spacing w:after="0"/>
            </w:pPr>
            <w:r>
              <w:rPr>
                <w:rFonts w:ascii="Times New Roman" w:hAnsi="Times New Roman"/>
                <w:color w:val="000000"/>
                <w:sz w:val="24"/>
              </w:rPr>
              <w:t>4</w:t>
            </w:r>
          </w:p>
        </w:tc>
        <w:tc>
          <w:tcPr>
            <w:tcW w:w="3344" w:type="dxa"/>
            <w:tcMar>
              <w:top w:w="50" w:type="dxa"/>
              <w:left w:w="100" w:type="dxa"/>
            </w:tcMar>
            <w:vAlign w:val="center"/>
          </w:tcPr>
          <w:p w14:paraId="46535475" w14:textId="77777777" w:rsidR="00613CB1" w:rsidRPr="002258FD" w:rsidRDefault="007279C1">
            <w:pPr>
              <w:spacing w:after="0"/>
              <w:ind w:left="135"/>
              <w:rPr>
                <w:lang w:val="ru-RU"/>
              </w:rPr>
            </w:pPr>
            <w:r w:rsidRPr="002258F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05DBEDB1"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3A42F7" w14:textId="77777777" w:rsidR="00613CB1" w:rsidRDefault="00613CB1">
            <w:pPr>
              <w:spacing w:after="0"/>
              <w:ind w:left="135"/>
              <w:jc w:val="center"/>
            </w:pPr>
          </w:p>
        </w:tc>
        <w:tc>
          <w:tcPr>
            <w:tcW w:w="1607" w:type="dxa"/>
            <w:tcMar>
              <w:top w:w="50" w:type="dxa"/>
              <w:left w:w="100" w:type="dxa"/>
            </w:tcMar>
            <w:vAlign w:val="center"/>
          </w:tcPr>
          <w:p w14:paraId="1327E941" w14:textId="77777777" w:rsidR="00613CB1" w:rsidRDefault="00613CB1">
            <w:pPr>
              <w:spacing w:after="0"/>
              <w:ind w:left="135"/>
              <w:jc w:val="center"/>
            </w:pPr>
          </w:p>
        </w:tc>
        <w:tc>
          <w:tcPr>
            <w:tcW w:w="1137" w:type="dxa"/>
            <w:tcMar>
              <w:top w:w="50" w:type="dxa"/>
              <w:left w:w="100" w:type="dxa"/>
            </w:tcMar>
            <w:vAlign w:val="center"/>
          </w:tcPr>
          <w:p w14:paraId="7D2C2F30" w14:textId="77777777" w:rsidR="00613CB1" w:rsidRDefault="00613CB1">
            <w:pPr>
              <w:spacing w:after="0"/>
              <w:ind w:left="135"/>
            </w:pPr>
          </w:p>
        </w:tc>
        <w:tc>
          <w:tcPr>
            <w:tcW w:w="1955" w:type="dxa"/>
            <w:tcMar>
              <w:top w:w="50" w:type="dxa"/>
              <w:left w:w="100" w:type="dxa"/>
            </w:tcMar>
            <w:vAlign w:val="center"/>
          </w:tcPr>
          <w:p w14:paraId="231B36B5" w14:textId="77777777" w:rsidR="00613CB1" w:rsidRDefault="00613CB1">
            <w:pPr>
              <w:spacing w:after="0"/>
              <w:ind w:left="135"/>
            </w:pPr>
          </w:p>
        </w:tc>
      </w:tr>
      <w:tr w:rsidR="00613CB1" w14:paraId="7FE96DFE" w14:textId="77777777">
        <w:trPr>
          <w:trHeight w:val="144"/>
          <w:tblCellSpacing w:w="0" w:type="dxa"/>
        </w:trPr>
        <w:tc>
          <w:tcPr>
            <w:tcW w:w="366" w:type="dxa"/>
            <w:tcMar>
              <w:top w:w="50" w:type="dxa"/>
              <w:left w:w="100" w:type="dxa"/>
            </w:tcMar>
            <w:vAlign w:val="center"/>
          </w:tcPr>
          <w:p w14:paraId="532075D9" w14:textId="77777777" w:rsidR="00613CB1" w:rsidRDefault="007279C1">
            <w:pPr>
              <w:spacing w:after="0"/>
            </w:pPr>
            <w:r>
              <w:rPr>
                <w:rFonts w:ascii="Times New Roman" w:hAnsi="Times New Roman"/>
                <w:color w:val="000000"/>
                <w:sz w:val="24"/>
              </w:rPr>
              <w:t>5</w:t>
            </w:r>
          </w:p>
        </w:tc>
        <w:tc>
          <w:tcPr>
            <w:tcW w:w="3344" w:type="dxa"/>
            <w:tcMar>
              <w:top w:w="50" w:type="dxa"/>
              <w:left w:w="100" w:type="dxa"/>
            </w:tcMar>
            <w:vAlign w:val="center"/>
          </w:tcPr>
          <w:p w14:paraId="1F55D6FB" w14:textId="77777777" w:rsidR="00613CB1" w:rsidRDefault="007279C1">
            <w:pPr>
              <w:spacing w:after="0"/>
              <w:ind w:left="135"/>
            </w:pPr>
            <w:r w:rsidRPr="002258FD">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3B252A29"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CF2B9B" w14:textId="77777777" w:rsidR="00613CB1" w:rsidRDefault="007279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5C8A270" w14:textId="77777777" w:rsidR="00613CB1" w:rsidRDefault="00613CB1">
            <w:pPr>
              <w:spacing w:after="0"/>
              <w:ind w:left="135"/>
              <w:jc w:val="center"/>
            </w:pPr>
          </w:p>
        </w:tc>
        <w:tc>
          <w:tcPr>
            <w:tcW w:w="1137" w:type="dxa"/>
            <w:tcMar>
              <w:top w:w="50" w:type="dxa"/>
              <w:left w:w="100" w:type="dxa"/>
            </w:tcMar>
            <w:vAlign w:val="center"/>
          </w:tcPr>
          <w:p w14:paraId="2D0C8751" w14:textId="77777777" w:rsidR="00613CB1" w:rsidRDefault="00613CB1">
            <w:pPr>
              <w:spacing w:after="0"/>
              <w:ind w:left="135"/>
            </w:pPr>
          </w:p>
        </w:tc>
        <w:tc>
          <w:tcPr>
            <w:tcW w:w="1955" w:type="dxa"/>
            <w:tcMar>
              <w:top w:w="50" w:type="dxa"/>
              <w:left w:w="100" w:type="dxa"/>
            </w:tcMar>
            <w:vAlign w:val="center"/>
          </w:tcPr>
          <w:p w14:paraId="54B0062A" w14:textId="77777777" w:rsidR="00613CB1" w:rsidRDefault="00613CB1">
            <w:pPr>
              <w:spacing w:after="0"/>
              <w:ind w:left="135"/>
            </w:pPr>
          </w:p>
        </w:tc>
      </w:tr>
      <w:tr w:rsidR="00613CB1" w:rsidRPr="008C36E9" w14:paraId="2A7E024B" w14:textId="77777777">
        <w:trPr>
          <w:trHeight w:val="144"/>
          <w:tblCellSpacing w:w="0" w:type="dxa"/>
        </w:trPr>
        <w:tc>
          <w:tcPr>
            <w:tcW w:w="366" w:type="dxa"/>
            <w:tcMar>
              <w:top w:w="50" w:type="dxa"/>
              <w:left w:w="100" w:type="dxa"/>
            </w:tcMar>
            <w:vAlign w:val="center"/>
          </w:tcPr>
          <w:p w14:paraId="392DA954" w14:textId="77777777" w:rsidR="00613CB1" w:rsidRDefault="007279C1">
            <w:pPr>
              <w:spacing w:after="0"/>
            </w:pPr>
            <w:r>
              <w:rPr>
                <w:rFonts w:ascii="Times New Roman" w:hAnsi="Times New Roman"/>
                <w:color w:val="000000"/>
                <w:sz w:val="24"/>
              </w:rPr>
              <w:t>6</w:t>
            </w:r>
          </w:p>
        </w:tc>
        <w:tc>
          <w:tcPr>
            <w:tcW w:w="3344" w:type="dxa"/>
            <w:tcMar>
              <w:top w:w="50" w:type="dxa"/>
              <w:left w:w="100" w:type="dxa"/>
            </w:tcMar>
            <w:vAlign w:val="center"/>
          </w:tcPr>
          <w:p w14:paraId="27C5BF54" w14:textId="77777777" w:rsidR="00613CB1" w:rsidRPr="002258FD" w:rsidRDefault="007279C1">
            <w:pPr>
              <w:spacing w:after="0"/>
              <w:ind w:left="135"/>
              <w:rPr>
                <w:lang w:val="ru-RU"/>
              </w:rPr>
            </w:pPr>
            <w:r w:rsidRPr="002258F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6849BBC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B4A477" w14:textId="77777777" w:rsidR="00613CB1" w:rsidRDefault="00613CB1">
            <w:pPr>
              <w:spacing w:after="0"/>
              <w:ind w:left="135"/>
              <w:jc w:val="center"/>
            </w:pPr>
          </w:p>
        </w:tc>
        <w:tc>
          <w:tcPr>
            <w:tcW w:w="1607" w:type="dxa"/>
            <w:tcMar>
              <w:top w:w="50" w:type="dxa"/>
              <w:left w:w="100" w:type="dxa"/>
            </w:tcMar>
            <w:vAlign w:val="center"/>
          </w:tcPr>
          <w:p w14:paraId="001662C5" w14:textId="77777777" w:rsidR="00613CB1" w:rsidRDefault="00613CB1">
            <w:pPr>
              <w:spacing w:after="0"/>
              <w:ind w:left="135"/>
              <w:jc w:val="center"/>
            </w:pPr>
          </w:p>
        </w:tc>
        <w:tc>
          <w:tcPr>
            <w:tcW w:w="1137" w:type="dxa"/>
            <w:tcMar>
              <w:top w:w="50" w:type="dxa"/>
              <w:left w:w="100" w:type="dxa"/>
            </w:tcMar>
            <w:vAlign w:val="center"/>
          </w:tcPr>
          <w:p w14:paraId="75D7C4A7" w14:textId="77777777" w:rsidR="00613CB1" w:rsidRDefault="00613CB1">
            <w:pPr>
              <w:spacing w:after="0"/>
              <w:ind w:left="135"/>
            </w:pPr>
          </w:p>
        </w:tc>
        <w:tc>
          <w:tcPr>
            <w:tcW w:w="1955" w:type="dxa"/>
            <w:tcMar>
              <w:top w:w="50" w:type="dxa"/>
              <w:left w:w="100" w:type="dxa"/>
            </w:tcMar>
            <w:vAlign w:val="center"/>
          </w:tcPr>
          <w:p w14:paraId="71A0377F"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fbaadc</w:t>
              </w:r>
              <w:r w:rsidRPr="002258FD">
                <w:rPr>
                  <w:rFonts w:ascii="Times New Roman" w:hAnsi="Times New Roman"/>
                  <w:color w:val="0000FF"/>
                  <w:u w:val="single"/>
                  <w:lang w:val="ru-RU"/>
                </w:rPr>
                <w:t>98</w:t>
              </w:r>
            </w:hyperlink>
          </w:p>
        </w:tc>
      </w:tr>
      <w:tr w:rsidR="00613CB1" w14:paraId="225661E5" w14:textId="77777777">
        <w:trPr>
          <w:trHeight w:val="144"/>
          <w:tblCellSpacing w:w="0" w:type="dxa"/>
        </w:trPr>
        <w:tc>
          <w:tcPr>
            <w:tcW w:w="366" w:type="dxa"/>
            <w:tcMar>
              <w:top w:w="50" w:type="dxa"/>
              <w:left w:w="100" w:type="dxa"/>
            </w:tcMar>
            <w:vAlign w:val="center"/>
          </w:tcPr>
          <w:p w14:paraId="3F2AB42A" w14:textId="77777777" w:rsidR="00613CB1" w:rsidRDefault="007279C1">
            <w:pPr>
              <w:spacing w:after="0"/>
            </w:pPr>
            <w:r>
              <w:rPr>
                <w:rFonts w:ascii="Times New Roman" w:hAnsi="Times New Roman"/>
                <w:color w:val="000000"/>
                <w:sz w:val="24"/>
              </w:rPr>
              <w:t>7</w:t>
            </w:r>
          </w:p>
        </w:tc>
        <w:tc>
          <w:tcPr>
            <w:tcW w:w="3344" w:type="dxa"/>
            <w:tcMar>
              <w:top w:w="50" w:type="dxa"/>
              <w:left w:w="100" w:type="dxa"/>
            </w:tcMar>
            <w:vAlign w:val="center"/>
          </w:tcPr>
          <w:p w14:paraId="644E7C95" w14:textId="77777777" w:rsidR="00613CB1" w:rsidRPr="002258FD" w:rsidRDefault="007279C1">
            <w:pPr>
              <w:spacing w:after="0"/>
              <w:ind w:left="135"/>
              <w:rPr>
                <w:lang w:val="ru-RU"/>
              </w:rPr>
            </w:pPr>
            <w:r w:rsidRPr="002258F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320E4B5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6D92C3" w14:textId="77777777" w:rsidR="00613CB1" w:rsidRDefault="00613CB1">
            <w:pPr>
              <w:spacing w:after="0"/>
              <w:ind w:left="135"/>
              <w:jc w:val="center"/>
            </w:pPr>
          </w:p>
        </w:tc>
        <w:tc>
          <w:tcPr>
            <w:tcW w:w="1607" w:type="dxa"/>
            <w:tcMar>
              <w:top w:w="50" w:type="dxa"/>
              <w:left w:w="100" w:type="dxa"/>
            </w:tcMar>
            <w:vAlign w:val="center"/>
          </w:tcPr>
          <w:p w14:paraId="2BA41F3A" w14:textId="77777777" w:rsidR="00613CB1" w:rsidRDefault="00613CB1">
            <w:pPr>
              <w:spacing w:after="0"/>
              <w:ind w:left="135"/>
              <w:jc w:val="center"/>
            </w:pPr>
          </w:p>
        </w:tc>
        <w:tc>
          <w:tcPr>
            <w:tcW w:w="1137" w:type="dxa"/>
            <w:tcMar>
              <w:top w:w="50" w:type="dxa"/>
              <w:left w:w="100" w:type="dxa"/>
            </w:tcMar>
            <w:vAlign w:val="center"/>
          </w:tcPr>
          <w:p w14:paraId="524ECC7C" w14:textId="77777777" w:rsidR="00613CB1" w:rsidRDefault="00613CB1">
            <w:pPr>
              <w:spacing w:after="0"/>
              <w:ind w:left="135"/>
            </w:pPr>
          </w:p>
        </w:tc>
        <w:tc>
          <w:tcPr>
            <w:tcW w:w="1955" w:type="dxa"/>
            <w:tcMar>
              <w:top w:w="50" w:type="dxa"/>
              <w:left w:w="100" w:type="dxa"/>
            </w:tcMar>
            <w:vAlign w:val="center"/>
          </w:tcPr>
          <w:p w14:paraId="340797C6" w14:textId="77777777" w:rsidR="00613CB1" w:rsidRDefault="00613CB1">
            <w:pPr>
              <w:spacing w:after="0"/>
              <w:ind w:left="135"/>
            </w:pPr>
          </w:p>
        </w:tc>
      </w:tr>
      <w:tr w:rsidR="00613CB1" w14:paraId="54F24F49" w14:textId="77777777">
        <w:trPr>
          <w:trHeight w:val="144"/>
          <w:tblCellSpacing w:w="0" w:type="dxa"/>
        </w:trPr>
        <w:tc>
          <w:tcPr>
            <w:tcW w:w="366" w:type="dxa"/>
            <w:tcMar>
              <w:top w:w="50" w:type="dxa"/>
              <w:left w:w="100" w:type="dxa"/>
            </w:tcMar>
            <w:vAlign w:val="center"/>
          </w:tcPr>
          <w:p w14:paraId="66F6554C" w14:textId="77777777" w:rsidR="00613CB1" w:rsidRDefault="007279C1">
            <w:pPr>
              <w:spacing w:after="0"/>
            </w:pPr>
            <w:r>
              <w:rPr>
                <w:rFonts w:ascii="Times New Roman" w:hAnsi="Times New Roman"/>
                <w:color w:val="000000"/>
                <w:sz w:val="24"/>
              </w:rPr>
              <w:t>8</w:t>
            </w:r>
          </w:p>
        </w:tc>
        <w:tc>
          <w:tcPr>
            <w:tcW w:w="3344" w:type="dxa"/>
            <w:tcMar>
              <w:top w:w="50" w:type="dxa"/>
              <w:left w:w="100" w:type="dxa"/>
            </w:tcMar>
            <w:vAlign w:val="center"/>
          </w:tcPr>
          <w:p w14:paraId="13332CEA" w14:textId="77777777" w:rsidR="00613CB1" w:rsidRDefault="007279C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2D4EBA7E"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553111" w14:textId="77777777" w:rsidR="00613CB1" w:rsidRDefault="00613CB1">
            <w:pPr>
              <w:spacing w:after="0"/>
              <w:ind w:left="135"/>
              <w:jc w:val="center"/>
            </w:pPr>
          </w:p>
        </w:tc>
        <w:tc>
          <w:tcPr>
            <w:tcW w:w="1607" w:type="dxa"/>
            <w:tcMar>
              <w:top w:w="50" w:type="dxa"/>
              <w:left w:w="100" w:type="dxa"/>
            </w:tcMar>
            <w:vAlign w:val="center"/>
          </w:tcPr>
          <w:p w14:paraId="1F4822FC" w14:textId="77777777" w:rsidR="00613CB1" w:rsidRDefault="00613CB1">
            <w:pPr>
              <w:spacing w:after="0"/>
              <w:ind w:left="135"/>
              <w:jc w:val="center"/>
            </w:pPr>
          </w:p>
        </w:tc>
        <w:tc>
          <w:tcPr>
            <w:tcW w:w="1137" w:type="dxa"/>
            <w:tcMar>
              <w:top w:w="50" w:type="dxa"/>
              <w:left w:w="100" w:type="dxa"/>
            </w:tcMar>
            <w:vAlign w:val="center"/>
          </w:tcPr>
          <w:p w14:paraId="2D72CDCD" w14:textId="77777777" w:rsidR="00613CB1" w:rsidRDefault="00613CB1">
            <w:pPr>
              <w:spacing w:after="0"/>
              <w:ind w:left="135"/>
            </w:pPr>
          </w:p>
        </w:tc>
        <w:tc>
          <w:tcPr>
            <w:tcW w:w="1955" w:type="dxa"/>
            <w:tcMar>
              <w:top w:w="50" w:type="dxa"/>
              <w:left w:w="100" w:type="dxa"/>
            </w:tcMar>
            <w:vAlign w:val="center"/>
          </w:tcPr>
          <w:p w14:paraId="284E0A6A" w14:textId="77777777" w:rsidR="00613CB1" w:rsidRDefault="00613CB1">
            <w:pPr>
              <w:spacing w:after="0"/>
              <w:ind w:left="135"/>
            </w:pPr>
          </w:p>
        </w:tc>
      </w:tr>
      <w:tr w:rsidR="00613CB1" w14:paraId="4D13C508" w14:textId="77777777">
        <w:trPr>
          <w:trHeight w:val="144"/>
          <w:tblCellSpacing w:w="0" w:type="dxa"/>
        </w:trPr>
        <w:tc>
          <w:tcPr>
            <w:tcW w:w="366" w:type="dxa"/>
            <w:tcMar>
              <w:top w:w="50" w:type="dxa"/>
              <w:left w:w="100" w:type="dxa"/>
            </w:tcMar>
            <w:vAlign w:val="center"/>
          </w:tcPr>
          <w:p w14:paraId="6ED887FF" w14:textId="77777777" w:rsidR="00613CB1" w:rsidRDefault="007279C1">
            <w:pPr>
              <w:spacing w:after="0"/>
            </w:pPr>
            <w:r>
              <w:rPr>
                <w:rFonts w:ascii="Times New Roman" w:hAnsi="Times New Roman"/>
                <w:color w:val="000000"/>
                <w:sz w:val="24"/>
              </w:rPr>
              <w:t>9</w:t>
            </w:r>
          </w:p>
        </w:tc>
        <w:tc>
          <w:tcPr>
            <w:tcW w:w="3344" w:type="dxa"/>
            <w:tcMar>
              <w:top w:w="50" w:type="dxa"/>
              <w:left w:w="100" w:type="dxa"/>
            </w:tcMar>
            <w:vAlign w:val="center"/>
          </w:tcPr>
          <w:p w14:paraId="03E631BC" w14:textId="77777777" w:rsidR="00613CB1" w:rsidRPr="002258FD" w:rsidRDefault="007279C1">
            <w:pPr>
              <w:spacing w:after="0"/>
              <w:ind w:left="135"/>
              <w:rPr>
                <w:lang w:val="ru-RU"/>
              </w:rPr>
            </w:pPr>
            <w:r w:rsidRPr="002258FD">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310EA295"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800B31" w14:textId="77777777" w:rsidR="00613CB1" w:rsidRDefault="00613CB1">
            <w:pPr>
              <w:spacing w:after="0"/>
              <w:ind w:left="135"/>
              <w:jc w:val="center"/>
            </w:pPr>
          </w:p>
        </w:tc>
        <w:tc>
          <w:tcPr>
            <w:tcW w:w="1607" w:type="dxa"/>
            <w:tcMar>
              <w:top w:w="50" w:type="dxa"/>
              <w:left w:w="100" w:type="dxa"/>
            </w:tcMar>
            <w:vAlign w:val="center"/>
          </w:tcPr>
          <w:p w14:paraId="603A2134" w14:textId="77777777" w:rsidR="00613CB1" w:rsidRDefault="00613CB1">
            <w:pPr>
              <w:spacing w:after="0"/>
              <w:ind w:left="135"/>
              <w:jc w:val="center"/>
            </w:pPr>
          </w:p>
        </w:tc>
        <w:tc>
          <w:tcPr>
            <w:tcW w:w="1137" w:type="dxa"/>
            <w:tcMar>
              <w:top w:w="50" w:type="dxa"/>
              <w:left w:w="100" w:type="dxa"/>
            </w:tcMar>
            <w:vAlign w:val="center"/>
          </w:tcPr>
          <w:p w14:paraId="3118AFE4" w14:textId="77777777" w:rsidR="00613CB1" w:rsidRDefault="00613CB1">
            <w:pPr>
              <w:spacing w:after="0"/>
              <w:ind w:left="135"/>
            </w:pPr>
          </w:p>
        </w:tc>
        <w:tc>
          <w:tcPr>
            <w:tcW w:w="1955" w:type="dxa"/>
            <w:tcMar>
              <w:top w:w="50" w:type="dxa"/>
              <w:left w:w="100" w:type="dxa"/>
            </w:tcMar>
            <w:vAlign w:val="center"/>
          </w:tcPr>
          <w:p w14:paraId="1B209C2A" w14:textId="77777777" w:rsidR="00613CB1" w:rsidRDefault="00613CB1">
            <w:pPr>
              <w:spacing w:after="0"/>
              <w:ind w:left="135"/>
            </w:pPr>
          </w:p>
        </w:tc>
      </w:tr>
      <w:tr w:rsidR="00613CB1" w:rsidRPr="008C36E9" w14:paraId="0632D7C6" w14:textId="77777777">
        <w:trPr>
          <w:trHeight w:val="144"/>
          <w:tblCellSpacing w:w="0" w:type="dxa"/>
        </w:trPr>
        <w:tc>
          <w:tcPr>
            <w:tcW w:w="366" w:type="dxa"/>
            <w:tcMar>
              <w:top w:w="50" w:type="dxa"/>
              <w:left w:w="100" w:type="dxa"/>
            </w:tcMar>
            <w:vAlign w:val="center"/>
          </w:tcPr>
          <w:p w14:paraId="0A7AB294" w14:textId="77777777" w:rsidR="00613CB1" w:rsidRDefault="007279C1">
            <w:pPr>
              <w:spacing w:after="0"/>
            </w:pPr>
            <w:r>
              <w:rPr>
                <w:rFonts w:ascii="Times New Roman" w:hAnsi="Times New Roman"/>
                <w:color w:val="000000"/>
                <w:sz w:val="24"/>
              </w:rPr>
              <w:t>10</w:t>
            </w:r>
          </w:p>
        </w:tc>
        <w:tc>
          <w:tcPr>
            <w:tcW w:w="3344" w:type="dxa"/>
            <w:tcMar>
              <w:top w:w="50" w:type="dxa"/>
              <w:left w:w="100" w:type="dxa"/>
            </w:tcMar>
            <w:vAlign w:val="center"/>
          </w:tcPr>
          <w:p w14:paraId="2021961C" w14:textId="77777777" w:rsidR="00613CB1" w:rsidRPr="002258FD" w:rsidRDefault="007279C1">
            <w:pPr>
              <w:spacing w:after="0"/>
              <w:ind w:left="135"/>
              <w:rPr>
                <w:lang w:val="ru-RU"/>
              </w:rPr>
            </w:pPr>
            <w:r w:rsidRPr="002258F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43886871"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1BA0B3" w14:textId="77777777" w:rsidR="00613CB1" w:rsidRDefault="00613CB1">
            <w:pPr>
              <w:spacing w:after="0"/>
              <w:ind w:left="135"/>
              <w:jc w:val="center"/>
            </w:pPr>
          </w:p>
        </w:tc>
        <w:tc>
          <w:tcPr>
            <w:tcW w:w="1607" w:type="dxa"/>
            <w:tcMar>
              <w:top w:w="50" w:type="dxa"/>
              <w:left w:w="100" w:type="dxa"/>
            </w:tcMar>
            <w:vAlign w:val="center"/>
          </w:tcPr>
          <w:p w14:paraId="35F0D137" w14:textId="77777777" w:rsidR="00613CB1" w:rsidRDefault="00613CB1">
            <w:pPr>
              <w:spacing w:after="0"/>
              <w:ind w:left="135"/>
              <w:jc w:val="center"/>
            </w:pPr>
          </w:p>
        </w:tc>
        <w:tc>
          <w:tcPr>
            <w:tcW w:w="1137" w:type="dxa"/>
            <w:tcMar>
              <w:top w:w="50" w:type="dxa"/>
              <w:left w:w="100" w:type="dxa"/>
            </w:tcMar>
            <w:vAlign w:val="center"/>
          </w:tcPr>
          <w:p w14:paraId="7296EAD1" w14:textId="77777777" w:rsidR="00613CB1" w:rsidRDefault="00613CB1">
            <w:pPr>
              <w:spacing w:after="0"/>
              <w:ind w:left="135"/>
            </w:pPr>
          </w:p>
        </w:tc>
        <w:tc>
          <w:tcPr>
            <w:tcW w:w="1955" w:type="dxa"/>
            <w:tcMar>
              <w:top w:w="50" w:type="dxa"/>
              <w:left w:w="100" w:type="dxa"/>
            </w:tcMar>
            <w:vAlign w:val="center"/>
          </w:tcPr>
          <w:p w14:paraId="22BB4AD7"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fbaaddb</w:t>
              </w:r>
              <w:r w:rsidRPr="002258FD">
                <w:rPr>
                  <w:rFonts w:ascii="Times New Roman" w:hAnsi="Times New Roman"/>
                  <w:color w:val="0000FF"/>
                  <w:u w:val="single"/>
                  <w:lang w:val="ru-RU"/>
                </w:rPr>
                <w:t>0</w:t>
              </w:r>
            </w:hyperlink>
          </w:p>
        </w:tc>
      </w:tr>
      <w:tr w:rsidR="00613CB1" w14:paraId="269DBB95" w14:textId="77777777">
        <w:trPr>
          <w:trHeight w:val="144"/>
          <w:tblCellSpacing w:w="0" w:type="dxa"/>
        </w:trPr>
        <w:tc>
          <w:tcPr>
            <w:tcW w:w="366" w:type="dxa"/>
            <w:tcMar>
              <w:top w:w="50" w:type="dxa"/>
              <w:left w:w="100" w:type="dxa"/>
            </w:tcMar>
            <w:vAlign w:val="center"/>
          </w:tcPr>
          <w:p w14:paraId="678C8D36" w14:textId="77777777" w:rsidR="00613CB1" w:rsidRDefault="007279C1">
            <w:pPr>
              <w:spacing w:after="0"/>
            </w:pPr>
            <w:r>
              <w:rPr>
                <w:rFonts w:ascii="Times New Roman" w:hAnsi="Times New Roman"/>
                <w:color w:val="000000"/>
                <w:sz w:val="24"/>
              </w:rPr>
              <w:t>11</w:t>
            </w:r>
          </w:p>
        </w:tc>
        <w:tc>
          <w:tcPr>
            <w:tcW w:w="3344" w:type="dxa"/>
            <w:tcMar>
              <w:top w:w="50" w:type="dxa"/>
              <w:left w:w="100" w:type="dxa"/>
            </w:tcMar>
            <w:vAlign w:val="center"/>
          </w:tcPr>
          <w:p w14:paraId="161238FF"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5421431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178287" w14:textId="77777777" w:rsidR="00613CB1" w:rsidRDefault="00613CB1">
            <w:pPr>
              <w:spacing w:after="0"/>
              <w:ind w:left="135"/>
              <w:jc w:val="center"/>
            </w:pPr>
          </w:p>
        </w:tc>
        <w:tc>
          <w:tcPr>
            <w:tcW w:w="1607" w:type="dxa"/>
            <w:tcMar>
              <w:top w:w="50" w:type="dxa"/>
              <w:left w:w="100" w:type="dxa"/>
            </w:tcMar>
            <w:vAlign w:val="center"/>
          </w:tcPr>
          <w:p w14:paraId="6FF73F38" w14:textId="77777777" w:rsidR="00613CB1" w:rsidRDefault="00613CB1">
            <w:pPr>
              <w:spacing w:after="0"/>
              <w:ind w:left="135"/>
              <w:jc w:val="center"/>
            </w:pPr>
          </w:p>
        </w:tc>
        <w:tc>
          <w:tcPr>
            <w:tcW w:w="1137" w:type="dxa"/>
            <w:tcMar>
              <w:top w:w="50" w:type="dxa"/>
              <w:left w:w="100" w:type="dxa"/>
            </w:tcMar>
            <w:vAlign w:val="center"/>
          </w:tcPr>
          <w:p w14:paraId="7B4140CD" w14:textId="77777777" w:rsidR="00613CB1" w:rsidRDefault="00613CB1">
            <w:pPr>
              <w:spacing w:after="0"/>
              <w:ind w:left="135"/>
            </w:pPr>
          </w:p>
        </w:tc>
        <w:tc>
          <w:tcPr>
            <w:tcW w:w="1955" w:type="dxa"/>
            <w:tcMar>
              <w:top w:w="50" w:type="dxa"/>
              <w:left w:w="100" w:type="dxa"/>
            </w:tcMar>
            <w:vAlign w:val="center"/>
          </w:tcPr>
          <w:p w14:paraId="115FE340" w14:textId="77777777" w:rsidR="00613CB1" w:rsidRDefault="00613CB1">
            <w:pPr>
              <w:spacing w:after="0"/>
              <w:ind w:left="135"/>
            </w:pPr>
          </w:p>
        </w:tc>
      </w:tr>
      <w:tr w:rsidR="00613CB1" w:rsidRPr="008C36E9" w14:paraId="71E09DB7" w14:textId="77777777">
        <w:trPr>
          <w:trHeight w:val="144"/>
          <w:tblCellSpacing w:w="0" w:type="dxa"/>
        </w:trPr>
        <w:tc>
          <w:tcPr>
            <w:tcW w:w="366" w:type="dxa"/>
            <w:tcMar>
              <w:top w:w="50" w:type="dxa"/>
              <w:left w:w="100" w:type="dxa"/>
            </w:tcMar>
            <w:vAlign w:val="center"/>
          </w:tcPr>
          <w:p w14:paraId="0C3218DA" w14:textId="77777777" w:rsidR="00613CB1" w:rsidRDefault="007279C1">
            <w:pPr>
              <w:spacing w:after="0"/>
            </w:pPr>
            <w:r>
              <w:rPr>
                <w:rFonts w:ascii="Times New Roman" w:hAnsi="Times New Roman"/>
                <w:color w:val="000000"/>
                <w:sz w:val="24"/>
              </w:rPr>
              <w:t>12</w:t>
            </w:r>
          </w:p>
        </w:tc>
        <w:tc>
          <w:tcPr>
            <w:tcW w:w="3344" w:type="dxa"/>
            <w:tcMar>
              <w:top w:w="50" w:type="dxa"/>
              <w:left w:w="100" w:type="dxa"/>
            </w:tcMar>
            <w:vAlign w:val="center"/>
          </w:tcPr>
          <w:p w14:paraId="78F00EE0" w14:textId="77777777" w:rsidR="00613CB1" w:rsidRDefault="007279C1">
            <w:pPr>
              <w:spacing w:after="0"/>
              <w:ind w:left="135"/>
            </w:pPr>
            <w:r w:rsidRPr="002258F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2C77A39C"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CC5172" w14:textId="77777777" w:rsidR="00613CB1" w:rsidRDefault="00613CB1">
            <w:pPr>
              <w:spacing w:after="0"/>
              <w:ind w:left="135"/>
              <w:jc w:val="center"/>
            </w:pPr>
          </w:p>
        </w:tc>
        <w:tc>
          <w:tcPr>
            <w:tcW w:w="1607" w:type="dxa"/>
            <w:tcMar>
              <w:top w:w="50" w:type="dxa"/>
              <w:left w:w="100" w:type="dxa"/>
            </w:tcMar>
            <w:vAlign w:val="center"/>
          </w:tcPr>
          <w:p w14:paraId="2D5D379D" w14:textId="77777777" w:rsidR="00613CB1" w:rsidRDefault="00613CB1">
            <w:pPr>
              <w:spacing w:after="0"/>
              <w:ind w:left="135"/>
              <w:jc w:val="center"/>
            </w:pPr>
          </w:p>
        </w:tc>
        <w:tc>
          <w:tcPr>
            <w:tcW w:w="1137" w:type="dxa"/>
            <w:tcMar>
              <w:top w:w="50" w:type="dxa"/>
              <w:left w:w="100" w:type="dxa"/>
            </w:tcMar>
            <w:vAlign w:val="center"/>
          </w:tcPr>
          <w:p w14:paraId="6C2B5A86" w14:textId="77777777" w:rsidR="00613CB1" w:rsidRDefault="00613CB1">
            <w:pPr>
              <w:spacing w:after="0"/>
              <w:ind w:left="135"/>
            </w:pPr>
          </w:p>
        </w:tc>
        <w:tc>
          <w:tcPr>
            <w:tcW w:w="1955" w:type="dxa"/>
            <w:tcMar>
              <w:top w:w="50" w:type="dxa"/>
              <w:left w:w="100" w:type="dxa"/>
            </w:tcMar>
            <w:vAlign w:val="center"/>
          </w:tcPr>
          <w:p w14:paraId="563CB460"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fbaafd</w:t>
              </w:r>
              <w:r w:rsidRPr="002258FD">
                <w:rPr>
                  <w:rFonts w:ascii="Times New Roman" w:hAnsi="Times New Roman"/>
                  <w:color w:val="0000FF"/>
                  <w:u w:val="single"/>
                  <w:lang w:val="ru-RU"/>
                </w:rPr>
                <w:t>18</w:t>
              </w:r>
            </w:hyperlink>
          </w:p>
        </w:tc>
      </w:tr>
      <w:tr w:rsidR="00613CB1" w14:paraId="442ED80F" w14:textId="77777777">
        <w:trPr>
          <w:trHeight w:val="144"/>
          <w:tblCellSpacing w:w="0" w:type="dxa"/>
        </w:trPr>
        <w:tc>
          <w:tcPr>
            <w:tcW w:w="366" w:type="dxa"/>
            <w:tcMar>
              <w:top w:w="50" w:type="dxa"/>
              <w:left w:w="100" w:type="dxa"/>
            </w:tcMar>
            <w:vAlign w:val="center"/>
          </w:tcPr>
          <w:p w14:paraId="510F6353" w14:textId="77777777" w:rsidR="00613CB1" w:rsidRDefault="007279C1">
            <w:pPr>
              <w:spacing w:after="0"/>
            </w:pPr>
            <w:r>
              <w:rPr>
                <w:rFonts w:ascii="Times New Roman" w:hAnsi="Times New Roman"/>
                <w:color w:val="000000"/>
                <w:sz w:val="24"/>
              </w:rPr>
              <w:t>13</w:t>
            </w:r>
          </w:p>
        </w:tc>
        <w:tc>
          <w:tcPr>
            <w:tcW w:w="3344" w:type="dxa"/>
            <w:tcMar>
              <w:top w:w="50" w:type="dxa"/>
              <w:left w:w="100" w:type="dxa"/>
            </w:tcMar>
            <w:vAlign w:val="center"/>
          </w:tcPr>
          <w:p w14:paraId="56624C14" w14:textId="77777777" w:rsidR="00613CB1" w:rsidRDefault="007279C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140D8ECF"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2C521F" w14:textId="77777777" w:rsidR="00613CB1" w:rsidRDefault="00613CB1">
            <w:pPr>
              <w:spacing w:after="0"/>
              <w:ind w:left="135"/>
              <w:jc w:val="center"/>
            </w:pPr>
          </w:p>
        </w:tc>
        <w:tc>
          <w:tcPr>
            <w:tcW w:w="1607" w:type="dxa"/>
            <w:tcMar>
              <w:top w:w="50" w:type="dxa"/>
              <w:left w:w="100" w:type="dxa"/>
            </w:tcMar>
            <w:vAlign w:val="center"/>
          </w:tcPr>
          <w:p w14:paraId="2A574E92" w14:textId="77777777" w:rsidR="00613CB1" w:rsidRDefault="00613CB1">
            <w:pPr>
              <w:spacing w:after="0"/>
              <w:ind w:left="135"/>
              <w:jc w:val="center"/>
            </w:pPr>
          </w:p>
        </w:tc>
        <w:tc>
          <w:tcPr>
            <w:tcW w:w="1137" w:type="dxa"/>
            <w:tcMar>
              <w:top w:w="50" w:type="dxa"/>
              <w:left w:w="100" w:type="dxa"/>
            </w:tcMar>
            <w:vAlign w:val="center"/>
          </w:tcPr>
          <w:p w14:paraId="726E12AC" w14:textId="77777777" w:rsidR="00613CB1" w:rsidRDefault="00613CB1">
            <w:pPr>
              <w:spacing w:after="0"/>
              <w:ind w:left="135"/>
            </w:pPr>
          </w:p>
        </w:tc>
        <w:tc>
          <w:tcPr>
            <w:tcW w:w="1955" w:type="dxa"/>
            <w:tcMar>
              <w:top w:w="50" w:type="dxa"/>
              <w:left w:w="100" w:type="dxa"/>
            </w:tcMar>
            <w:vAlign w:val="center"/>
          </w:tcPr>
          <w:p w14:paraId="03CF564F" w14:textId="77777777" w:rsidR="00613CB1" w:rsidRDefault="00613CB1">
            <w:pPr>
              <w:spacing w:after="0"/>
              <w:ind w:left="135"/>
            </w:pPr>
          </w:p>
        </w:tc>
      </w:tr>
      <w:tr w:rsidR="00613CB1" w:rsidRPr="008C36E9" w14:paraId="5C7CC1A5" w14:textId="77777777">
        <w:trPr>
          <w:trHeight w:val="144"/>
          <w:tblCellSpacing w:w="0" w:type="dxa"/>
        </w:trPr>
        <w:tc>
          <w:tcPr>
            <w:tcW w:w="366" w:type="dxa"/>
            <w:tcMar>
              <w:top w:w="50" w:type="dxa"/>
              <w:left w:w="100" w:type="dxa"/>
            </w:tcMar>
            <w:vAlign w:val="center"/>
          </w:tcPr>
          <w:p w14:paraId="54239C9A" w14:textId="77777777" w:rsidR="00613CB1" w:rsidRDefault="007279C1">
            <w:pPr>
              <w:spacing w:after="0"/>
            </w:pPr>
            <w:r>
              <w:rPr>
                <w:rFonts w:ascii="Times New Roman" w:hAnsi="Times New Roman"/>
                <w:color w:val="000000"/>
                <w:sz w:val="24"/>
              </w:rPr>
              <w:t>14</w:t>
            </w:r>
          </w:p>
        </w:tc>
        <w:tc>
          <w:tcPr>
            <w:tcW w:w="3344" w:type="dxa"/>
            <w:tcMar>
              <w:top w:w="50" w:type="dxa"/>
              <w:left w:w="100" w:type="dxa"/>
            </w:tcMar>
            <w:vAlign w:val="center"/>
          </w:tcPr>
          <w:p w14:paraId="753BA206"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0BC3B778"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6230A9" w14:textId="77777777" w:rsidR="00613CB1" w:rsidRDefault="00613CB1">
            <w:pPr>
              <w:spacing w:after="0"/>
              <w:ind w:left="135"/>
              <w:jc w:val="center"/>
            </w:pPr>
          </w:p>
        </w:tc>
        <w:tc>
          <w:tcPr>
            <w:tcW w:w="1607" w:type="dxa"/>
            <w:tcMar>
              <w:top w:w="50" w:type="dxa"/>
              <w:left w:w="100" w:type="dxa"/>
            </w:tcMar>
            <w:vAlign w:val="center"/>
          </w:tcPr>
          <w:p w14:paraId="47F1BAD5" w14:textId="77777777" w:rsidR="00613CB1" w:rsidRDefault="00613CB1">
            <w:pPr>
              <w:spacing w:after="0"/>
              <w:ind w:left="135"/>
              <w:jc w:val="center"/>
            </w:pPr>
          </w:p>
        </w:tc>
        <w:tc>
          <w:tcPr>
            <w:tcW w:w="1137" w:type="dxa"/>
            <w:tcMar>
              <w:top w:w="50" w:type="dxa"/>
              <w:left w:w="100" w:type="dxa"/>
            </w:tcMar>
            <w:vAlign w:val="center"/>
          </w:tcPr>
          <w:p w14:paraId="1F99458A" w14:textId="77777777" w:rsidR="00613CB1" w:rsidRDefault="00613CB1">
            <w:pPr>
              <w:spacing w:after="0"/>
              <w:ind w:left="135"/>
            </w:pPr>
          </w:p>
        </w:tc>
        <w:tc>
          <w:tcPr>
            <w:tcW w:w="1955" w:type="dxa"/>
            <w:tcMar>
              <w:top w:w="50" w:type="dxa"/>
              <w:left w:w="100" w:type="dxa"/>
            </w:tcMar>
            <w:vAlign w:val="center"/>
          </w:tcPr>
          <w:p w14:paraId="560D6F89"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04</w:t>
              </w:r>
              <w:r>
                <w:rPr>
                  <w:rFonts w:ascii="Times New Roman" w:hAnsi="Times New Roman"/>
                  <w:color w:val="0000FF"/>
                  <w:u w:val="single"/>
                </w:rPr>
                <w:t>e</w:t>
              </w:r>
              <w:r w:rsidRPr="002258FD">
                <w:rPr>
                  <w:rFonts w:ascii="Times New Roman" w:hAnsi="Times New Roman"/>
                  <w:color w:val="0000FF"/>
                  <w:u w:val="single"/>
                  <w:lang w:val="ru-RU"/>
                </w:rPr>
                <w:t>8</w:t>
              </w:r>
            </w:hyperlink>
          </w:p>
        </w:tc>
      </w:tr>
      <w:tr w:rsidR="00613CB1" w14:paraId="11887B90" w14:textId="77777777">
        <w:trPr>
          <w:trHeight w:val="144"/>
          <w:tblCellSpacing w:w="0" w:type="dxa"/>
        </w:trPr>
        <w:tc>
          <w:tcPr>
            <w:tcW w:w="366" w:type="dxa"/>
            <w:tcMar>
              <w:top w:w="50" w:type="dxa"/>
              <w:left w:w="100" w:type="dxa"/>
            </w:tcMar>
            <w:vAlign w:val="center"/>
          </w:tcPr>
          <w:p w14:paraId="391DBFD7" w14:textId="77777777" w:rsidR="00613CB1" w:rsidRDefault="007279C1">
            <w:pPr>
              <w:spacing w:after="0"/>
            </w:pPr>
            <w:r>
              <w:rPr>
                <w:rFonts w:ascii="Times New Roman" w:hAnsi="Times New Roman"/>
                <w:color w:val="000000"/>
                <w:sz w:val="24"/>
              </w:rPr>
              <w:t>15</w:t>
            </w:r>
          </w:p>
        </w:tc>
        <w:tc>
          <w:tcPr>
            <w:tcW w:w="3344" w:type="dxa"/>
            <w:tcMar>
              <w:top w:w="50" w:type="dxa"/>
              <w:left w:w="100" w:type="dxa"/>
            </w:tcMar>
            <w:vAlign w:val="center"/>
          </w:tcPr>
          <w:p w14:paraId="45558055" w14:textId="77777777" w:rsidR="00613CB1" w:rsidRPr="002258FD" w:rsidRDefault="007279C1">
            <w:pPr>
              <w:spacing w:after="0"/>
              <w:ind w:left="135"/>
              <w:rPr>
                <w:lang w:val="ru-RU"/>
              </w:rPr>
            </w:pPr>
            <w:r w:rsidRPr="002258F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7C2925E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0E843" w14:textId="77777777" w:rsidR="00613CB1" w:rsidRDefault="00613CB1">
            <w:pPr>
              <w:spacing w:after="0"/>
              <w:ind w:left="135"/>
              <w:jc w:val="center"/>
            </w:pPr>
          </w:p>
        </w:tc>
        <w:tc>
          <w:tcPr>
            <w:tcW w:w="1607" w:type="dxa"/>
            <w:tcMar>
              <w:top w:w="50" w:type="dxa"/>
              <w:left w:w="100" w:type="dxa"/>
            </w:tcMar>
            <w:vAlign w:val="center"/>
          </w:tcPr>
          <w:p w14:paraId="24FB3339" w14:textId="77777777" w:rsidR="00613CB1" w:rsidRDefault="00613CB1">
            <w:pPr>
              <w:spacing w:after="0"/>
              <w:ind w:left="135"/>
              <w:jc w:val="center"/>
            </w:pPr>
          </w:p>
        </w:tc>
        <w:tc>
          <w:tcPr>
            <w:tcW w:w="1137" w:type="dxa"/>
            <w:tcMar>
              <w:top w:w="50" w:type="dxa"/>
              <w:left w:w="100" w:type="dxa"/>
            </w:tcMar>
            <w:vAlign w:val="center"/>
          </w:tcPr>
          <w:p w14:paraId="53E8E63A" w14:textId="77777777" w:rsidR="00613CB1" w:rsidRDefault="00613CB1">
            <w:pPr>
              <w:spacing w:after="0"/>
              <w:ind w:left="135"/>
            </w:pPr>
          </w:p>
        </w:tc>
        <w:tc>
          <w:tcPr>
            <w:tcW w:w="1955" w:type="dxa"/>
            <w:tcMar>
              <w:top w:w="50" w:type="dxa"/>
              <w:left w:w="100" w:type="dxa"/>
            </w:tcMar>
            <w:vAlign w:val="center"/>
          </w:tcPr>
          <w:p w14:paraId="28D514B7" w14:textId="77777777" w:rsidR="00613CB1" w:rsidRDefault="00613CB1">
            <w:pPr>
              <w:spacing w:after="0"/>
              <w:ind w:left="135"/>
            </w:pPr>
          </w:p>
        </w:tc>
      </w:tr>
      <w:tr w:rsidR="00613CB1" w14:paraId="6EA41BD2" w14:textId="77777777">
        <w:trPr>
          <w:trHeight w:val="144"/>
          <w:tblCellSpacing w:w="0" w:type="dxa"/>
        </w:trPr>
        <w:tc>
          <w:tcPr>
            <w:tcW w:w="366" w:type="dxa"/>
            <w:tcMar>
              <w:top w:w="50" w:type="dxa"/>
              <w:left w:w="100" w:type="dxa"/>
            </w:tcMar>
            <w:vAlign w:val="center"/>
          </w:tcPr>
          <w:p w14:paraId="3BF8F6F0" w14:textId="77777777" w:rsidR="00613CB1" w:rsidRDefault="007279C1">
            <w:pPr>
              <w:spacing w:after="0"/>
            </w:pPr>
            <w:r>
              <w:rPr>
                <w:rFonts w:ascii="Times New Roman" w:hAnsi="Times New Roman"/>
                <w:color w:val="000000"/>
                <w:sz w:val="24"/>
              </w:rPr>
              <w:t>16</w:t>
            </w:r>
          </w:p>
        </w:tc>
        <w:tc>
          <w:tcPr>
            <w:tcW w:w="3344" w:type="dxa"/>
            <w:tcMar>
              <w:top w:w="50" w:type="dxa"/>
              <w:left w:w="100" w:type="dxa"/>
            </w:tcMar>
            <w:vAlign w:val="center"/>
          </w:tcPr>
          <w:p w14:paraId="592634CB"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29C44742"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EE7DF3" w14:textId="77777777" w:rsidR="00613CB1" w:rsidRDefault="00613CB1">
            <w:pPr>
              <w:spacing w:after="0"/>
              <w:ind w:left="135"/>
              <w:jc w:val="center"/>
            </w:pPr>
          </w:p>
        </w:tc>
        <w:tc>
          <w:tcPr>
            <w:tcW w:w="1607" w:type="dxa"/>
            <w:tcMar>
              <w:top w:w="50" w:type="dxa"/>
              <w:left w:w="100" w:type="dxa"/>
            </w:tcMar>
            <w:vAlign w:val="center"/>
          </w:tcPr>
          <w:p w14:paraId="7D62BE59" w14:textId="77777777" w:rsidR="00613CB1" w:rsidRDefault="00613CB1">
            <w:pPr>
              <w:spacing w:after="0"/>
              <w:ind w:left="135"/>
              <w:jc w:val="center"/>
            </w:pPr>
          </w:p>
        </w:tc>
        <w:tc>
          <w:tcPr>
            <w:tcW w:w="1137" w:type="dxa"/>
            <w:tcMar>
              <w:top w:w="50" w:type="dxa"/>
              <w:left w:w="100" w:type="dxa"/>
            </w:tcMar>
            <w:vAlign w:val="center"/>
          </w:tcPr>
          <w:p w14:paraId="502D4BD3" w14:textId="77777777" w:rsidR="00613CB1" w:rsidRDefault="00613CB1">
            <w:pPr>
              <w:spacing w:after="0"/>
              <w:ind w:left="135"/>
            </w:pPr>
          </w:p>
        </w:tc>
        <w:tc>
          <w:tcPr>
            <w:tcW w:w="1955" w:type="dxa"/>
            <w:tcMar>
              <w:top w:w="50" w:type="dxa"/>
              <w:left w:w="100" w:type="dxa"/>
            </w:tcMar>
            <w:vAlign w:val="center"/>
          </w:tcPr>
          <w:p w14:paraId="74C2C247" w14:textId="77777777" w:rsidR="00613CB1" w:rsidRDefault="00613CB1">
            <w:pPr>
              <w:spacing w:after="0"/>
              <w:ind w:left="135"/>
            </w:pPr>
          </w:p>
        </w:tc>
      </w:tr>
      <w:tr w:rsidR="00613CB1" w14:paraId="19E5DBA9" w14:textId="77777777">
        <w:trPr>
          <w:trHeight w:val="144"/>
          <w:tblCellSpacing w:w="0" w:type="dxa"/>
        </w:trPr>
        <w:tc>
          <w:tcPr>
            <w:tcW w:w="366" w:type="dxa"/>
            <w:tcMar>
              <w:top w:w="50" w:type="dxa"/>
              <w:left w:w="100" w:type="dxa"/>
            </w:tcMar>
            <w:vAlign w:val="center"/>
          </w:tcPr>
          <w:p w14:paraId="28CC3536" w14:textId="77777777" w:rsidR="00613CB1" w:rsidRDefault="007279C1">
            <w:pPr>
              <w:spacing w:after="0"/>
            </w:pPr>
            <w:r>
              <w:rPr>
                <w:rFonts w:ascii="Times New Roman" w:hAnsi="Times New Roman"/>
                <w:color w:val="000000"/>
                <w:sz w:val="24"/>
              </w:rPr>
              <w:t>17</w:t>
            </w:r>
          </w:p>
        </w:tc>
        <w:tc>
          <w:tcPr>
            <w:tcW w:w="3344" w:type="dxa"/>
            <w:tcMar>
              <w:top w:w="50" w:type="dxa"/>
              <w:left w:w="100" w:type="dxa"/>
            </w:tcMar>
            <w:vAlign w:val="center"/>
          </w:tcPr>
          <w:p w14:paraId="3D221E14"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60E8A75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69097A" w14:textId="77777777" w:rsidR="00613CB1" w:rsidRDefault="00613CB1">
            <w:pPr>
              <w:spacing w:after="0"/>
              <w:ind w:left="135"/>
              <w:jc w:val="center"/>
            </w:pPr>
          </w:p>
        </w:tc>
        <w:tc>
          <w:tcPr>
            <w:tcW w:w="1607" w:type="dxa"/>
            <w:tcMar>
              <w:top w:w="50" w:type="dxa"/>
              <w:left w:w="100" w:type="dxa"/>
            </w:tcMar>
            <w:vAlign w:val="center"/>
          </w:tcPr>
          <w:p w14:paraId="509D68BB" w14:textId="77777777" w:rsidR="00613CB1" w:rsidRDefault="00613CB1">
            <w:pPr>
              <w:spacing w:after="0"/>
              <w:ind w:left="135"/>
              <w:jc w:val="center"/>
            </w:pPr>
          </w:p>
        </w:tc>
        <w:tc>
          <w:tcPr>
            <w:tcW w:w="1137" w:type="dxa"/>
            <w:tcMar>
              <w:top w:w="50" w:type="dxa"/>
              <w:left w:w="100" w:type="dxa"/>
            </w:tcMar>
            <w:vAlign w:val="center"/>
          </w:tcPr>
          <w:p w14:paraId="41C7BEDA" w14:textId="77777777" w:rsidR="00613CB1" w:rsidRDefault="00613CB1">
            <w:pPr>
              <w:spacing w:after="0"/>
              <w:ind w:left="135"/>
            </w:pPr>
          </w:p>
        </w:tc>
        <w:tc>
          <w:tcPr>
            <w:tcW w:w="1955" w:type="dxa"/>
            <w:tcMar>
              <w:top w:w="50" w:type="dxa"/>
              <w:left w:w="100" w:type="dxa"/>
            </w:tcMar>
            <w:vAlign w:val="center"/>
          </w:tcPr>
          <w:p w14:paraId="26F180C5" w14:textId="77777777" w:rsidR="00613CB1" w:rsidRDefault="00613CB1">
            <w:pPr>
              <w:spacing w:after="0"/>
              <w:ind w:left="135"/>
            </w:pPr>
          </w:p>
        </w:tc>
      </w:tr>
      <w:tr w:rsidR="00613CB1" w14:paraId="2D1F22F1" w14:textId="77777777">
        <w:trPr>
          <w:trHeight w:val="144"/>
          <w:tblCellSpacing w:w="0" w:type="dxa"/>
        </w:trPr>
        <w:tc>
          <w:tcPr>
            <w:tcW w:w="366" w:type="dxa"/>
            <w:tcMar>
              <w:top w:w="50" w:type="dxa"/>
              <w:left w:w="100" w:type="dxa"/>
            </w:tcMar>
            <w:vAlign w:val="center"/>
          </w:tcPr>
          <w:p w14:paraId="2228B0EC" w14:textId="77777777" w:rsidR="00613CB1" w:rsidRDefault="007279C1">
            <w:pPr>
              <w:spacing w:after="0"/>
            </w:pPr>
            <w:r>
              <w:rPr>
                <w:rFonts w:ascii="Times New Roman" w:hAnsi="Times New Roman"/>
                <w:color w:val="000000"/>
                <w:sz w:val="24"/>
              </w:rPr>
              <w:t>18</w:t>
            </w:r>
          </w:p>
        </w:tc>
        <w:tc>
          <w:tcPr>
            <w:tcW w:w="3344" w:type="dxa"/>
            <w:tcMar>
              <w:top w:w="50" w:type="dxa"/>
              <w:left w:w="100" w:type="dxa"/>
            </w:tcMar>
            <w:vAlign w:val="center"/>
          </w:tcPr>
          <w:p w14:paraId="0E180F00" w14:textId="77777777" w:rsidR="00613CB1" w:rsidRDefault="007279C1">
            <w:pPr>
              <w:spacing w:after="0"/>
              <w:ind w:left="135"/>
            </w:pPr>
            <w:r w:rsidRPr="002258F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4C042E7E"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787A27" w14:textId="77777777" w:rsidR="00613CB1" w:rsidRDefault="00613CB1">
            <w:pPr>
              <w:spacing w:after="0"/>
              <w:ind w:left="135"/>
              <w:jc w:val="center"/>
            </w:pPr>
          </w:p>
        </w:tc>
        <w:tc>
          <w:tcPr>
            <w:tcW w:w="1607" w:type="dxa"/>
            <w:tcMar>
              <w:top w:w="50" w:type="dxa"/>
              <w:left w:w="100" w:type="dxa"/>
            </w:tcMar>
            <w:vAlign w:val="center"/>
          </w:tcPr>
          <w:p w14:paraId="43F316F7" w14:textId="77777777" w:rsidR="00613CB1" w:rsidRDefault="00613CB1">
            <w:pPr>
              <w:spacing w:after="0"/>
              <w:ind w:left="135"/>
              <w:jc w:val="center"/>
            </w:pPr>
          </w:p>
        </w:tc>
        <w:tc>
          <w:tcPr>
            <w:tcW w:w="1137" w:type="dxa"/>
            <w:tcMar>
              <w:top w:w="50" w:type="dxa"/>
              <w:left w:w="100" w:type="dxa"/>
            </w:tcMar>
            <w:vAlign w:val="center"/>
          </w:tcPr>
          <w:p w14:paraId="5FC4D1AD" w14:textId="77777777" w:rsidR="00613CB1" w:rsidRDefault="00613CB1">
            <w:pPr>
              <w:spacing w:after="0"/>
              <w:ind w:left="135"/>
            </w:pPr>
          </w:p>
        </w:tc>
        <w:tc>
          <w:tcPr>
            <w:tcW w:w="1955" w:type="dxa"/>
            <w:tcMar>
              <w:top w:w="50" w:type="dxa"/>
              <w:left w:w="100" w:type="dxa"/>
            </w:tcMar>
            <w:vAlign w:val="center"/>
          </w:tcPr>
          <w:p w14:paraId="1CACD2C9" w14:textId="77777777" w:rsidR="00613CB1" w:rsidRDefault="00613CB1">
            <w:pPr>
              <w:spacing w:after="0"/>
              <w:ind w:left="135"/>
            </w:pPr>
          </w:p>
        </w:tc>
      </w:tr>
      <w:tr w:rsidR="00613CB1" w14:paraId="0705EAC8" w14:textId="77777777">
        <w:trPr>
          <w:trHeight w:val="144"/>
          <w:tblCellSpacing w:w="0" w:type="dxa"/>
        </w:trPr>
        <w:tc>
          <w:tcPr>
            <w:tcW w:w="366" w:type="dxa"/>
            <w:tcMar>
              <w:top w:w="50" w:type="dxa"/>
              <w:left w:w="100" w:type="dxa"/>
            </w:tcMar>
            <w:vAlign w:val="center"/>
          </w:tcPr>
          <w:p w14:paraId="1E8C3AB0" w14:textId="77777777" w:rsidR="00613CB1" w:rsidRDefault="007279C1">
            <w:pPr>
              <w:spacing w:after="0"/>
            </w:pPr>
            <w:r>
              <w:rPr>
                <w:rFonts w:ascii="Times New Roman" w:hAnsi="Times New Roman"/>
                <w:color w:val="000000"/>
                <w:sz w:val="24"/>
              </w:rPr>
              <w:t>19</w:t>
            </w:r>
          </w:p>
        </w:tc>
        <w:tc>
          <w:tcPr>
            <w:tcW w:w="3344" w:type="dxa"/>
            <w:tcMar>
              <w:top w:w="50" w:type="dxa"/>
              <w:left w:w="100" w:type="dxa"/>
            </w:tcMar>
            <w:vAlign w:val="center"/>
          </w:tcPr>
          <w:p w14:paraId="04B44231"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125BF38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9A051D" w14:textId="77777777" w:rsidR="00613CB1" w:rsidRDefault="00613CB1">
            <w:pPr>
              <w:spacing w:after="0"/>
              <w:ind w:left="135"/>
              <w:jc w:val="center"/>
            </w:pPr>
          </w:p>
        </w:tc>
        <w:tc>
          <w:tcPr>
            <w:tcW w:w="1607" w:type="dxa"/>
            <w:tcMar>
              <w:top w:w="50" w:type="dxa"/>
              <w:left w:w="100" w:type="dxa"/>
            </w:tcMar>
            <w:vAlign w:val="center"/>
          </w:tcPr>
          <w:p w14:paraId="6BC31488" w14:textId="77777777" w:rsidR="00613CB1" w:rsidRDefault="00613CB1">
            <w:pPr>
              <w:spacing w:after="0"/>
              <w:ind w:left="135"/>
              <w:jc w:val="center"/>
            </w:pPr>
          </w:p>
        </w:tc>
        <w:tc>
          <w:tcPr>
            <w:tcW w:w="1137" w:type="dxa"/>
            <w:tcMar>
              <w:top w:w="50" w:type="dxa"/>
              <w:left w:w="100" w:type="dxa"/>
            </w:tcMar>
            <w:vAlign w:val="center"/>
          </w:tcPr>
          <w:p w14:paraId="35F78DEF" w14:textId="77777777" w:rsidR="00613CB1" w:rsidRDefault="00613CB1">
            <w:pPr>
              <w:spacing w:after="0"/>
              <w:ind w:left="135"/>
            </w:pPr>
          </w:p>
        </w:tc>
        <w:tc>
          <w:tcPr>
            <w:tcW w:w="1955" w:type="dxa"/>
            <w:tcMar>
              <w:top w:w="50" w:type="dxa"/>
              <w:left w:w="100" w:type="dxa"/>
            </w:tcMar>
            <w:vAlign w:val="center"/>
          </w:tcPr>
          <w:p w14:paraId="750CCC48" w14:textId="77777777" w:rsidR="00613CB1" w:rsidRDefault="00613CB1">
            <w:pPr>
              <w:spacing w:after="0"/>
              <w:ind w:left="135"/>
            </w:pPr>
          </w:p>
        </w:tc>
      </w:tr>
      <w:tr w:rsidR="00613CB1" w14:paraId="40A29434" w14:textId="77777777">
        <w:trPr>
          <w:trHeight w:val="144"/>
          <w:tblCellSpacing w:w="0" w:type="dxa"/>
        </w:trPr>
        <w:tc>
          <w:tcPr>
            <w:tcW w:w="366" w:type="dxa"/>
            <w:tcMar>
              <w:top w:w="50" w:type="dxa"/>
              <w:left w:w="100" w:type="dxa"/>
            </w:tcMar>
            <w:vAlign w:val="center"/>
          </w:tcPr>
          <w:p w14:paraId="090CC19E" w14:textId="77777777" w:rsidR="00613CB1" w:rsidRDefault="007279C1">
            <w:pPr>
              <w:spacing w:after="0"/>
            </w:pPr>
            <w:r>
              <w:rPr>
                <w:rFonts w:ascii="Times New Roman" w:hAnsi="Times New Roman"/>
                <w:color w:val="000000"/>
                <w:sz w:val="24"/>
              </w:rPr>
              <w:t>20</w:t>
            </w:r>
          </w:p>
        </w:tc>
        <w:tc>
          <w:tcPr>
            <w:tcW w:w="3344" w:type="dxa"/>
            <w:tcMar>
              <w:top w:w="50" w:type="dxa"/>
              <w:left w:w="100" w:type="dxa"/>
            </w:tcMar>
            <w:vAlign w:val="center"/>
          </w:tcPr>
          <w:p w14:paraId="496C7E66"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6239EB24"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FEA6FB" w14:textId="77777777" w:rsidR="00613CB1" w:rsidRDefault="00613CB1">
            <w:pPr>
              <w:spacing w:after="0"/>
              <w:ind w:left="135"/>
              <w:jc w:val="center"/>
            </w:pPr>
          </w:p>
        </w:tc>
        <w:tc>
          <w:tcPr>
            <w:tcW w:w="1607" w:type="dxa"/>
            <w:tcMar>
              <w:top w:w="50" w:type="dxa"/>
              <w:left w:w="100" w:type="dxa"/>
            </w:tcMar>
            <w:vAlign w:val="center"/>
          </w:tcPr>
          <w:p w14:paraId="5E58E265" w14:textId="77777777" w:rsidR="00613CB1" w:rsidRDefault="00613CB1">
            <w:pPr>
              <w:spacing w:after="0"/>
              <w:ind w:left="135"/>
              <w:jc w:val="center"/>
            </w:pPr>
          </w:p>
        </w:tc>
        <w:tc>
          <w:tcPr>
            <w:tcW w:w="1137" w:type="dxa"/>
            <w:tcMar>
              <w:top w:w="50" w:type="dxa"/>
              <w:left w:w="100" w:type="dxa"/>
            </w:tcMar>
            <w:vAlign w:val="center"/>
          </w:tcPr>
          <w:p w14:paraId="12F21629" w14:textId="77777777" w:rsidR="00613CB1" w:rsidRDefault="00613CB1">
            <w:pPr>
              <w:spacing w:after="0"/>
              <w:ind w:left="135"/>
            </w:pPr>
          </w:p>
        </w:tc>
        <w:tc>
          <w:tcPr>
            <w:tcW w:w="1955" w:type="dxa"/>
            <w:tcMar>
              <w:top w:w="50" w:type="dxa"/>
              <w:left w:w="100" w:type="dxa"/>
            </w:tcMar>
            <w:vAlign w:val="center"/>
          </w:tcPr>
          <w:p w14:paraId="6C48D1B9" w14:textId="77777777" w:rsidR="00613CB1" w:rsidRDefault="00613CB1">
            <w:pPr>
              <w:spacing w:after="0"/>
              <w:ind w:left="135"/>
            </w:pPr>
          </w:p>
        </w:tc>
      </w:tr>
      <w:tr w:rsidR="00613CB1" w14:paraId="4210E3AA" w14:textId="77777777">
        <w:trPr>
          <w:trHeight w:val="144"/>
          <w:tblCellSpacing w:w="0" w:type="dxa"/>
        </w:trPr>
        <w:tc>
          <w:tcPr>
            <w:tcW w:w="366" w:type="dxa"/>
            <w:tcMar>
              <w:top w:w="50" w:type="dxa"/>
              <w:left w:w="100" w:type="dxa"/>
            </w:tcMar>
            <w:vAlign w:val="center"/>
          </w:tcPr>
          <w:p w14:paraId="381C5B3E" w14:textId="77777777" w:rsidR="00613CB1" w:rsidRDefault="007279C1">
            <w:pPr>
              <w:spacing w:after="0"/>
            </w:pPr>
            <w:r>
              <w:rPr>
                <w:rFonts w:ascii="Times New Roman" w:hAnsi="Times New Roman"/>
                <w:color w:val="000000"/>
                <w:sz w:val="24"/>
              </w:rPr>
              <w:t>21</w:t>
            </w:r>
          </w:p>
        </w:tc>
        <w:tc>
          <w:tcPr>
            <w:tcW w:w="3344" w:type="dxa"/>
            <w:tcMar>
              <w:top w:w="50" w:type="dxa"/>
              <w:left w:w="100" w:type="dxa"/>
            </w:tcMar>
            <w:vAlign w:val="center"/>
          </w:tcPr>
          <w:p w14:paraId="32E536E3" w14:textId="77777777" w:rsidR="00613CB1" w:rsidRDefault="007279C1">
            <w:pPr>
              <w:spacing w:after="0"/>
              <w:ind w:left="135"/>
            </w:pPr>
            <w:r w:rsidRPr="002258F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1E776262"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05FAC1" w14:textId="77777777" w:rsidR="00613CB1" w:rsidRDefault="00613CB1">
            <w:pPr>
              <w:spacing w:after="0"/>
              <w:ind w:left="135"/>
              <w:jc w:val="center"/>
            </w:pPr>
          </w:p>
        </w:tc>
        <w:tc>
          <w:tcPr>
            <w:tcW w:w="1607" w:type="dxa"/>
            <w:tcMar>
              <w:top w:w="50" w:type="dxa"/>
              <w:left w:w="100" w:type="dxa"/>
            </w:tcMar>
            <w:vAlign w:val="center"/>
          </w:tcPr>
          <w:p w14:paraId="31719DF3" w14:textId="77777777" w:rsidR="00613CB1" w:rsidRDefault="00613CB1">
            <w:pPr>
              <w:spacing w:after="0"/>
              <w:ind w:left="135"/>
              <w:jc w:val="center"/>
            </w:pPr>
          </w:p>
        </w:tc>
        <w:tc>
          <w:tcPr>
            <w:tcW w:w="1137" w:type="dxa"/>
            <w:tcMar>
              <w:top w:w="50" w:type="dxa"/>
              <w:left w:w="100" w:type="dxa"/>
            </w:tcMar>
            <w:vAlign w:val="center"/>
          </w:tcPr>
          <w:p w14:paraId="6EC532F7" w14:textId="77777777" w:rsidR="00613CB1" w:rsidRDefault="00613CB1">
            <w:pPr>
              <w:spacing w:after="0"/>
              <w:ind w:left="135"/>
            </w:pPr>
          </w:p>
        </w:tc>
        <w:tc>
          <w:tcPr>
            <w:tcW w:w="1955" w:type="dxa"/>
            <w:tcMar>
              <w:top w:w="50" w:type="dxa"/>
              <w:left w:w="100" w:type="dxa"/>
            </w:tcMar>
            <w:vAlign w:val="center"/>
          </w:tcPr>
          <w:p w14:paraId="1E4116B5" w14:textId="77777777" w:rsidR="00613CB1" w:rsidRDefault="00613CB1">
            <w:pPr>
              <w:spacing w:after="0"/>
              <w:ind w:left="135"/>
            </w:pPr>
          </w:p>
        </w:tc>
      </w:tr>
      <w:tr w:rsidR="00613CB1" w14:paraId="76EFF4CB" w14:textId="77777777">
        <w:trPr>
          <w:trHeight w:val="144"/>
          <w:tblCellSpacing w:w="0" w:type="dxa"/>
        </w:trPr>
        <w:tc>
          <w:tcPr>
            <w:tcW w:w="366" w:type="dxa"/>
            <w:tcMar>
              <w:top w:w="50" w:type="dxa"/>
              <w:left w:w="100" w:type="dxa"/>
            </w:tcMar>
            <w:vAlign w:val="center"/>
          </w:tcPr>
          <w:p w14:paraId="1CFAB64B" w14:textId="77777777" w:rsidR="00613CB1" w:rsidRDefault="007279C1">
            <w:pPr>
              <w:spacing w:after="0"/>
            </w:pPr>
            <w:r>
              <w:rPr>
                <w:rFonts w:ascii="Times New Roman" w:hAnsi="Times New Roman"/>
                <w:color w:val="000000"/>
                <w:sz w:val="24"/>
              </w:rPr>
              <w:t>22</w:t>
            </w:r>
          </w:p>
        </w:tc>
        <w:tc>
          <w:tcPr>
            <w:tcW w:w="3344" w:type="dxa"/>
            <w:tcMar>
              <w:top w:w="50" w:type="dxa"/>
              <w:left w:w="100" w:type="dxa"/>
            </w:tcMar>
            <w:vAlign w:val="center"/>
          </w:tcPr>
          <w:p w14:paraId="5930244D" w14:textId="77777777" w:rsidR="00613CB1" w:rsidRDefault="007279C1">
            <w:pPr>
              <w:spacing w:after="0"/>
              <w:ind w:left="135"/>
            </w:pPr>
            <w:r w:rsidRPr="002258F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26ED7BA3"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ACD1A3" w14:textId="77777777" w:rsidR="00613CB1" w:rsidRDefault="00613CB1">
            <w:pPr>
              <w:spacing w:after="0"/>
              <w:ind w:left="135"/>
              <w:jc w:val="center"/>
            </w:pPr>
          </w:p>
        </w:tc>
        <w:tc>
          <w:tcPr>
            <w:tcW w:w="1607" w:type="dxa"/>
            <w:tcMar>
              <w:top w:w="50" w:type="dxa"/>
              <w:left w:w="100" w:type="dxa"/>
            </w:tcMar>
            <w:vAlign w:val="center"/>
          </w:tcPr>
          <w:p w14:paraId="23F3479D" w14:textId="77777777" w:rsidR="00613CB1" w:rsidRDefault="00613CB1">
            <w:pPr>
              <w:spacing w:after="0"/>
              <w:ind w:left="135"/>
              <w:jc w:val="center"/>
            </w:pPr>
          </w:p>
        </w:tc>
        <w:tc>
          <w:tcPr>
            <w:tcW w:w="1137" w:type="dxa"/>
            <w:tcMar>
              <w:top w:w="50" w:type="dxa"/>
              <w:left w:w="100" w:type="dxa"/>
            </w:tcMar>
            <w:vAlign w:val="center"/>
          </w:tcPr>
          <w:p w14:paraId="470F0D01" w14:textId="77777777" w:rsidR="00613CB1" w:rsidRDefault="00613CB1">
            <w:pPr>
              <w:spacing w:after="0"/>
              <w:ind w:left="135"/>
            </w:pPr>
          </w:p>
        </w:tc>
        <w:tc>
          <w:tcPr>
            <w:tcW w:w="1955" w:type="dxa"/>
            <w:tcMar>
              <w:top w:w="50" w:type="dxa"/>
              <w:left w:w="100" w:type="dxa"/>
            </w:tcMar>
            <w:vAlign w:val="center"/>
          </w:tcPr>
          <w:p w14:paraId="2772B755" w14:textId="77777777" w:rsidR="00613CB1" w:rsidRDefault="00613CB1">
            <w:pPr>
              <w:spacing w:after="0"/>
              <w:ind w:left="135"/>
            </w:pPr>
          </w:p>
        </w:tc>
      </w:tr>
      <w:tr w:rsidR="00613CB1" w14:paraId="513215A9" w14:textId="77777777">
        <w:trPr>
          <w:trHeight w:val="144"/>
          <w:tblCellSpacing w:w="0" w:type="dxa"/>
        </w:trPr>
        <w:tc>
          <w:tcPr>
            <w:tcW w:w="366" w:type="dxa"/>
            <w:tcMar>
              <w:top w:w="50" w:type="dxa"/>
              <w:left w:w="100" w:type="dxa"/>
            </w:tcMar>
            <w:vAlign w:val="center"/>
          </w:tcPr>
          <w:p w14:paraId="6E8F036F" w14:textId="77777777" w:rsidR="00613CB1" w:rsidRDefault="007279C1">
            <w:pPr>
              <w:spacing w:after="0"/>
            </w:pPr>
            <w:r>
              <w:rPr>
                <w:rFonts w:ascii="Times New Roman" w:hAnsi="Times New Roman"/>
                <w:color w:val="000000"/>
                <w:sz w:val="24"/>
              </w:rPr>
              <w:t>23</w:t>
            </w:r>
          </w:p>
        </w:tc>
        <w:tc>
          <w:tcPr>
            <w:tcW w:w="3344" w:type="dxa"/>
            <w:tcMar>
              <w:top w:w="50" w:type="dxa"/>
              <w:left w:w="100" w:type="dxa"/>
            </w:tcMar>
            <w:vAlign w:val="center"/>
          </w:tcPr>
          <w:p w14:paraId="7F83A48B" w14:textId="77777777" w:rsidR="00613CB1" w:rsidRPr="002258FD" w:rsidRDefault="007279C1">
            <w:pPr>
              <w:spacing w:after="0"/>
              <w:ind w:left="135"/>
              <w:rPr>
                <w:lang w:val="ru-RU"/>
              </w:rPr>
            </w:pPr>
            <w:r w:rsidRPr="002258F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784C65FF"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F1F16F" w14:textId="77777777" w:rsidR="00613CB1" w:rsidRDefault="007279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DC7E44C" w14:textId="77777777" w:rsidR="00613CB1" w:rsidRDefault="00613CB1">
            <w:pPr>
              <w:spacing w:after="0"/>
              <w:ind w:left="135"/>
              <w:jc w:val="center"/>
            </w:pPr>
          </w:p>
        </w:tc>
        <w:tc>
          <w:tcPr>
            <w:tcW w:w="1137" w:type="dxa"/>
            <w:tcMar>
              <w:top w:w="50" w:type="dxa"/>
              <w:left w:w="100" w:type="dxa"/>
            </w:tcMar>
            <w:vAlign w:val="center"/>
          </w:tcPr>
          <w:p w14:paraId="088E2190" w14:textId="77777777" w:rsidR="00613CB1" w:rsidRDefault="00613CB1">
            <w:pPr>
              <w:spacing w:after="0"/>
              <w:ind w:left="135"/>
            </w:pPr>
          </w:p>
        </w:tc>
        <w:tc>
          <w:tcPr>
            <w:tcW w:w="1955" w:type="dxa"/>
            <w:tcMar>
              <w:top w:w="50" w:type="dxa"/>
              <w:left w:w="100" w:type="dxa"/>
            </w:tcMar>
            <w:vAlign w:val="center"/>
          </w:tcPr>
          <w:p w14:paraId="4FAA3EA5" w14:textId="77777777" w:rsidR="00613CB1" w:rsidRDefault="00613CB1">
            <w:pPr>
              <w:spacing w:after="0"/>
              <w:ind w:left="135"/>
            </w:pPr>
          </w:p>
        </w:tc>
      </w:tr>
      <w:tr w:rsidR="00613CB1" w14:paraId="3A52D49F" w14:textId="77777777">
        <w:trPr>
          <w:trHeight w:val="144"/>
          <w:tblCellSpacing w:w="0" w:type="dxa"/>
        </w:trPr>
        <w:tc>
          <w:tcPr>
            <w:tcW w:w="366" w:type="dxa"/>
            <w:tcMar>
              <w:top w:w="50" w:type="dxa"/>
              <w:left w:w="100" w:type="dxa"/>
            </w:tcMar>
            <w:vAlign w:val="center"/>
          </w:tcPr>
          <w:p w14:paraId="0975C672" w14:textId="77777777" w:rsidR="00613CB1" w:rsidRDefault="007279C1">
            <w:pPr>
              <w:spacing w:after="0"/>
            </w:pPr>
            <w:r>
              <w:rPr>
                <w:rFonts w:ascii="Times New Roman" w:hAnsi="Times New Roman"/>
                <w:color w:val="000000"/>
                <w:sz w:val="24"/>
              </w:rPr>
              <w:t>24</w:t>
            </w:r>
          </w:p>
        </w:tc>
        <w:tc>
          <w:tcPr>
            <w:tcW w:w="3344" w:type="dxa"/>
            <w:tcMar>
              <w:top w:w="50" w:type="dxa"/>
              <w:left w:w="100" w:type="dxa"/>
            </w:tcMar>
            <w:vAlign w:val="center"/>
          </w:tcPr>
          <w:p w14:paraId="064AB2EC" w14:textId="77777777" w:rsidR="00613CB1" w:rsidRPr="002258FD" w:rsidRDefault="007279C1">
            <w:pPr>
              <w:spacing w:after="0"/>
              <w:ind w:left="135"/>
              <w:rPr>
                <w:lang w:val="ru-RU"/>
              </w:rPr>
            </w:pPr>
            <w:r w:rsidRPr="002258F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7ABEC15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0C8DB0" w14:textId="77777777" w:rsidR="00613CB1" w:rsidRDefault="00613CB1">
            <w:pPr>
              <w:spacing w:after="0"/>
              <w:ind w:left="135"/>
              <w:jc w:val="center"/>
            </w:pPr>
          </w:p>
        </w:tc>
        <w:tc>
          <w:tcPr>
            <w:tcW w:w="1607" w:type="dxa"/>
            <w:tcMar>
              <w:top w:w="50" w:type="dxa"/>
              <w:left w:w="100" w:type="dxa"/>
            </w:tcMar>
            <w:vAlign w:val="center"/>
          </w:tcPr>
          <w:p w14:paraId="13A4534F" w14:textId="77777777" w:rsidR="00613CB1" w:rsidRDefault="00613CB1">
            <w:pPr>
              <w:spacing w:after="0"/>
              <w:ind w:left="135"/>
              <w:jc w:val="center"/>
            </w:pPr>
          </w:p>
        </w:tc>
        <w:tc>
          <w:tcPr>
            <w:tcW w:w="1137" w:type="dxa"/>
            <w:tcMar>
              <w:top w:w="50" w:type="dxa"/>
              <w:left w:w="100" w:type="dxa"/>
            </w:tcMar>
            <w:vAlign w:val="center"/>
          </w:tcPr>
          <w:p w14:paraId="221CC449" w14:textId="77777777" w:rsidR="00613CB1" w:rsidRDefault="00613CB1">
            <w:pPr>
              <w:spacing w:after="0"/>
              <w:ind w:left="135"/>
            </w:pPr>
          </w:p>
        </w:tc>
        <w:tc>
          <w:tcPr>
            <w:tcW w:w="1955" w:type="dxa"/>
            <w:tcMar>
              <w:top w:w="50" w:type="dxa"/>
              <w:left w:w="100" w:type="dxa"/>
            </w:tcMar>
            <w:vAlign w:val="center"/>
          </w:tcPr>
          <w:p w14:paraId="44A2F30B" w14:textId="77777777" w:rsidR="00613CB1" w:rsidRDefault="00613CB1">
            <w:pPr>
              <w:spacing w:after="0"/>
              <w:ind w:left="135"/>
            </w:pPr>
          </w:p>
        </w:tc>
      </w:tr>
      <w:tr w:rsidR="00613CB1" w14:paraId="0455DC18" w14:textId="77777777">
        <w:trPr>
          <w:trHeight w:val="144"/>
          <w:tblCellSpacing w:w="0" w:type="dxa"/>
        </w:trPr>
        <w:tc>
          <w:tcPr>
            <w:tcW w:w="366" w:type="dxa"/>
            <w:tcMar>
              <w:top w:w="50" w:type="dxa"/>
              <w:left w:w="100" w:type="dxa"/>
            </w:tcMar>
            <w:vAlign w:val="center"/>
          </w:tcPr>
          <w:p w14:paraId="16B3B99F" w14:textId="77777777" w:rsidR="00613CB1" w:rsidRDefault="007279C1">
            <w:pPr>
              <w:spacing w:after="0"/>
            </w:pPr>
            <w:r>
              <w:rPr>
                <w:rFonts w:ascii="Times New Roman" w:hAnsi="Times New Roman"/>
                <w:color w:val="000000"/>
                <w:sz w:val="24"/>
              </w:rPr>
              <w:t>25</w:t>
            </w:r>
          </w:p>
        </w:tc>
        <w:tc>
          <w:tcPr>
            <w:tcW w:w="3344" w:type="dxa"/>
            <w:tcMar>
              <w:top w:w="50" w:type="dxa"/>
              <w:left w:w="100" w:type="dxa"/>
            </w:tcMar>
            <w:vAlign w:val="center"/>
          </w:tcPr>
          <w:p w14:paraId="07E4C4C8"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6E5DF316"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43894E" w14:textId="77777777" w:rsidR="00613CB1" w:rsidRDefault="00613CB1">
            <w:pPr>
              <w:spacing w:after="0"/>
              <w:ind w:left="135"/>
              <w:jc w:val="center"/>
            </w:pPr>
          </w:p>
        </w:tc>
        <w:tc>
          <w:tcPr>
            <w:tcW w:w="1607" w:type="dxa"/>
            <w:tcMar>
              <w:top w:w="50" w:type="dxa"/>
              <w:left w:w="100" w:type="dxa"/>
            </w:tcMar>
            <w:vAlign w:val="center"/>
          </w:tcPr>
          <w:p w14:paraId="2AF747FC" w14:textId="77777777" w:rsidR="00613CB1" w:rsidRDefault="00613CB1">
            <w:pPr>
              <w:spacing w:after="0"/>
              <w:ind w:left="135"/>
              <w:jc w:val="center"/>
            </w:pPr>
          </w:p>
        </w:tc>
        <w:tc>
          <w:tcPr>
            <w:tcW w:w="1137" w:type="dxa"/>
            <w:tcMar>
              <w:top w:w="50" w:type="dxa"/>
              <w:left w:w="100" w:type="dxa"/>
            </w:tcMar>
            <w:vAlign w:val="center"/>
          </w:tcPr>
          <w:p w14:paraId="6B914F6F" w14:textId="77777777" w:rsidR="00613CB1" w:rsidRDefault="00613CB1">
            <w:pPr>
              <w:spacing w:after="0"/>
              <w:ind w:left="135"/>
            </w:pPr>
          </w:p>
        </w:tc>
        <w:tc>
          <w:tcPr>
            <w:tcW w:w="1955" w:type="dxa"/>
            <w:tcMar>
              <w:top w:w="50" w:type="dxa"/>
              <w:left w:w="100" w:type="dxa"/>
            </w:tcMar>
            <w:vAlign w:val="center"/>
          </w:tcPr>
          <w:p w14:paraId="40A13AB4" w14:textId="77777777" w:rsidR="00613CB1" w:rsidRDefault="00613CB1">
            <w:pPr>
              <w:spacing w:after="0"/>
              <w:ind w:left="135"/>
            </w:pPr>
          </w:p>
        </w:tc>
      </w:tr>
      <w:tr w:rsidR="00613CB1" w14:paraId="241D761A" w14:textId="77777777">
        <w:trPr>
          <w:trHeight w:val="144"/>
          <w:tblCellSpacing w:w="0" w:type="dxa"/>
        </w:trPr>
        <w:tc>
          <w:tcPr>
            <w:tcW w:w="366" w:type="dxa"/>
            <w:tcMar>
              <w:top w:w="50" w:type="dxa"/>
              <w:left w:w="100" w:type="dxa"/>
            </w:tcMar>
            <w:vAlign w:val="center"/>
          </w:tcPr>
          <w:p w14:paraId="6CE929E1" w14:textId="77777777" w:rsidR="00613CB1" w:rsidRDefault="007279C1">
            <w:pPr>
              <w:spacing w:after="0"/>
            </w:pPr>
            <w:r>
              <w:rPr>
                <w:rFonts w:ascii="Times New Roman" w:hAnsi="Times New Roman"/>
                <w:color w:val="000000"/>
                <w:sz w:val="24"/>
              </w:rPr>
              <w:t>26</w:t>
            </w:r>
          </w:p>
        </w:tc>
        <w:tc>
          <w:tcPr>
            <w:tcW w:w="3344" w:type="dxa"/>
            <w:tcMar>
              <w:top w:w="50" w:type="dxa"/>
              <w:left w:w="100" w:type="dxa"/>
            </w:tcMar>
            <w:vAlign w:val="center"/>
          </w:tcPr>
          <w:p w14:paraId="47F8A089" w14:textId="77777777" w:rsidR="00613CB1" w:rsidRPr="002258FD" w:rsidRDefault="007279C1">
            <w:pPr>
              <w:spacing w:after="0"/>
              <w:ind w:left="135"/>
              <w:rPr>
                <w:lang w:val="ru-RU"/>
              </w:rPr>
            </w:pPr>
            <w:r w:rsidRPr="002258F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28339517"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EB6DB8" w14:textId="77777777" w:rsidR="00613CB1" w:rsidRDefault="00613CB1">
            <w:pPr>
              <w:spacing w:after="0"/>
              <w:ind w:left="135"/>
              <w:jc w:val="center"/>
            </w:pPr>
          </w:p>
        </w:tc>
        <w:tc>
          <w:tcPr>
            <w:tcW w:w="1607" w:type="dxa"/>
            <w:tcMar>
              <w:top w:w="50" w:type="dxa"/>
              <w:left w:w="100" w:type="dxa"/>
            </w:tcMar>
            <w:vAlign w:val="center"/>
          </w:tcPr>
          <w:p w14:paraId="2BDD07EF" w14:textId="77777777" w:rsidR="00613CB1" w:rsidRDefault="00613CB1">
            <w:pPr>
              <w:spacing w:after="0"/>
              <w:ind w:left="135"/>
              <w:jc w:val="center"/>
            </w:pPr>
          </w:p>
        </w:tc>
        <w:tc>
          <w:tcPr>
            <w:tcW w:w="1137" w:type="dxa"/>
            <w:tcMar>
              <w:top w:w="50" w:type="dxa"/>
              <w:left w:w="100" w:type="dxa"/>
            </w:tcMar>
            <w:vAlign w:val="center"/>
          </w:tcPr>
          <w:p w14:paraId="5986185D" w14:textId="77777777" w:rsidR="00613CB1" w:rsidRDefault="00613CB1">
            <w:pPr>
              <w:spacing w:after="0"/>
              <w:ind w:left="135"/>
            </w:pPr>
          </w:p>
        </w:tc>
        <w:tc>
          <w:tcPr>
            <w:tcW w:w="1955" w:type="dxa"/>
            <w:tcMar>
              <w:top w:w="50" w:type="dxa"/>
              <w:left w:w="100" w:type="dxa"/>
            </w:tcMar>
            <w:vAlign w:val="center"/>
          </w:tcPr>
          <w:p w14:paraId="08619F00" w14:textId="77777777" w:rsidR="00613CB1" w:rsidRDefault="00613CB1">
            <w:pPr>
              <w:spacing w:after="0"/>
              <w:ind w:left="135"/>
            </w:pPr>
          </w:p>
        </w:tc>
      </w:tr>
      <w:tr w:rsidR="00613CB1" w14:paraId="7D22BA29" w14:textId="77777777">
        <w:trPr>
          <w:trHeight w:val="144"/>
          <w:tblCellSpacing w:w="0" w:type="dxa"/>
        </w:trPr>
        <w:tc>
          <w:tcPr>
            <w:tcW w:w="366" w:type="dxa"/>
            <w:tcMar>
              <w:top w:w="50" w:type="dxa"/>
              <w:left w:w="100" w:type="dxa"/>
            </w:tcMar>
            <w:vAlign w:val="center"/>
          </w:tcPr>
          <w:p w14:paraId="194898A4" w14:textId="77777777" w:rsidR="00613CB1" w:rsidRDefault="007279C1">
            <w:pPr>
              <w:spacing w:after="0"/>
            </w:pPr>
            <w:r>
              <w:rPr>
                <w:rFonts w:ascii="Times New Roman" w:hAnsi="Times New Roman"/>
                <w:color w:val="000000"/>
                <w:sz w:val="24"/>
              </w:rPr>
              <w:t>27</w:t>
            </w:r>
          </w:p>
        </w:tc>
        <w:tc>
          <w:tcPr>
            <w:tcW w:w="3344" w:type="dxa"/>
            <w:tcMar>
              <w:top w:w="50" w:type="dxa"/>
              <w:left w:w="100" w:type="dxa"/>
            </w:tcMar>
            <w:vAlign w:val="center"/>
          </w:tcPr>
          <w:p w14:paraId="11149336" w14:textId="77777777" w:rsidR="00613CB1" w:rsidRDefault="007279C1">
            <w:pPr>
              <w:spacing w:after="0"/>
              <w:ind w:left="135"/>
            </w:pPr>
            <w:r w:rsidRPr="002258F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5D604AF8"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28E974" w14:textId="77777777" w:rsidR="00613CB1" w:rsidRDefault="00613CB1">
            <w:pPr>
              <w:spacing w:after="0"/>
              <w:ind w:left="135"/>
              <w:jc w:val="center"/>
            </w:pPr>
          </w:p>
        </w:tc>
        <w:tc>
          <w:tcPr>
            <w:tcW w:w="1607" w:type="dxa"/>
            <w:tcMar>
              <w:top w:w="50" w:type="dxa"/>
              <w:left w:w="100" w:type="dxa"/>
            </w:tcMar>
            <w:vAlign w:val="center"/>
          </w:tcPr>
          <w:p w14:paraId="0690ED6C" w14:textId="77777777" w:rsidR="00613CB1" w:rsidRDefault="00613CB1">
            <w:pPr>
              <w:spacing w:after="0"/>
              <w:ind w:left="135"/>
              <w:jc w:val="center"/>
            </w:pPr>
          </w:p>
        </w:tc>
        <w:tc>
          <w:tcPr>
            <w:tcW w:w="1137" w:type="dxa"/>
            <w:tcMar>
              <w:top w:w="50" w:type="dxa"/>
              <w:left w:w="100" w:type="dxa"/>
            </w:tcMar>
            <w:vAlign w:val="center"/>
          </w:tcPr>
          <w:p w14:paraId="00F0F964" w14:textId="77777777" w:rsidR="00613CB1" w:rsidRDefault="00613CB1">
            <w:pPr>
              <w:spacing w:after="0"/>
              <w:ind w:left="135"/>
            </w:pPr>
          </w:p>
        </w:tc>
        <w:tc>
          <w:tcPr>
            <w:tcW w:w="1955" w:type="dxa"/>
            <w:tcMar>
              <w:top w:w="50" w:type="dxa"/>
              <w:left w:w="100" w:type="dxa"/>
            </w:tcMar>
            <w:vAlign w:val="center"/>
          </w:tcPr>
          <w:p w14:paraId="379C2ACD" w14:textId="77777777" w:rsidR="00613CB1" w:rsidRDefault="00613CB1">
            <w:pPr>
              <w:spacing w:after="0"/>
              <w:ind w:left="135"/>
            </w:pPr>
          </w:p>
        </w:tc>
      </w:tr>
      <w:tr w:rsidR="00613CB1" w14:paraId="2D0A0B94" w14:textId="77777777">
        <w:trPr>
          <w:trHeight w:val="144"/>
          <w:tblCellSpacing w:w="0" w:type="dxa"/>
        </w:trPr>
        <w:tc>
          <w:tcPr>
            <w:tcW w:w="366" w:type="dxa"/>
            <w:tcMar>
              <w:top w:w="50" w:type="dxa"/>
              <w:left w:w="100" w:type="dxa"/>
            </w:tcMar>
            <w:vAlign w:val="center"/>
          </w:tcPr>
          <w:p w14:paraId="384CAB55" w14:textId="77777777" w:rsidR="00613CB1" w:rsidRDefault="007279C1">
            <w:pPr>
              <w:spacing w:after="0"/>
            </w:pPr>
            <w:r>
              <w:rPr>
                <w:rFonts w:ascii="Times New Roman" w:hAnsi="Times New Roman"/>
                <w:color w:val="000000"/>
                <w:sz w:val="24"/>
              </w:rPr>
              <w:t>28</w:t>
            </w:r>
          </w:p>
        </w:tc>
        <w:tc>
          <w:tcPr>
            <w:tcW w:w="3344" w:type="dxa"/>
            <w:tcMar>
              <w:top w:w="50" w:type="dxa"/>
              <w:left w:w="100" w:type="dxa"/>
            </w:tcMar>
            <w:vAlign w:val="center"/>
          </w:tcPr>
          <w:p w14:paraId="7055C035"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24BB9369"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12FB2F" w14:textId="77777777" w:rsidR="00613CB1" w:rsidRDefault="00613CB1">
            <w:pPr>
              <w:spacing w:after="0"/>
              <w:ind w:left="135"/>
              <w:jc w:val="center"/>
            </w:pPr>
          </w:p>
        </w:tc>
        <w:tc>
          <w:tcPr>
            <w:tcW w:w="1607" w:type="dxa"/>
            <w:tcMar>
              <w:top w:w="50" w:type="dxa"/>
              <w:left w:w="100" w:type="dxa"/>
            </w:tcMar>
            <w:vAlign w:val="center"/>
          </w:tcPr>
          <w:p w14:paraId="323B2453" w14:textId="77777777" w:rsidR="00613CB1" w:rsidRDefault="00613CB1">
            <w:pPr>
              <w:spacing w:after="0"/>
              <w:ind w:left="135"/>
              <w:jc w:val="center"/>
            </w:pPr>
          </w:p>
        </w:tc>
        <w:tc>
          <w:tcPr>
            <w:tcW w:w="1137" w:type="dxa"/>
            <w:tcMar>
              <w:top w:w="50" w:type="dxa"/>
              <w:left w:w="100" w:type="dxa"/>
            </w:tcMar>
            <w:vAlign w:val="center"/>
          </w:tcPr>
          <w:p w14:paraId="21ED4D5C" w14:textId="77777777" w:rsidR="00613CB1" w:rsidRDefault="00613CB1">
            <w:pPr>
              <w:spacing w:after="0"/>
              <w:ind w:left="135"/>
            </w:pPr>
          </w:p>
        </w:tc>
        <w:tc>
          <w:tcPr>
            <w:tcW w:w="1955" w:type="dxa"/>
            <w:tcMar>
              <w:top w:w="50" w:type="dxa"/>
              <w:left w:w="100" w:type="dxa"/>
            </w:tcMar>
            <w:vAlign w:val="center"/>
          </w:tcPr>
          <w:p w14:paraId="27BD87A8" w14:textId="77777777" w:rsidR="00613CB1" w:rsidRDefault="00613CB1">
            <w:pPr>
              <w:spacing w:after="0"/>
              <w:ind w:left="135"/>
            </w:pPr>
          </w:p>
        </w:tc>
      </w:tr>
      <w:tr w:rsidR="00613CB1" w14:paraId="41E6058F" w14:textId="77777777">
        <w:trPr>
          <w:trHeight w:val="144"/>
          <w:tblCellSpacing w:w="0" w:type="dxa"/>
        </w:trPr>
        <w:tc>
          <w:tcPr>
            <w:tcW w:w="366" w:type="dxa"/>
            <w:tcMar>
              <w:top w:w="50" w:type="dxa"/>
              <w:left w:w="100" w:type="dxa"/>
            </w:tcMar>
            <w:vAlign w:val="center"/>
          </w:tcPr>
          <w:p w14:paraId="756AF48B" w14:textId="77777777" w:rsidR="00613CB1" w:rsidRDefault="007279C1">
            <w:pPr>
              <w:spacing w:after="0"/>
            </w:pPr>
            <w:r>
              <w:rPr>
                <w:rFonts w:ascii="Times New Roman" w:hAnsi="Times New Roman"/>
                <w:color w:val="000000"/>
                <w:sz w:val="24"/>
              </w:rPr>
              <w:t>29</w:t>
            </w:r>
          </w:p>
        </w:tc>
        <w:tc>
          <w:tcPr>
            <w:tcW w:w="3344" w:type="dxa"/>
            <w:tcMar>
              <w:top w:w="50" w:type="dxa"/>
              <w:left w:w="100" w:type="dxa"/>
            </w:tcMar>
            <w:vAlign w:val="center"/>
          </w:tcPr>
          <w:p w14:paraId="23347926"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F187C0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59D3A1" w14:textId="77777777" w:rsidR="00613CB1" w:rsidRDefault="00613CB1">
            <w:pPr>
              <w:spacing w:after="0"/>
              <w:ind w:left="135"/>
              <w:jc w:val="center"/>
            </w:pPr>
          </w:p>
        </w:tc>
        <w:tc>
          <w:tcPr>
            <w:tcW w:w="1607" w:type="dxa"/>
            <w:tcMar>
              <w:top w:w="50" w:type="dxa"/>
              <w:left w:w="100" w:type="dxa"/>
            </w:tcMar>
            <w:vAlign w:val="center"/>
          </w:tcPr>
          <w:p w14:paraId="6618BA34" w14:textId="77777777" w:rsidR="00613CB1" w:rsidRDefault="00613CB1">
            <w:pPr>
              <w:spacing w:after="0"/>
              <w:ind w:left="135"/>
              <w:jc w:val="center"/>
            </w:pPr>
          </w:p>
        </w:tc>
        <w:tc>
          <w:tcPr>
            <w:tcW w:w="1137" w:type="dxa"/>
            <w:tcMar>
              <w:top w:w="50" w:type="dxa"/>
              <w:left w:w="100" w:type="dxa"/>
            </w:tcMar>
            <w:vAlign w:val="center"/>
          </w:tcPr>
          <w:p w14:paraId="5DAC3A40" w14:textId="77777777" w:rsidR="00613CB1" w:rsidRDefault="00613CB1">
            <w:pPr>
              <w:spacing w:after="0"/>
              <w:ind w:left="135"/>
            </w:pPr>
          </w:p>
        </w:tc>
        <w:tc>
          <w:tcPr>
            <w:tcW w:w="1955" w:type="dxa"/>
            <w:tcMar>
              <w:top w:w="50" w:type="dxa"/>
              <w:left w:w="100" w:type="dxa"/>
            </w:tcMar>
            <w:vAlign w:val="center"/>
          </w:tcPr>
          <w:p w14:paraId="33438F87" w14:textId="77777777" w:rsidR="00613CB1" w:rsidRDefault="00613CB1">
            <w:pPr>
              <w:spacing w:after="0"/>
              <w:ind w:left="135"/>
            </w:pPr>
          </w:p>
        </w:tc>
      </w:tr>
      <w:tr w:rsidR="00613CB1" w14:paraId="1EAE95D4" w14:textId="77777777">
        <w:trPr>
          <w:trHeight w:val="144"/>
          <w:tblCellSpacing w:w="0" w:type="dxa"/>
        </w:trPr>
        <w:tc>
          <w:tcPr>
            <w:tcW w:w="366" w:type="dxa"/>
            <w:tcMar>
              <w:top w:w="50" w:type="dxa"/>
              <w:left w:w="100" w:type="dxa"/>
            </w:tcMar>
            <w:vAlign w:val="center"/>
          </w:tcPr>
          <w:p w14:paraId="30701EC9" w14:textId="77777777" w:rsidR="00613CB1" w:rsidRDefault="007279C1">
            <w:pPr>
              <w:spacing w:after="0"/>
            </w:pPr>
            <w:r>
              <w:rPr>
                <w:rFonts w:ascii="Times New Roman" w:hAnsi="Times New Roman"/>
                <w:color w:val="000000"/>
                <w:sz w:val="24"/>
              </w:rPr>
              <w:t>30</w:t>
            </w:r>
          </w:p>
        </w:tc>
        <w:tc>
          <w:tcPr>
            <w:tcW w:w="3344" w:type="dxa"/>
            <w:tcMar>
              <w:top w:w="50" w:type="dxa"/>
              <w:left w:w="100" w:type="dxa"/>
            </w:tcMar>
            <w:vAlign w:val="center"/>
          </w:tcPr>
          <w:p w14:paraId="5859C4B5" w14:textId="77777777" w:rsidR="00613CB1" w:rsidRPr="002258FD" w:rsidRDefault="007279C1">
            <w:pPr>
              <w:spacing w:after="0"/>
              <w:ind w:left="135"/>
              <w:rPr>
                <w:lang w:val="ru-RU"/>
              </w:rPr>
            </w:pPr>
            <w:r w:rsidRPr="002258F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06DC3CBB"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1297C4" w14:textId="77777777" w:rsidR="00613CB1" w:rsidRDefault="00613CB1">
            <w:pPr>
              <w:spacing w:after="0"/>
              <w:ind w:left="135"/>
              <w:jc w:val="center"/>
            </w:pPr>
          </w:p>
        </w:tc>
        <w:tc>
          <w:tcPr>
            <w:tcW w:w="1607" w:type="dxa"/>
            <w:tcMar>
              <w:top w:w="50" w:type="dxa"/>
              <w:left w:w="100" w:type="dxa"/>
            </w:tcMar>
            <w:vAlign w:val="center"/>
          </w:tcPr>
          <w:p w14:paraId="46551F22" w14:textId="77777777" w:rsidR="00613CB1" w:rsidRDefault="00613CB1">
            <w:pPr>
              <w:spacing w:after="0"/>
              <w:ind w:left="135"/>
              <w:jc w:val="center"/>
            </w:pPr>
          </w:p>
        </w:tc>
        <w:tc>
          <w:tcPr>
            <w:tcW w:w="1137" w:type="dxa"/>
            <w:tcMar>
              <w:top w:w="50" w:type="dxa"/>
              <w:left w:w="100" w:type="dxa"/>
            </w:tcMar>
            <w:vAlign w:val="center"/>
          </w:tcPr>
          <w:p w14:paraId="4A982887" w14:textId="77777777" w:rsidR="00613CB1" w:rsidRDefault="00613CB1">
            <w:pPr>
              <w:spacing w:after="0"/>
              <w:ind w:left="135"/>
            </w:pPr>
          </w:p>
        </w:tc>
        <w:tc>
          <w:tcPr>
            <w:tcW w:w="1955" w:type="dxa"/>
            <w:tcMar>
              <w:top w:w="50" w:type="dxa"/>
              <w:left w:w="100" w:type="dxa"/>
            </w:tcMar>
            <w:vAlign w:val="center"/>
          </w:tcPr>
          <w:p w14:paraId="4A57A054" w14:textId="77777777" w:rsidR="00613CB1" w:rsidRDefault="00613CB1">
            <w:pPr>
              <w:spacing w:after="0"/>
              <w:ind w:left="135"/>
            </w:pPr>
          </w:p>
        </w:tc>
      </w:tr>
      <w:tr w:rsidR="00613CB1" w14:paraId="43FF6566" w14:textId="77777777">
        <w:trPr>
          <w:trHeight w:val="144"/>
          <w:tblCellSpacing w:w="0" w:type="dxa"/>
        </w:trPr>
        <w:tc>
          <w:tcPr>
            <w:tcW w:w="366" w:type="dxa"/>
            <w:tcMar>
              <w:top w:w="50" w:type="dxa"/>
              <w:left w:w="100" w:type="dxa"/>
            </w:tcMar>
            <w:vAlign w:val="center"/>
          </w:tcPr>
          <w:p w14:paraId="2AB69B4B" w14:textId="77777777" w:rsidR="00613CB1" w:rsidRDefault="007279C1">
            <w:pPr>
              <w:spacing w:after="0"/>
            </w:pPr>
            <w:r>
              <w:rPr>
                <w:rFonts w:ascii="Times New Roman" w:hAnsi="Times New Roman"/>
                <w:color w:val="000000"/>
                <w:sz w:val="24"/>
              </w:rPr>
              <w:t>31</w:t>
            </w:r>
          </w:p>
        </w:tc>
        <w:tc>
          <w:tcPr>
            <w:tcW w:w="3344" w:type="dxa"/>
            <w:tcMar>
              <w:top w:w="50" w:type="dxa"/>
              <w:left w:w="100" w:type="dxa"/>
            </w:tcMar>
            <w:vAlign w:val="center"/>
          </w:tcPr>
          <w:p w14:paraId="3A704558"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0021042F"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AA2FEE" w14:textId="77777777" w:rsidR="00613CB1" w:rsidRDefault="00613CB1">
            <w:pPr>
              <w:spacing w:after="0"/>
              <w:ind w:left="135"/>
              <w:jc w:val="center"/>
            </w:pPr>
          </w:p>
        </w:tc>
        <w:tc>
          <w:tcPr>
            <w:tcW w:w="1607" w:type="dxa"/>
            <w:tcMar>
              <w:top w:w="50" w:type="dxa"/>
              <w:left w:w="100" w:type="dxa"/>
            </w:tcMar>
            <w:vAlign w:val="center"/>
          </w:tcPr>
          <w:p w14:paraId="54FD816C" w14:textId="77777777" w:rsidR="00613CB1" w:rsidRDefault="00613CB1">
            <w:pPr>
              <w:spacing w:after="0"/>
              <w:ind w:left="135"/>
              <w:jc w:val="center"/>
            </w:pPr>
          </w:p>
        </w:tc>
        <w:tc>
          <w:tcPr>
            <w:tcW w:w="1137" w:type="dxa"/>
            <w:tcMar>
              <w:top w:w="50" w:type="dxa"/>
              <w:left w:w="100" w:type="dxa"/>
            </w:tcMar>
            <w:vAlign w:val="center"/>
          </w:tcPr>
          <w:p w14:paraId="1C5AEAC7" w14:textId="77777777" w:rsidR="00613CB1" w:rsidRDefault="00613CB1">
            <w:pPr>
              <w:spacing w:after="0"/>
              <w:ind w:left="135"/>
            </w:pPr>
          </w:p>
        </w:tc>
        <w:tc>
          <w:tcPr>
            <w:tcW w:w="1955" w:type="dxa"/>
            <w:tcMar>
              <w:top w:w="50" w:type="dxa"/>
              <w:left w:w="100" w:type="dxa"/>
            </w:tcMar>
            <w:vAlign w:val="center"/>
          </w:tcPr>
          <w:p w14:paraId="66ED987A" w14:textId="77777777" w:rsidR="00613CB1" w:rsidRDefault="00613CB1">
            <w:pPr>
              <w:spacing w:after="0"/>
              <w:ind w:left="135"/>
            </w:pPr>
          </w:p>
        </w:tc>
      </w:tr>
      <w:tr w:rsidR="00613CB1" w14:paraId="25361847" w14:textId="77777777">
        <w:trPr>
          <w:trHeight w:val="144"/>
          <w:tblCellSpacing w:w="0" w:type="dxa"/>
        </w:trPr>
        <w:tc>
          <w:tcPr>
            <w:tcW w:w="366" w:type="dxa"/>
            <w:tcMar>
              <w:top w:w="50" w:type="dxa"/>
              <w:left w:w="100" w:type="dxa"/>
            </w:tcMar>
            <w:vAlign w:val="center"/>
          </w:tcPr>
          <w:p w14:paraId="37E1D52B" w14:textId="77777777" w:rsidR="00613CB1" w:rsidRDefault="007279C1">
            <w:pPr>
              <w:spacing w:after="0"/>
            </w:pPr>
            <w:r>
              <w:rPr>
                <w:rFonts w:ascii="Times New Roman" w:hAnsi="Times New Roman"/>
                <w:color w:val="000000"/>
                <w:sz w:val="24"/>
              </w:rPr>
              <w:t>32</w:t>
            </w:r>
          </w:p>
        </w:tc>
        <w:tc>
          <w:tcPr>
            <w:tcW w:w="3344" w:type="dxa"/>
            <w:tcMar>
              <w:top w:w="50" w:type="dxa"/>
              <w:left w:w="100" w:type="dxa"/>
            </w:tcMar>
            <w:vAlign w:val="center"/>
          </w:tcPr>
          <w:p w14:paraId="6DBBA7AA" w14:textId="77777777" w:rsidR="00613CB1" w:rsidRDefault="007279C1">
            <w:pPr>
              <w:spacing w:after="0"/>
              <w:ind w:left="135"/>
            </w:pPr>
            <w:r w:rsidRPr="002258F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531C04D1"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F19AAB" w14:textId="77777777" w:rsidR="00613CB1" w:rsidRDefault="00613CB1">
            <w:pPr>
              <w:spacing w:after="0"/>
              <w:ind w:left="135"/>
              <w:jc w:val="center"/>
            </w:pPr>
          </w:p>
        </w:tc>
        <w:tc>
          <w:tcPr>
            <w:tcW w:w="1607" w:type="dxa"/>
            <w:tcMar>
              <w:top w:w="50" w:type="dxa"/>
              <w:left w:w="100" w:type="dxa"/>
            </w:tcMar>
            <w:vAlign w:val="center"/>
          </w:tcPr>
          <w:p w14:paraId="73C77CAB" w14:textId="77777777" w:rsidR="00613CB1" w:rsidRDefault="00613CB1">
            <w:pPr>
              <w:spacing w:after="0"/>
              <w:ind w:left="135"/>
              <w:jc w:val="center"/>
            </w:pPr>
          </w:p>
        </w:tc>
        <w:tc>
          <w:tcPr>
            <w:tcW w:w="1137" w:type="dxa"/>
            <w:tcMar>
              <w:top w:w="50" w:type="dxa"/>
              <w:left w:w="100" w:type="dxa"/>
            </w:tcMar>
            <w:vAlign w:val="center"/>
          </w:tcPr>
          <w:p w14:paraId="47069159" w14:textId="77777777" w:rsidR="00613CB1" w:rsidRDefault="00613CB1">
            <w:pPr>
              <w:spacing w:after="0"/>
              <w:ind w:left="135"/>
            </w:pPr>
          </w:p>
        </w:tc>
        <w:tc>
          <w:tcPr>
            <w:tcW w:w="1955" w:type="dxa"/>
            <w:tcMar>
              <w:top w:w="50" w:type="dxa"/>
              <w:left w:w="100" w:type="dxa"/>
            </w:tcMar>
            <w:vAlign w:val="center"/>
          </w:tcPr>
          <w:p w14:paraId="6202EC74" w14:textId="77777777" w:rsidR="00613CB1" w:rsidRDefault="00613CB1">
            <w:pPr>
              <w:spacing w:after="0"/>
              <w:ind w:left="135"/>
            </w:pPr>
          </w:p>
        </w:tc>
      </w:tr>
      <w:tr w:rsidR="00613CB1" w14:paraId="07CE8BB8" w14:textId="77777777">
        <w:trPr>
          <w:trHeight w:val="144"/>
          <w:tblCellSpacing w:w="0" w:type="dxa"/>
        </w:trPr>
        <w:tc>
          <w:tcPr>
            <w:tcW w:w="366" w:type="dxa"/>
            <w:tcMar>
              <w:top w:w="50" w:type="dxa"/>
              <w:left w:w="100" w:type="dxa"/>
            </w:tcMar>
            <w:vAlign w:val="center"/>
          </w:tcPr>
          <w:p w14:paraId="274E121E" w14:textId="77777777" w:rsidR="00613CB1" w:rsidRDefault="007279C1">
            <w:pPr>
              <w:spacing w:after="0"/>
            </w:pPr>
            <w:r>
              <w:rPr>
                <w:rFonts w:ascii="Times New Roman" w:hAnsi="Times New Roman"/>
                <w:color w:val="000000"/>
                <w:sz w:val="24"/>
              </w:rPr>
              <w:t>33</w:t>
            </w:r>
          </w:p>
        </w:tc>
        <w:tc>
          <w:tcPr>
            <w:tcW w:w="3344" w:type="dxa"/>
            <w:tcMar>
              <w:top w:w="50" w:type="dxa"/>
              <w:left w:w="100" w:type="dxa"/>
            </w:tcMar>
            <w:vAlign w:val="center"/>
          </w:tcPr>
          <w:p w14:paraId="7919D6D2"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6F5332E4"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D457BA" w14:textId="77777777" w:rsidR="00613CB1" w:rsidRDefault="00613CB1">
            <w:pPr>
              <w:spacing w:after="0"/>
              <w:ind w:left="135"/>
              <w:jc w:val="center"/>
            </w:pPr>
          </w:p>
        </w:tc>
        <w:tc>
          <w:tcPr>
            <w:tcW w:w="1607" w:type="dxa"/>
            <w:tcMar>
              <w:top w:w="50" w:type="dxa"/>
              <w:left w:w="100" w:type="dxa"/>
            </w:tcMar>
            <w:vAlign w:val="center"/>
          </w:tcPr>
          <w:p w14:paraId="1E366100" w14:textId="77777777" w:rsidR="00613CB1" w:rsidRDefault="00613CB1">
            <w:pPr>
              <w:spacing w:after="0"/>
              <w:ind w:left="135"/>
              <w:jc w:val="center"/>
            </w:pPr>
          </w:p>
        </w:tc>
        <w:tc>
          <w:tcPr>
            <w:tcW w:w="1137" w:type="dxa"/>
            <w:tcMar>
              <w:top w:w="50" w:type="dxa"/>
              <w:left w:w="100" w:type="dxa"/>
            </w:tcMar>
            <w:vAlign w:val="center"/>
          </w:tcPr>
          <w:p w14:paraId="2733FC17" w14:textId="77777777" w:rsidR="00613CB1" w:rsidRDefault="00613CB1">
            <w:pPr>
              <w:spacing w:after="0"/>
              <w:ind w:left="135"/>
            </w:pPr>
          </w:p>
        </w:tc>
        <w:tc>
          <w:tcPr>
            <w:tcW w:w="1955" w:type="dxa"/>
            <w:tcMar>
              <w:top w:w="50" w:type="dxa"/>
              <w:left w:w="100" w:type="dxa"/>
            </w:tcMar>
            <w:vAlign w:val="center"/>
          </w:tcPr>
          <w:p w14:paraId="105AD5F3" w14:textId="77777777" w:rsidR="00613CB1" w:rsidRDefault="00613CB1">
            <w:pPr>
              <w:spacing w:after="0"/>
              <w:ind w:left="135"/>
            </w:pPr>
          </w:p>
        </w:tc>
      </w:tr>
      <w:tr w:rsidR="00613CB1" w14:paraId="78BB9ED3" w14:textId="77777777">
        <w:trPr>
          <w:trHeight w:val="144"/>
          <w:tblCellSpacing w:w="0" w:type="dxa"/>
        </w:trPr>
        <w:tc>
          <w:tcPr>
            <w:tcW w:w="366" w:type="dxa"/>
            <w:tcMar>
              <w:top w:w="50" w:type="dxa"/>
              <w:left w:w="100" w:type="dxa"/>
            </w:tcMar>
            <w:vAlign w:val="center"/>
          </w:tcPr>
          <w:p w14:paraId="19D2CD6A" w14:textId="77777777" w:rsidR="00613CB1" w:rsidRDefault="007279C1">
            <w:pPr>
              <w:spacing w:after="0"/>
            </w:pPr>
            <w:r>
              <w:rPr>
                <w:rFonts w:ascii="Times New Roman" w:hAnsi="Times New Roman"/>
                <w:color w:val="000000"/>
                <w:sz w:val="24"/>
              </w:rPr>
              <w:t>34</w:t>
            </w:r>
          </w:p>
        </w:tc>
        <w:tc>
          <w:tcPr>
            <w:tcW w:w="3344" w:type="dxa"/>
            <w:tcMar>
              <w:top w:w="50" w:type="dxa"/>
              <w:left w:w="100" w:type="dxa"/>
            </w:tcMar>
            <w:vAlign w:val="center"/>
          </w:tcPr>
          <w:p w14:paraId="471F1E7E"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FE1B074"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3AFC19" w14:textId="77777777" w:rsidR="00613CB1" w:rsidRDefault="00613CB1">
            <w:pPr>
              <w:spacing w:after="0"/>
              <w:ind w:left="135"/>
              <w:jc w:val="center"/>
            </w:pPr>
          </w:p>
        </w:tc>
        <w:tc>
          <w:tcPr>
            <w:tcW w:w="1607" w:type="dxa"/>
            <w:tcMar>
              <w:top w:w="50" w:type="dxa"/>
              <w:left w:w="100" w:type="dxa"/>
            </w:tcMar>
            <w:vAlign w:val="center"/>
          </w:tcPr>
          <w:p w14:paraId="51E6407E" w14:textId="77777777" w:rsidR="00613CB1" w:rsidRDefault="00613CB1">
            <w:pPr>
              <w:spacing w:after="0"/>
              <w:ind w:left="135"/>
              <w:jc w:val="center"/>
            </w:pPr>
          </w:p>
        </w:tc>
        <w:tc>
          <w:tcPr>
            <w:tcW w:w="1137" w:type="dxa"/>
            <w:tcMar>
              <w:top w:w="50" w:type="dxa"/>
              <w:left w:w="100" w:type="dxa"/>
            </w:tcMar>
            <w:vAlign w:val="center"/>
          </w:tcPr>
          <w:p w14:paraId="094513D1" w14:textId="77777777" w:rsidR="00613CB1" w:rsidRDefault="00613CB1">
            <w:pPr>
              <w:spacing w:after="0"/>
              <w:ind w:left="135"/>
            </w:pPr>
          </w:p>
        </w:tc>
        <w:tc>
          <w:tcPr>
            <w:tcW w:w="1955" w:type="dxa"/>
            <w:tcMar>
              <w:top w:w="50" w:type="dxa"/>
              <w:left w:w="100" w:type="dxa"/>
            </w:tcMar>
            <w:vAlign w:val="center"/>
          </w:tcPr>
          <w:p w14:paraId="3A15FDEF" w14:textId="77777777" w:rsidR="00613CB1" w:rsidRDefault="00613CB1">
            <w:pPr>
              <w:spacing w:after="0"/>
              <w:ind w:left="135"/>
            </w:pPr>
          </w:p>
        </w:tc>
      </w:tr>
      <w:tr w:rsidR="00613CB1" w14:paraId="35DA925F" w14:textId="77777777">
        <w:trPr>
          <w:trHeight w:val="144"/>
          <w:tblCellSpacing w:w="0" w:type="dxa"/>
        </w:trPr>
        <w:tc>
          <w:tcPr>
            <w:tcW w:w="366" w:type="dxa"/>
            <w:tcMar>
              <w:top w:w="50" w:type="dxa"/>
              <w:left w:w="100" w:type="dxa"/>
            </w:tcMar>
            <w:vAlign w:val="center"/>
          </w:tcPr>
          <w:p w14:paraId="50C8FF29" w14:textId="77777777" w:rsidR="00613CB1" w:rsidRDefault="007279C1">
            <w:pPr>
              <w:spacing w:after="0"/>
            </w:pPr>
            <w:r>
              <w:rPr>
                <w:rFonts w:ascii="Times New Roman" w:hAnsi="Times New Roman"/>
                <w:color w:val="000000"/>
                <w:sz w:val="24"/>
              </w:rPr>
              <w:t>35</w:t>
            </w:r>
          </w:p>
        </w:tc>
        <w:tc>
          <w:tcPr>
            <w:tcW w:w="3344" w:type="dxa"/>
            <w:tcMar>
              <w:top w:w="50" w:type="dxa"/>
              <w:left w:w="100" w:type="dxa"/>
            </w:tcMar>
            <w:vAlign w:val="center"/>
          </w:tcPr>
          <w:p w14:paraId="49F1A122"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55BF7C01"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5065C" w14:textId="77777777" w:rsidR="00613CB1" w:rsidRDefault="00613CB1">
            <w:pPr>
              <w:spacing w:after="0"/>
              <w:ind w:left="135"/>
              <w:jc w:val="center"/>
            </w:pPr>
          </w:p>
        </w:tc>
        <w:tc>
          <w:tcPr>
            <w:tcW w:w="1607" w:type="dxa"/>
            <w:tcMar>
              <w:top w:w="50" w:type="dxa"/>
              <w:left w:w="100" w:type="dxa"/>
            </w:tcMar>
            <w:vAlign w:val="center"/>
          </w:tcPr>
          <w:p w14:paraId="11D1C2A7" w14:textId="77777777" w:rsidR="00613CB1" w:rsidRDefault="00613CB1">
            <w:pPr>
              <w:spacing w:after="0"/>
              <w:ind w:left="135"/>
              <w:jc w:val="center"/>
            </w:pPr>
          </w:p>
        </w:tc>
        <w:tc>
          <w:tcPr>
            <w:tcW w:w="1137" w:type="dxa"/>
            <w:tcMar>
              <w:top w:w="50" w:type="dxa"/>
              <w:left w:w="100" w:type="dxa"/>
            </w:tcMar>
            <w:vAlign w:val="center"/>
          </w:tcPr>
          <w:p w14:paraId="3725423B" w14:textId="77777777" w:rsidR="00613CB1" w:rsidRDefault="00613CB1">
            <w:pPr>
              <w:spacing w:after="0"/>
              <w:ind w:left="135"/>
            </w:pPr>
          </w:p>
        </w:tc>
        <w:tc>
          <w:tcPr>
            <w:tcW w:w="1955" w:type="dxa"/>
            <w:tcMar>
              <w:top w:w="50" w:type="dxa"/>
              <w:left w:w="100" w:type="dxa"/>
            </w:tcMar>
            <w:vAlign w:val="center"/>
          </w:tcPr>
          <w:p w14:paraId="2B6AA8CD" w14:textId="77777777" w:rsidR="00613CB1" w:rsidRDefault="00613CB1">
            <w:pPr>
              <w:spacing w:after="0"/>
              <w:ind w:left="135"/>
            </w:pPr>
          </w:p>
        </w:tc>
      </w:tr>
      <w:tr w:rsidR="00613CB1" w14:paraId="7E150A09" w14:textId="77777777">
        <w:trPr>
          <w:trHeight w:val="144"/>
          <w:tblCellSpacing w:w="0" w:type="dxa"/>
        </w:trPr>
        <w:tc>
          <w:tcPr>
            <w:tcW w:w="366" w:type="dxa"/>
            <w:tcMar>
              <w:top w:w="50" w:type="dxa"/>
              <w:left w:w="100" w:type="dxa"/>
            </w:tcMar>
            <w:vAlign w:val="center"/>
          </w:tcPr>
          <w:p w14:paraId="1D2E0E72" w14:textId="77777777" w:rsidR="00613CB1" w:rsidRDefault="007279C1">
            <w:pPr>
              <w:spacing w:after="0"/>
            </w:pPr>
            <w:r>
              <w:rPr>
                <w:rFonts w:ascii="Times New Roman" w:hAnsi="Times New Roman"/>
                <w:color w:val="000000"/>
                <w:sz w:val="24"/>
              </w:rPr>
              <w:t>36</w:t>
            </w:r>
          </w:p>
        </w:tc>
        <w:tc>
          <w:tcPr>
            <w:tcW w:w="3344" w:type="dxa"/>
            <w:tcMar>
              <w:top w:w="50" w:type="dxa"/>
              <w:left w:w="100" w:type="dxa"/>
            </w:tcMar>
            <w:vAlign w:val="center"/>
          </w:tcPr>
          <w:p w14:paraId="0AECED48"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3E5789AB"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494CE6" w14:textId="77777777" w:rsidR="00613CB1" w:rsidRDefault="00613CB1">
            <w:pPr>
              <w:spacing w:after="0"/>
              <w:ind w:left="135"/>
              <w:jc w:val="center"/>
            </w:pPr>
          </w:p>
        </w:tc>
        <w:tc>
          <w:tcPr>
            <w:tcW w:w="1607" w:type="dxa"/>
            <w:tcMar>
              <w:top w:w="50" w:type="dxa"/>
              <w:left w:w="100" w:type="dxa"/>
            </w:tcMar>
            <w:vAlign w:val="center"/>
          </w:tcPr>
          <w:p w14:paraId="7A17DCFB" w14:textId="77777777" w:rsidR="00613CB1" w:rsidRDefault="00613CB1">
            <w:pPr>
              <w:spacing w:after="0"/>
              <w:ind w:left="135"/>
              <w:jc w:val="center"/>
            </w:pPr>
          </w:p>
        </w:tc>
        <w:tc>
          <w:tcPr>
            <w:tcW w:w="1137" w:type="dxa"/>
            <w:tcMar>
              <w:top w:w="50" w:type="dxa"/>
              <w:left w:w="100" w:type="dxa"/>
            </w:tcMar>
            <w:vAlign w:val="center"/>
          </w:tcPr>
          <w:p w14:paraId="008589B1" w14:textId="77777777" w:rsidR="00613CB1" w:rsidRDefault="00613CB1">
            <w:pPr>
              <w:spacing w:after="0"/>
              <w:ind w:left="135"/>
            </w:pPr>
          </w:p>
        </w:tc>
        <w:tc>
          <w:tcPr>
            <w:tcW w:w="1955" w:type="dxa"/>
            <w:tcMar>
              <w:top w:w="50" w:type="dxa"/>
              <w:left w:w="100" w:type="dxa"/>
            </w:tcMar>
            <w:vAlign w:val="center"/>
          </w:tcPr>
          <w:p w14:paraId="1DFFEC32" w14:textId="77777777" w:rsidR="00613CB1" w:rsidRDefault="00613CB1">
            <w:pPr>
              <w:spacing w:after="0"/>
              <w:ind w:left="135"/>
            </w:pPr>
          </w:p>
        </w:tc>
      </w:tr>
      <w:tr w:rsidR="00613CB1" w14:paraId="67C81DDE" w14:textId="77777777">
        <w:trPr>
          <w:trHeight w:val="144"/>
          <w:tblCellSpacing w:w="0" w:type="dxa"/>
        </w:trPr>
        <w:tc>
          <w:tcPr>
            <w:tcW w:w="366" w:type="dxa"/>
            <w:tcMar>
              <w:top w:w="50" w:type="dxa"/>
              <w:left w:w="100" w:type="dxa"/>
            </w:tcMar>
            <w:vAlign w:val="center"/>
          </w:tcPr>
          <w:p w14:paraId="082EF8BE" w14:textId="77777777" w:rsidR="00613CB1" w:rsidRDefault="007279C1">
            <w:pPr>
              <w:spacing w:after="0"/>
            </w:pPr>
            <w:r>
              <w:rPr>
                <w:rFonts w:ascii="Times New Roman" w:hAnsi="Times New Roman"/>
                <w:color w:val="000000"/>
                <w:sz w:val="24"/>
              </w:rPr>
              <w:t>37</w:t>
            </w:r>
          </w:p>
        </w:tc>
        <w:tc>
          <w:tcPr>
            <w:tcW w:w="3344" w:type="dxa"/>
            <w:tcMar>
              <w:top w:w="50" w:type="dxa"/>
              <w:left w:w="100" w:type="dxa"/>
            </w:tcMar>
            <w:vAlign w:val="center"/>
          </w:tcPr>
          <w:p w14:paraId="0D093777" w14:textId="77777777" w:rsidR="00613CB1" w:rsidRDefault="007279C1">
            <w:pPr>
              <w:spacing w:after="0"/>
              <w:ind w:left="135"/>
            </w:pPr>
            <w:r w:rsidRPr="002258F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35A18AAD"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1DC67" w14:textId="77777777" w:rsidR="00613CB1" w:rsidRDefault="00613CB1">
            <w:pPr>
              <w:spacing w:after="0"/>
              <w:ind w:left="135"/>
              <w:jc w:val="center"/>
            </w:pPr>
          </w:p>
        </w:tc>
        <w:tc>
          <w:tcPr>
            <w:tcW w:w="1607" w:type="dxa"/>
            <w:tcMar>
              <w:top w:w="50" w:type="dxa"/>
              <w:left w:w="100" w:type="dxa"/>
            </w:tcMar>
            <w:vAlign w:val="center"/>
          </w:tcPr>
          <w:p w14:paraId="0C810ED2" w14:textId="77777777" w:rsidR="00613CB1" w:rsidRDefault="00613CB1">
            <w:pPr>
              <w:spacing w:after="0"/>
              <w:ind w:left="135"/>
              <w:jc w:val="center"/>
            </w:pPr>
          </w:p>
        </w:tc>
        <w:tc>
          <w:tcPr>
            <w:tcW w:w="1137" w:type="dxa"/>
            <w:tcMar>
              <w:top w:w="50" w:type="dxa"/>
              <w:left w:w="100" w:type="dxa"/>
            </w:tcMar>
            <w:vAlign w:val="center"/>
          </w:tcPr>
          <w:p w14:paraId="4E2258FE" w14:textId="77777777" w:rsidR="00613CB1" w:rsidRDefault="00613CB1">
            <w:pPr>
              <w:spacing w:after="0"/>
              <w:ind w:left="135"/>
            </w:pPr>
          </w:p>
        </w:tc>
        <w:tc>
          <w:tcPr>
            <w:tcW w:w="1955" w:type="dxa"/>
            <w:tcMar>
              <w:top w:w="50" w:type="dxa"/>
              <w:left w:w="100" w:type="dxa"/>
            </w:tcMar>
            <w:vAlign w:val="center"/>
          </w:tcPr>
          <w:p w14:paraId="16BCE5C9" w14:textId="77777777" w:rsidR="00613CB1" w:rsidRDefault="00613CB1">
            <w:pPr>
              <w:spacing w:after="0"/>
              <w:ind w:left="135"/>
            </w:pPr>
          </w:p>
        </w:tc>
      </w:tr>
      <w:tr w:rsidR="00613CB1" w:rsidRPr="008C36E9" w14:paraId="0725FED2" w14:textId="77777777">
        <w:trPr>
          <w:trHeight w:val="144"/>
          <w:tblCellSpacing w:w="0" w:type="dxa"/>
        </w:trPr>
        <w:tc>
          <w:tcPr>
            <w:tcW w:w="366" w:type="dxa"/>
            <w:tcMar>
              <w:top w:w="50" w:type="dxa"/>
              <w:left w:w="100" w:type="dxa"/>
            </w:tcMar>
            <w:vAlign w:val="center"/>
          </w:tcPr>
          <w:p w14:paraId="032EC34A" w14:textId="77777777" w:rsidR="00613CB1" w:rsidRDefault="007279C1">
            <w:pPr>
              <w:spacing w:after="0"/>
            </w:pPr>
            <w:r>
              <w:rPr>
                <w:rFonts w:ascii="Times New Roman" w:hAnsi="Times New Roman"/>
                <w:color w:val="000000"/>
                <w:sz w:val="24"/>
              </w:rPr>
              <w:t>38</w:t>
            </w:r>
          </w:p>
        </w:tc>
        <w:tc>
          <w:tcPr>
            <w:tcW w:w="3344" w:type="dxa"/>
            <w:tcMar>
              <w:top w:w="50" w:type="dxa"/>
              <w:left w:w="100" w:type="dxa"/>
            </w:tcMar>
            <w:vAlign w:val="center"/>
          </w:tcPr>
          <w:p w14:paraId="3406A81A" w14:textId="77777777" w:rsidR="00613CB1" w:rsidRPr="002258FD" w:rsidRDefault="007279C1">
            <w:pPr>
              <w:spacing w:after="0"/>
              <w:ind w:left="135"/>
              <w:rPr>
                <w:lang w:val="ru-RU"/>
              </w:rPr>
            </w:pPr>
            <w:r w:rsidRPr="002258F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7E6BCC74"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8F7B46" w14:textId="77777777" w:rsidR="00613CB1" w:rsidRDefault="00613CB1">
            <w:pPr>
              <w:spacing w:after="0"/>
              <w:ind w:left="135"/>
              <w:jc w:val="center"/>
            </w:pPr>
          </w:p>
        </w:tc>
        <w:tc>
          <w:tcPr>
            <w:tcW w:w="1607" w:type="dxa"/>
            <w:tcMar>
              <w:top w:w="50" w:type="dxa"/>
              <w:left w:w="100" w:type="dxa"/>
            </w:tcMar>
            <w:vAlign w:val="center"/>
          </w:tcPr>
          <w:p w14:paraId="0378ED19" w14:textId="77777777" w:rsidR="00613CB1" w:rsidRDefault="00613CB1">
            <w:pPr>
              <w:spacing w:after="0"/>
              <w:ind w:left="135"/>
              <w:jc w:val="center"/>
            </w:pPr>
          </w:p>
        </w:tc>
        <w:tc>
          <w:tcPr>
            <w:tcW w:w="1137" w:type="dxa"/>
            <w:tcMar>
              <w:top w:w="50" w:type="dxa"/>
              <w:left w:w="100" w:type="dxa"/>
            </w:tcMar>
            <w:vAlign w:val="center"/>
          </w:tcPr>
          <w:p w14:paraId="512C8231" w14:textId="77777777" w:rsidR="00613CB1" w:rsidRDefault="00613CB1">
            <w:pPr>
              <w:spacing w:after="0"/>
              <w:ind w:left="135"/>
            </w:pPr>
          </w:p>
        </w:tc>
        <w:tc>
          <w:tcPr>
            <w:tcW w:w="1955" w:type="dxa"/>
            <w:tcMar>
              <w:top w:w="50" w:type="dxa"/>
              <w:left w:w="100" w:type="dxa"/>
            </w:tcMar>
            <w:vAlign w:val="center"/>
          </w:tcPr>
          <w:p w14:paraId="338B6ECA"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fbaaf</w:t>
              </w:r>
              <w:r w:rsidRPr="002258FD">
                <w:rPr>
                  <w:rFonts w:ascii="Times New Roman" w:hAnsi="Times New Roman"/>
                  <w:color w:val="0000FF"/>
                  <w:u w:val="single"/>
                  <w:lang w:val="ru-RU"/>
                </w:rPr>
                <w:t>3</w:t>
              </w:r>
              <w:r>
                <w:rPr>
                  <w:rFonts w:ascii="Times New Roman" w:hAnsi="Times New Roman"/>
                  <w:color w:val="0000FF"/>
                  <w:u w:val="single"/>
                </w:rPr>
                <w:t>ea</w:t>
              </w:r>
            </w:hyperlink>
          </w:p>
        </w:tc>
      </w:tr>
      <w:tr w:rsidR="00613CB1" w14:paraId="6236CFB8" w14:textId="77777777">
        <w:trPr>
          <w:trHeight w:val="144"/>
          <w:tblCellSpacing w:w="0" w:type="dxa"/>
        </w:trPr>
        <w:tc>
          <w:tcPr>
            <w:tcW w:w="366" w:type="dxa"/>
            <w:tcMar>
              <w:top w:w="50" w:type="dxa"/>
              <w:left w:w="100" w:type="dxa"/>
            </w:tcMar>
            <w:vAlign w:val="center"/>
          </w:tcPr>
          <w:p w14:paraId="57AD840C" w14:textId="77777777" w:rsidR="00613CB1" w:rsidRDefault="007279C1">
            <w:pPr>
              <w:spacing w:after="0"/>
            </w:pPr>
            <w:r>
              <w:rPr>
                <w:rFonts w:ascii="Times New Roman" w:hAnsi="Times New Roman"/>
                <w:color w:val="000000"/>
                <w:sz w:val="24"/>
              </w:rPr>
              <w:t>39</w:t>
            </w:r>
          </w:p>
        </w:tc>
        <w:tc>
          <w:tcPr>
            <w:tcW w:w="3344" w:type="dxa"/>
            <w:tcMar>
              <w:top w:w="50" w:type="dxa"/>
              <w:left w:w="100" w:type="dxa"/>
            </w:tcMar>
            <w:vAlign w:val="center"/>
          </w:tcPr>
          <w:p w14:paraId="36AF9E52" w14:textId="77777777" w:rsidR="00613CB1" w:rsidRDefault="007279C1">
            <w:pPr>
              <w:spacing w:after="0"/>
              <w:ind w:left="135"/>
            </w:pPr>
            <w:r w:rsidRPr="002258F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0A598117"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BA05E8" w14:textId="77777777" w:rsidR="00613CB1" w:rsidRDefault="00613CB1">
            <w:pPr>
              <w:spacing w:after="0"/>
              <w:ind w:left="135"/>
              <w:jc w:val="center"/>
            </w:pPr>
          </w:p>
        </w:tc>
        <w:tc>
          <w:tcPr>
            <w:tcW w:w="1607" w:type="dxa"/>
            <w:tcMar>
              <w:top w:w="50" w:type="dxa"/>
              <w:left w:w="100" w:type="dxa"/>
            </w:tcMar>
            <w:vAlign w:val="center"/>
          </w:tcPr>
          <w:p w14:paraId="498151C0" w14:textId="77777777" w:rsidR="00613CB1" w:rsidRDefault="00613CB1">
            <w:pPr>
              <w:spacing w:after="0"/>
              <w:ind w:left="135"/>
              <w:jc w:val="center"/>
            </w:pPr>
          </w:p>
        </w:tc>
        <w:tc>
          <w:tcPr>
            <w:tcW w:w="1137" w:type="dxa"/>
            <w:tcMar>
              <w:top w:w="50" w:type="dxa"/>
              <w:left w:w="100" w:type="dxa"/>
            </w:tcMar>
            <w:vAlign w:val="center"/>
          </w:tcPr>
          <w:p w14:paraId="0129FCA2" w14:textId="77777777" w:rsidR="00613CB1" w:rsidRDefault="00613CB1">
            <w:pPr>
              <w:spacing w:after="0"/>
              <w:ind w:left="135"/>
            </w:pPr>
          </w:p>
        </w:tc>
        <w:tc>
          <w:tcPr>
            <w:tcW w:w="1955" w:type="dxa"/>
            <w:tcMar>
              <w:top w:w="50" w:type="dxa"/>
              <w:left w:w="100" w:type="dxa"/>
            </w:tcMar>
            <w:vAlign w:val="center"/>
          </w:tcPr>
          <w:p w14:paraId="42CD8A13" w14:textId="77777777" w:rsidR="00613CB1" w:rsidRDefault="00613CB1">
            <w:pPr>
              <w:spacing w:after="0"/>
              <w:ind w:left="135"/>
            </w:pPr>
          </w:p>
        </w:tc>
      </w:tr>
      <w:tr w:rsidR="00613CB1" w14:paraId="270D85DB" w14:textId="77777777">
        <w:trPr>
          <w:trHeight w:val="144"/>
          <w:tblCellSpacing w:w="0" w:type="dxa"/>
        </w:trPr>
        <w:tc>
          <w:tcPr>
            <w:tcW w:w="366" w:type="dxa"/>
            <w:tcMar>
              <w:top w:w="50" w:type="dxa"/>
              <w:left w:w="100" w:type="dxa"/>
            </w:tcMar>
            <w:vAlign w:val="center"/>
          </w:tcPr>
          <w:p w14:paraId="6BCBC2D2" w14:textId="77777777" w:rsidR="00613CB1" w:rsidRDefault="007279C1">
            <w:pPr>
              <w:spacing w:after="0"/>
            </w:pPr>
            <w:r>
              <w:rPr>
                <w:rFonts w:ascii="Times New Roman" w:hAnsi="Times New Roman"/>
                <w:color w:val="000000"/>
                <w:sz w:val="24"/>
              </w:rPr>
              <w:t>40</w:t>
            </w:r>
          </w:p>
        </w:tc>
        <w:tc>
          <w:tcPr>
            <w:tcW w:w="3344" w:type="dxa"/>
            <w:tcMar>
              <w:top w:w="50" w:type="dxa"/>
              <w:left w:w="100" w:type="dxa"/>
            </w:tcMar>
            <w:vAlign w:val="center"/>
          </w:tcPr>
          <w:p w14:paraId="02FDF199" w14:textId="77777777" w:rsidR="00613CB1" w:rsidRDefault="007279C1">
            <w:pPr>
              <w:spacing w:after="0"/>
              <w:ind w:left="135"/>
            </w:pPr>
            <w:r w:rsidRPr="002258F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632A1F12"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F6E0FD" w14:textId="77777777" w:rsidR="00613CB1" w:rsidRDefault="00613CB1">
            <w:pPr>
              <w:spacing w:after="0"/>
              <w:ind w:left="135"/>
              <w:jc w:val="center"/>
            </w:pPr>
          </w:p>
        </w:tc>
        <w:tc>
          <w:tcPr>
            <w:tcW w:w="1607" w:type="dxa"/>
            <w:tcMar>
              <w:top w:w="50" w:type="dxa"/>
              <w:left w:w="100" w:type="dxa"/>
            </w:tcMar>
            <w:vAlign w:val="center"/>
          </w:tcPr>
          <w:p w14:paraId="57222685" w14:textId="77777777" w:rsidR="00613CB1" w:rsidRDefault="00613CB1">
            <w:pPr>
              <w:spacing w:after="0"/>
              <w:ind w:left="135"/>
              <w:jc w:val="center"/>
            </w:pPr>
          </w:p>
        </w:tc>
        <w:tc>
          <w:tcPr>
            <w:tcW w:w="1137" w:type="dxa"/>
            <w:tcMar>
              <w:top w:w="50" w:type="dxa"/>
              <w:left w:w="100" w:type="dxa"/>
            </w:tcMar>
            <w:vAlign w:val="center"/>
          </w:tcPr>
          <w:p w14:paraId="542CA9A3" w14:textId="77777777" w:rsidR="00613CB1" w:rsidRDefault="00613CB1">
            <w:pPr>
              <w:spacing w:after="0"/>
              <w:ind w:left="135"/>
            </w:pPr>
          </w:p>
        </w:tc>
        <w:tc>
          <w:tcPr>
            <w:tcW w:w="1955" w:type="dxa"/>
            <w:tcMar>
              <w:top w:w="50" w:type="dxa"/>
              <w:left w:w="100" w:type="dxa"/>
            </w:tcMar>
            <w:vAlign w:val="center"/>
          </w:tcPr>
          <w:p w14:paraId="5074AC94" w14:textId="77777777" w:rsidR="00613CB1" w:rsidRDefault="00613CB1">
            <w:pPr>
              <w:spacing w:after="0"/>
              <w:ind w:left="135"/>
            </w:pPr>
          </w:p>
        </w:tc>
      </w:tr>
      <w:tr w:rsidR="00613CB1" w14:paraId="48CDB723" w14:textId="77777777">
        <w:trPr>
          <w:trHeight w:val="144"/>
          <w:tblCellSpacing w:w="0" w:type="dxa"/>
        </w:trPr>
        <w:tc>
          <w:tcPr>
            <w:tcW w:w="366" w:type="dxa"/>
            <w:tcMar>
              <w:top w:w="50" w:type="dxa"/>
              <w:left w:w="100" w:type="dxa"/>
            </w:tcMar>
            <w:vAlign w:val="center"/>
          </w:tcPr>
          <w:p w14:paraId="4CD4DF1A" w14:textId="77777777" w:rsidR="00613CB1" w:rsidRDefault="007279C1">
            <w:pPr>
              <w:spacing w:after="0"/>
            </w:pPr>
            <w:r>
              <w:rPr>
                <w:rFonts w:ascii="Times New Roman" w:hAnsi="Times New Roman"/>
                <w:color w:val="000000"/>
                <w:sz w:val="24"/>
              </w:rPr>
              <w:t>41</w:t>
            </w:r>
          </w:p>
        </w:tc>
        <w:tc>
          <w:tcPr>
            <w:tcW w:w="3344" w:type="dxa"/>
            <w:tcMar>
              <w:top w:w="50" w:type="dxa"/>
              <w:left w:w="100" w:type="dxa"/>
            </w:tcMar>
            <w:vAlign w:val="center"/>
          </w:tcPr>
          <w:p w14:paraId="1D7FB94C" w14:textId="77777777" w:rsidR="00613CB1" w:rsidRDefault="007279C1">
            <w:pPr>
              <w:spacing w:after="0"/>
              <w:ind w:left="135"/>
            </w:pPr>
            <w:r w:rsidRPr="002258FD">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47F44BB6"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095A51" w14:textId="77777777" w:rsidR="00613CB1" w:rsidRDefault="007279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BDA76B2" w14:textId="77777777" w:rsidR="00613CB1" w:rsidRDefault="00613CB1">
            <w:pPr>
              <w:spacing w:after="0"/>
              <w:ind w:left="135"/>
              <w:jc w:val="center"/>
            </w:pPr>
          </w:p>
        </w:tc>
        <w:tc>
          <w:tcPr>
            <w:tcW w:w="1137" w:type="dxa"/>
            <w:tcMar>
              <w:top w:w="50" w:type="dxa"/>
              <w:left w:w="100" w:type="dxa"/>
            </w:tcMar>
            <w:vAlign w:val="center"/>
          </w:tcPr>
          <w:p w14:paraId="47085705" w14:textId="77777777" w:rsidR="00613CB1" w:rsidRDefault="00613CB1">
            <w:pPr>
              <w:spacing w:after="0"/>
              <w:ind w:left="135"/>
            </w:pPr>
          </w:p>
        </w:tc>
        <w:tc>
          <w:tcPr>
            <w:tcW w:w="1955" w:type="dxa"/>
            <w:tcMar>
              <w:top w:w="50" w:type="dxa"/>
              <w:left w:w="100" w:type="dxa"/>
            </w:tcMar>
            <w:vAlign w:val="center"/>
          </w:tcPr>
          <w:p w14:paraId="25FF28D2" w14:textId="77777777" w:rsidR="00613CB1" w:rsidRDefault="00613CB1">
            <w:pPr>
              <w:spacing w:after="0"/>
              <w:ind w:left="135"/>
            </w:pPr>
          </w:p>
        </w:tc>
      </w:tr>
      <w:tr w:rsidR="00613CB1" w:rsidRPr="008C36E9" w14:paraId="4A8EA318" w14:textId="77777777">
        <w:trPr>
          <w:trHeight w:val="144"/>
          <w:tblCellSpacing w:w="0" w:type="dxa"/>
        </w:trPr>
        <w:tc>
          <w:tcPr>
            <w:tcW w:w="366" w:type="dxa"/>
            <w:tcMar>
              <w:top w:w="50" w:type="dxa"/>
              <w:left w:w="100" w:type="dxa"/>
            </w:tcMar>
            <w:vAlign w:val="center"/>
          </w:tcPr>
          <w:p w14:paraId="16F7920F" w14:textId="77777777" w:rsidR="00613CB1" w:rsidRDefault="007279C1">
            <w:pPr>
              <w:spacing w:after="0"/>
            </w:pPr>
            <w:r>
              <w:rPr>
                <w:rFonts w:ascii="Times New Roman" w:hAnsi="Times New Roman"/>
                <w:color w:val="000000"/>
                <w:sz w:val="24"/>
              </w:rPr>
              <w:t>42</w:t>
            </w:r>
          </w:p>
        </w:tc>
        <w:tc>
          <w:tcPr>
            <w:tcW w:w="3344" w:type="dxa"/>
            <w:tcMar>
              <w:top w:w="50" w:type="dxa"/>
              <w:left w:w="100" w:type="dxa"/>
            </w:tcMar>
            <w:vAlign w:val="center"/>
          </w:tcPr>
          <w:p w14:paraId="32AB02D8" w14:textId="77777777" w:rsidR="00613CB1" w:rsidRPr="002258FD" w:rsidRDefault="007279C1">
            <w:pPr>
              <w:spacing w:after="0"/>
              <w:ind w:left="135"/>
              <w:rPr>
                <w:lang w:val="ru-RU"/>
              </w:rPr>
            </w:pPr>
            <w:r w:rsidRPr="002258F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6598F78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5DC952" w14:textId="77777777" w:rsidR="00613CB1" w:rsidRDefault="00613CB1">
            <w:pPr>
              <w:spacing w:after="0"/>
              <w:ind w:left="135"/>
              <w:jc w:val="center"/>
            </w:pPr>
          </w:p>
        </w:tc>
        <w:tc>
          <w:tcPr>
            <w:tcW w:w="1607" w:type="dxa"/>
            <w:tcMar>
              <w:top w:w="50" w:type="dxa"/>
              <w:left w:w="100" w:type="dxa"/>
            </w:tcMar>
            <w:vAlign w:val="center"/>
          </w:tcPr>
          <w:p w14:paraId="01011440" w14:textId="77777777" w:rsidR="00613CB1" w:rsidRDefault="00613CB1">
            <w:pPr>
              <w:spacing w:after="0"/>
              <w:ind w:left="135"/>
              <w:jc w:val="center"/>
            </w:pPr>
          </w:p>
        </w:tc>
        <w:tc>
          <w:tcPr>
            <w:tcW w:w="1137" w:type="dxa"/>
            <w:tcMar>
              <w:top w:w="50" w:type="dxa"/>
              <w:left w:w="100" w:type="dxa"/>
            </w:tcMar>
            <w:vAlign w:val="center"/>
          </w:tcPr>
          <w:p w14:paraId="21729D57" w14:textId="77777777" w:rsidR="00613CB1" w:rsidRDefault="00613CB1">
            <w:pPr>
              <w:spacing w:after="0"/>
              <w:ind w:left="135"/>
            </w:pPr>
          </w:p>
        </w:tc>
        <w:tc>
          <w:tcPr>
            <w:tcW w:w="1955" w:type="dxa"/>
            <w:tcMar>
              <w:top w:w="50" w:type="dxa"/>
              <w:left w:w="100" w:type="dxa"/>
            </w:tcMar>
            <w:vAlign w:val="center"/>
          </w:tcPr>
          <w:p w14:paraId="450ACE06"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1</w:t>
              </w:r>
              <w:r>
                <w:rPr>
                  <w:rFonts w:ascii="Times New Roman" w:hAnsi="Times New Roman"/>
                  <w:color w:val="0000FF"/>
                  <w:u w:val="single"/>
                </w:rPr>
                <w:t>d</w:t>
              </w:r>
              <w:r w:rsidRPr="002258FD">
                <w:rPr>
                  <w:rFonts w:ascii="Times New Roman" w:hAnsi="Times New Roman"/>
                  <w:color w:val="0000FF"/>
                  <w:u w:val="single"/>
                  <w:lang w:val="ru-RU"/>
                </w:rPr>
                <w:t>48</w:t>
              </w:r>
            </w:hyperlink>
          </w:p>
        </w:tc>
      </w:tr>
      <w:tr w:rsidR="00613CB1" w:rsidRPr="008C36E9" w14:paraId="18D322D5" w14:textId="77777777">
        <w:trPr>
          <w:trHeight w:val="144"/>
          <w:tblCellSpacing w:w="0" w:type="dxa"/>
        </w:trPr>
        <w:tc>
          <w:tcPr>
            <w:tcW w:w="366" w:type="dxa"/>
            <w:tcMar>
              <w:top w:w="50" w:type="dxa"/>
              <w:left w:w="100" w:type="dxa"/>
            </w:tcMar>
            <w:vAlign w:val="center"/>
          </w:tcPr>
          <w:p w14:paraId="5D13A8E2" w14:textId="77777777" w:rsidR="00613CB1" w:rsidRDefault="007279C1">
            <w:pPr>
              <w:spacing w:after="0"/>
            </w:pPr>
            <w:r>
              <w:rPr>
                <w:rFonts w:ascii="Times New Roman" w:hAnsi="Times New Roman"/>
                <w:color w:val="000000"/>
                <w:sz w:val="24"/>
              </w:rPr>
              <w:t>43</w:t>
            </w:r>
          </w:p>
        </w:tc>
        <w:tc>
          <w:tcPr>
            <w:tcW w:w="3344" w:type="dxa"/>
            <w:tcMar>
              <w:top w:w="50" w:type="dxa"/>
              <w:left w:w="100" w:type="dxa"/>
            </w:tcMar>
            <w:vAlign w:val="center"/>
          </w:tcPr>
          <w:p w14:paraId="5642C5C9" w14:textId="77777777" w:rsidR="00613CB1" w:rsidRDefault="007279C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5AAA8822"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357191" w14:textId="77777777" w:rsidR="00613CB1" w:rsidRDefault="00613CB1">
            <w:pPr>
              <w:spacing w:after="0"/>
              <w:ind w:left="135"/>
              <w:jc w:val="center"/>
            </w:pPr>
          </w:p>
        </w:tc>
        <w:tc>
          <w:tcPr>
            <w:tcW w:w="1607" w:type="dxa"/>
            <w:tcMar>
              <w:top w:w="50" w:type="dxa"/>
              <w:left w:w="100" w:type="dxa"/>
            </w:tcMar>
            <w:vAlign w:val="center"/>
          </w:tcPr>
          <w:p w14:paraId="2C52B320" w14:textId="77777777" w:rsidR="00613CB1" w:rsidRDefault="00613CB1">
            <w:pPr>
              <w:spacing w:after="0"/>
              <w:ind w:left="135"/>
              <w:jc w:val="center"/>
            </w:pPr>
          </w:p>
        </w:tc>
        <w:tc>
          <w:tcPr>
            <w:tcW w:w="1137" w:type="dxa"/>
            <w:tcMar>
              <w:top w:w="50" w:type="dxa"/>
              <w:left w:w="100" w:type="dxa"/>
            </w:tcMar>
            <w:vAlign w:val="center"/>
          </w:tcPr>
          <w:p w14:paraId="7BAE983B" w14:textId="77777777" w:rsidR="00613CB1" w:rsidRDefault="00613CB1">
            <w:pPr>
              <w:spacing w:after="0"/>
              <w:ind w:left="135"/>
            </w:pPr>
          </w:p>
        </w:tc>
        <w:tc>
          <w:tcPr>
            <w:tcW w:w="1955" w:type="dxa"/>
            <w:tcMar>
              <w:top w:w="50" w:type="dxa"/>
              <w:left w:w="100" w:type="dxa"/>
            </w:tcMar>
            <w:vAlign w:val="center"/>
          </w:tcPr>
          <w:p w14:paraId="741305D1"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202</w:t>
              </w:r>
              <w:r>
                <w:rPr>
                  <w:rFonts w:ascii="Times New Roman" w:hAnsi="Times New Roman"/>
                  <w:color w:val="0000FF"/>
                  <w:u w:val="single"/>
                </w:rPr>
                <w:t>c</w:t>
              </w:r>
            </w:hyperlink>
          </w:p>
        </w:tc>
      </w:tr>
      <w:tr w:rsidR="00613CB1" w14:paraId="60594FB9" w14:textId="77777777">
        <w:trPr>
          <w:trHeight w:val="144"/>
          <w:tblCellSpacing w:w="0" w:type="dxa"/>
        </w:trPr>
        <w:tc>
          <w:tcPr>
            <w:tcW w:w="366" w:type="dxa"/>
            <w:tcMar>
              <w:top w:w="50" w:type="dxa"/>
              <w:left w:w="100" w:type="dxa"/>
            </w:tcMar>
            <w:vAlign w:val="center"/>
          </w:tcPr>
          <w:p w14:paraId="76EBFB40" w14:textId="77777777" w:rsidR="00613CB1" w:rsidRDefault="007279C1">
            <w:pPr>
              <w:spacing w:after="0"/>
            </w:pPr>
            <w:r>
              <w:rPr>
                <w:rFonts w:ascii="Times New Roman" w:hAnsi="Times New Roman"/>
                <w:color w:val="000000"/>
                <w:sz w:val="24"/>
              </w:rPr>
              <w:t>44</w:t>
            </w:r>
          </w:p>
        </w:tc>
        <w:tc>
          <w:tcPr>
            <w:tcW w:w="3344" w:type="dxa"/>
            <w:tcMar>
              <w:top w:w="50" w:type="dxa"/>
              <w:left w:w="100" w:type="dxa"/>
            </w:tcMar>
            <w:vAlign w:val="center"/>
          </w:tcPr>
          <w:p w14:paraId="5612B717" w14:textId="77777777" w:rsidR="00613CB1" w:rsidRDefault="007279C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2706DC7A"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4F61B" w14:textId="77777777" w:rsidR="00613CB1" w:rsidRDefault="00613CB1">
            <w:pPr>
              <w:spacing w:after="0"/>
              <w:ind w:left="135"/>
              <w:jc w:val="center"/>
            </w:pPr>
          </w:p>
        </w:tc>
        <w:tc>
          <w:tcPr>
            <w:tcW w:w="1607" w:type="dxa"/>
            <w:tcMar>
              <w:top w:w="50" w:type="dxa"/>
              <w:left w:w="100" w:type="dxa"/>
            </w:tcMar>
            <w:vAlign w:val="center"/>
          </w:tcPr>
          <w:p w14:paraId="69A25614" w14:textId="77777777" w:rsidR="00613CB1" w:rsidRDefault="00613CB1">
            <w:pPr>
              <w:spacing w:after="0"/>
              <w:ind w:left="135"/>
              <w:jc w:val="center"/>
            </w:pPr>
          </w:p>
        </w:tc>
        <w:tc>
          <w:tcPr>
            <w:tcW w:w="1137" w:type="dxa"/>
            <w:tcMar>
              <w:top w:w="50" w:type="dxa"/>
              <w:left w:w="100" w:type="dxa"/>
            </w:tcMar>
            <w:vAlign w:val="center"/>
          </w:tcPr>
          <w:p w14:paraId="13CD292A" w14:textId="77777777" w:rsidR="00613CB1" w:rsidRDefault="00613CB1">
            <w:pPr>
              <w:spacing w:after="0"/>
              <w:ind w:left="135"/>
            </w:pPr>
          </w:p>
        </w:tc>
        <w:tc>
          <w:tcPr>
            <w:tcW w:w="1955" w:type="dxa"/>
            <w:tcMar>
              <w:top w:w="50" w:type="dxa"/>
              <w:left w:w="100" w:type="dxa"/>
            </w:tcMar>
            <w:vAlign w:val="center"/>
          </w:tcPr>
          <w:p w14:paraId="40B0F950" w14:textId="77777777" w:rsidR="00613CB1" w:rsidRDefault="00613CB1">
            <w:pPr>
              <w:spacing w:after="0"/>
              <w:ind w:left="135"/>
            </w:pPr>
          </w:p>
        </w:tc>
      </w:tr>
      <w:tr w:rsidR="00613CB1" w:rsidRPr="008C36E9" w14:paraId="150F3065" w14:textId="77777777">
        <w:trPr>
          <w:trHeight w:val="144"/>
          <w:tblCellSpacing w:w="0" w:type="dxa"/>
        </w:trPr>
        <w:tc>
          <w:tcPr>
            <w:tcW w:w="366" w:type="dxa"/>
            <w:tcMar>
              <w:top w:w="50" w:type="dxa"/>
              <w:left w:w="100" w:type="dxa"/>
            </w:tcMar>
            <w:vAlign w:val="center"/>
          </w:tcPr>
          <w:p w14:paraId="5D5447FE" w14:textId="77777777" w:rsidR="00613CB1" w:rsidRDefault="007279C1">
            <w:pPr>
              <w:spacing w:after="0"/>
            </w:pPr>
            <w:r>
              <w:rPr>
                <w:rFonts w:ascii="Times New Roman" w:hAnsi="Times New Roman"/>
                <w:color w:val="000000"/>
                <w:sz w:val="24"/>
              </w:rPr>
              <w:t>45</w:t>
            </w:r>
          </w:p>
        </w:tc>
        <w:tc>
          <w:tcPr>
            <w:tcW w:w="3344" w:type="dxa"/>
            <w:tcMar>
              <w:top w:w="50" w:type="dxa"/>
              <w:left w:w="100" w:type="dxa"/>
            </w:tcMar>
            <w:vAlign w:val="center"/>
          </w:tcPr>
          <w:p w14:paraId="055AC8AC"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06D12975"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301F1C" w14:textId="77777777" w:rsidR="00613CB1" w:rsidRDefault="00613CB1">
            <w:pPr>
              <w:spacing w:after="0"/>
              <w:ind w:left="135"/>
              <w:jc w:val="center"/>
            </w:pPr>
          </w:p>
        </w:tc>
        <w:tc>
          <w:tcPr>
            <w:tcW w:w="1607" w:type="dxa"/>
            <w:tcMar>
              <w:top w:w="50" w:type="dxa"/>
              <w:left w:w="100" w:type="dxa"/>
            </w:tcMar>
            <w:vAlign w:val="center"/>
          </w:tcPr>
          <w:p w14:paraId="4E263217" w14:textId="77777777" w:rsidR="00613CB1" w:rsidRDefault="00613CB1">
            <w:pPr>
              <w:spacing w:after="0"/>
              <w:ind w:left="135"/>
              <w:jc w:val="center"/>
            </w:pPr>
          </w:p>
        </w:tc>
        <w:tc>
          <w:tcPr>
            <w:tcW w:w="1137" w:type="dxa"/>
            <w:tcMar>
              <w:top w:w="50" w:type="dxa"/>
              <w:left w:w="100" w:type="dxa"/>
            </w:tcMar>
            <w:vAlign w:val="center"/>
          </w:tcPr>
          <w:p w14:paraId="2A5C69AF" w14:textId="77777777" w:rsidR="00613CB1" w:rsidRDefault="00613CB1">
            <w:pPr>
              <w:spacing w:after="0"/>
              <w:ind w:left="135"/>
            </w:pPr>
          </w:p>
        </w:tc>
        <w:tc>
          <w:tcPr>
            <w:tcW w:w="1955" w:type="dxa"/>
            <w:tcMar>
              <w:top w:w="50" w:type="dxa"/>
              <w:left w:w="100" w:type="dxa"/>
            </w:tcMar>
            <w:vAlign w:val="center"/>
          </w:tcPr>
          <w:p w14:paraId="364F236F"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21</w:t>
              </w:r>
              <w:r>
                <w:rPr>
                  <w:rFonts w:ascii="Times New Roman" w:hAnsi="Times New Roman"/>
                  <w:color w:val="0000FF"/>
                  <w:u w:val="single"/>
                </w:rPr>
                <w:t>da</w:t>
              </w:r>
            </w:hyperlink>
          </w:p>
        </w:tc>
      </w:tr>
      <w:tr w:rsidR="00613CB1" w14:paraId="4CD4889A" w14:textId="77777777">
        <w:trPr>
          <w:trHeight w:val="144"/>
          <w:tblCellSpacing w:w="0" w:type="dxa"/>
        </w:trPr>
        <w:tc>
          <w:tcPr>
            <w:tcW w:w="366" w:type="dxa"/>
            <w:tcMar>
              <w:top w:w="50" w:type="dxa"/>
              <w:left w:w="100" w:type="dxa"/>
            </w:tcMar>
            <w:vAlign w:val="center"/>
          </w:tcPr>
          <w:p w14:paraId="02C048B8" w14:textId="77777777" w:rsidR="00613CB1" w:rsidRDefault="007279C1">
            <w:pPr>
              <w:spacing w:after="0"/>
            </w:pPr>
            <w:r>
              <w:rPr>
                <w:rFonts w:ascii="Times New Roman" w:hAnsi="Times New Roman"/>
                <w:color w:val="000000"/>
                <w:sz w:val="24"/>
              </w:rPr>
              <w:t>46</w:t>
            </w:r>
          </w:p>
        </w:tc>
        <w:tc>
          <w:tcPr>
            <w:tcW w:w="3344" w:type="dxa"/>
            <w:tcMar>
              <w:top w:w="50" w:type="dxa"/>
              <w:left w:w="100" w:type="dxa"/>
            </w:tcMar>
            <w:vAlign w:val="center"/>
          </w:tcPr>
          <w:p w14:paraId="25B26CE6" w14:textId="77777777" w:rsidR="00613CB1" w:rsidRDefault="007279C1">
            <w:pPr>
              <w:spacing w:after="0"/>
              <w:ind w:left="135"/>
            </w:pPr>
            <w:r w:rsidRPr="002258F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14:paraId="490873EC"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53F056" w14:textId="77777777" w:rsidR="00613CB1" w:rsidRDefault="00613CB1">
            <w:pPr>
              <w:spacing w:after="0"/>
              <w:ind w:left="135"/>
              <w:jc w:val="center"/>
            </w:pPr>
          </w:p>
        </w:tc>
        <w:tc>
          <w:tcPr>
            <w:tcW w:w="1607" w:type="dxa"/>
            <w:tcMar>
              <w:top w:w="50" w:type="dxa"/>
              <w:left w:w="100" w:type="dxa"/>
            </w:tcMar>
            <w:vAlign w:val="center"/>
          </w:tcPr>
          <w:p w14:paraId="0337F7A6" w14:textId="77777777" w:rsidR="00613CB1" w:rsidRDefault="00613CB1">
            <w:pPr>
              <w:spacing w:after="0"/>
              <w:ind w:left="135"/>
              <w:jc w:val="center"/>
            </w:pPr>
          </w:p>
        </w:tc>
        <w:tc>
          <w:tcPr>
            <w:tcW w:w="1137" w:type="dxa"/>
            <w:tcMar>
              <w:top w:w="50" w:type="dxa"/>
              <w:left w:w="100" w:type="dxa"/>
            </w:tcMar>
            <w:vAlign w:val="center"/>
          </w:tcPr>
          <w:p w14:paraId="15245E12" w14:textId="77777777" w:rsidR="00613CB1" w:rsidRDefault="00613CB1">
            <w:pPr>
              <w:spacing w:after="0"/>
              <w:ind w:left="135"/>
            </w:pPr>
          </w:p>
        </w:tc>
        <w:tc>
          <w:tcPr>
            <w:tcW w:w="1955" w:type="dxa"/>
            <w:tcMar>
              <w:top w:w="50" w:type="dxa"/>
              <w:left w:w="100" w:type="dxa"/>
            </w:tcMar>
            <w:vAlign w:val="center"/>
          </w:tcPr>
          <w:p w14:paraId="2F3985F3" w14:textId="77777777" w:rsidR="00613CB1" w:rsidRDefault="00613CB1">
            <w:pPr>
              <w:spacing w:after="0"/>
              <w:ind w:left="135"/>
            </w:pPr>
          </w:p>
        </w:tc>
      </w:tr>
      <w:tr w:rsidR="00613CB1" w:rsidRPr="008C36E9" w14:paraId="26E6224E" w14:textId="77777777">
        <w:trPr>
          <w:trHeight w:val="144"/>
          <w:tblCellSpacing w:w="0" w:type="dxa"/>
        </w:trPr>
        <w:tc>
          <w:tcPr>
            <w:tcW w:w="366" w:type="dxa"/>
            <w:tcMar>
              <w:top w:w="50" w:type="dxa"/>
              <w:left w:w="100" w:type="dxa"/>
            </w:tcMar>
            <w:vAlign w:val="center"/>
          </w:tcPr>
          <w:p w14:paraId="1089672C" w14:textId="77777777" w:rsidR="00613CB1" w:rsidRDefault="007279C1">
            <w:pPr>
              <w:spacing w:after="0"/>
            </w:pPr>
            <w:r>
              <w:rPr>
                <w:rFonts w:ascii="Times New Roman" w:hAnsi="Times New Roman"/>
                <w:color w:val="000000"/>
                <w:sz w:val="24"/>
              </w:rPr>
              <w:t>47</w:t>
            </w:r>
          </w:p>
        </w:tc>
        <w:tc>
          <w:tcPr>
            <w:tcW w:w="3344" w:type="dxa"/>
            <w:tcMar>
              <w:top w:w="50" w:type="dxa"/>
              <w:left w:w="100" w:type="dxa"/>
            </w:tcMar>
            <w:vAlign w:val="center"/>
          </w:tcPr>
          <w:p w14:paraId="0247B3B1" w14:textId="77777777" w:rsidR="00613CB1" w:rsidRPr="002258FD" w:rsidRDefault="007279C1">
            <w:pPr>
              <w:spacing w:after="0"/>
              <w:ind w:left="135"/>
              <w:rPr>
                <w:lang w:val="ru-RU"/>
              </w:rPr>
            </w:pPr>
            <w:r w:rsidRPr="002258F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13C54354"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B49F93" w14:textId="77777777" w:rsidR="00613CB1" w:rsidRDefault="00613CB1">
            <w:pPr>
              <w:spacing w:after="0"/>
              <w:ind w:left="135"/>
              <w:jc w:val="center"/>
            </w:pPr>
          </w:p>
        </w:tc>
        <w:tc>
          <w:tcPr>
            <w:tcW w:w="1607" w:type="dxa"/>
            <w:tcMar>
              <w:top w:w="50" w:type="dxa"/>
              <w:left w:w="100" w:type="dxa"/>
            </w:tcMar>
            <w:vAlign w:val="center"/>
          </w:tcPr>
          <w:p w14:paraId="595A7B67" w14:textId="77777777" w:rsidR="00613CB1" w:rsidRDefault="00613CB1">
            <w:pPr>
              <w:spacing w:after="0"/>
              <w:ind w:left="135"/>
              <w:jc w:val="center"/>
            </w:pPr>
          </w:p>
        </w:tc>
        <w:tc>
          <w:tcPr>
            <w:tcW w:w="1137" w:type="dxa"/>
            <w:tcMar>
              <w:top w:w="50" w:type="dxa"/>
              <w:left w:w="100" w:type="dxa"/>
            </w:tcMar>
            <w:vAlign w:val="center"/>
          </w:tcPr>
          <w:p w14:paraId="7F3D16AD" w14:textId="77777777" w:rsidR="00613CB1" w:rsidRDefault="00613CB1">
            <w:pPr>
              <w:spacing w:after="0"/>
              <w:ind w:left="135"/>
            </w:pPr>
          </w:p>
        </w:tc>
        <w:tc>
          <w:tcPr>
            <w:tcW w:w="1955" w:type="dxa"/>
            <w:tcMar>
              <w:top w:w="50" w:type="dxa"/>
              <w:left w:w="100" w:type="dxa"/>
            </w:tcMar>
            <w:vAlign w:val="center"/>
          </w:tcPr>
          <w:p w14:paraId="659BD924"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25</w:t>
              </w:r>
              <w:r>
                <w:rPr>
                  <w:rFonts w:ascii="Times New Roman" w:hAnsi="Times New Roman"/>
                  <w:color w:val="0000FF"/>
                  <w:u w:val="single"/>
                </w:rPr>
                <w:t>c</w:t>
              </w:r>
              <w:r w:rsidRPr="002258FD">
                <w:rPr>
                  <w:rFonts w:ascii="Times New Roman" w:hAnsi="Times New Roman"/>
                  <w:color w:val="0000FF"/>
                  <w:u w:val="single"/>
                  <w:lang w:val="ru-RU"/>
                </w:rPr>
                <w:t>2</w:t>
              </w:r>
            </w:hyperlink>
          </w:p>
        </w:tc>
      </w:tr>
      <w:tr w:rsidR="00613CB1" w14:paraId="2CEAEC67" w14:textId="77777777">
        <w:trPr>
          <w:trHeight w:val="144"/>
          <w:tblCellSpacing w:w="0" w:type="dxa"/>
        </w:trPr>
        <w:tc>
          <w:tcPr>
            <w:tcW w:w="366" w:type="dxa"/>
            <w:tcMar>
              <w:top w:w="50" w:type="dxa"/>
              <w:left w:w="100" w:type="dxa"/>
            </w:tcMar>
            <w:vAlign w:val="center"/>
          </w:tcPr>
          <w:p w14:paraId="65BED736" w14:textId="77777777" w:rsidR="00613CB1" w:rsidRDefault="007279C1">
            <w:pPr>
              <w:spacing w:after="0"/>
            </w:pPr>
            <w:r>
              <w:rPr>
                <w:rFonts w:ascii="Times New Roman" w:hAnsi="Times New Roman"/>
                <w:color w:val="000000"/>
                <w:sz w:val="24"/>
              </w:rPr>
              <w:t>48</w:t>
            </w:r>
          </w:p>
        </w:tc>
        <w:tc>
          <w:tcPr>
            <w:tcW w:w="3344" w:type="dxa"/>
            <w:tcMar>
              <w:top w:w="50" w:type="dxa"/>
              <w:left w:w="100" w:type="dxa"/>
            </w:tcMar>
            <w:vAlign w:val="center"/>
          </w:tcPr>
          <w:p w14:paraId="65531A64" w14:textId="77777777" w:rsidR="00613CB1" w:rsidRDefault="007279C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40285E1F"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AFA566" w14:textId="77777777" w:rsidR="00613CB1" w:rsidRDefault="00613CB1">
            <w:pPr>
              <w:spacing w:after="0"/>
              <w:ind w:left="135"/>
              <w:jc w:val="center"/>
            </w:pPr>
          </w:p>
        </w:tc>
        <w:tc>
          <w:tcPr>
            <w:tcW w:w="1607" w:type="dxa"/>
            <w:tcMar>
              <w:top w:w="50" w:type="dxa"/>
              <w:left w:w="100" w:type="dxa"/>
            </w:tcMar>
            <w:vAlign w:val="center"/>
          </w:tcPr>
          <w:p w14:paraId="58692799" w14:textId="77777777" w:rsidR="00613CB1" w:rsidRDefault="00613CB1">
            <w:pPr>
              <w:spacing w:after="0"/>
              <w:ind w:left="135"/>
              <w:jc w:val="center"/>
            </w:pPr>
          </w:p>
        </w:tc>
        <w:tc>
          <w:tcPr>
            <w:tcW w:w="1137" w:type="dxa"/>
            <w:tcMar>
              <w:top w:w="50" w:type="dxa"/>
              <w:left w:w="100" w:type="dxa"/>
            </w:tcMar>
            <w:vAlign w:val="center"/>
          </w:tcPr>
          <w:p w14:paraId="552107D9" w14:textId="77777777" w:rsidR="00613CB1" w:rsidRDefault="00613CB1">
            <w:pPr>
              <w:spacing w:after="0"/>
              <w:ind w:left="135"/>
            </w:pPr>
          </w:p>
        </w:tc>
        <w:tc>
          <w:tcPr>
            <w:tcW w:w="1955" w:type="dxa"/>
            <w:tcMar>
              <w:top w:w="50" w:type="dxa"/>
              <w:left w:w="100" w:type="dxa"/>
            </w:tcMar>
            <w:vAlign w:val="center"/>
          </w:tcPr>
          <w:p w14:paraId="6F3705EB" w14:textId="77777777" w:rsidR="00613CB1" w:rsidRDefault="00613CB1">
            <w:pPr>
              <w:spacing w:after="0"/>
              <w:ind w:left="135"/>
            </w:pPr>
          </w:p>
        </w:tc>
      </w:tr>
      <w:tr w:rsidR="00613CB1" w14:paraId="4E71312E" w14:textId="77777777">
        <w:trPr>
          <w:trHeight w:val="144"/>
          <w:tblCellSpacing w:w="0" w:type="dxa"/>
        </w:trPr>
        <w:tc>
          <w:tcPr>
            <w:tcW w:w="366" w:type="dxa"/>
            <w:tcMar>
              <w:top w:w="50" w:type="dxa"/>
              <w:left w:w="100" w:type="dxa"/>
            </w:tcMar>
            <w:vAlign w:val="center"/>
          </w:tcPr>
          <w:p w14:paraId="4B7BF1C6" w14:textId="77777777" w:rsidR="00613CB1" w:rsidRDefault="007279C1">
            <w:pPr>
              <w:spacing w:after="0"/>
            </w:pPr>
            <w:r>
              <w:rPr>
                <w:rFonts w:ascii="Times New Roman" w:hAnsi="Times New Roman"/>
                <w:color w:val="000000"/>
                <w:sz w:val="24"/>
              </w:rPr>
              <w:t>49</w:t>
            </w:r>
          </w:p>
        </w:tc>
        <w:tc>
          <w:tcPr>
            <w:tcW w:w="3344" w:type="dxa"/>
            <w:tcMar>
              <w:top w:w="50" w:type="dxa"/>
              <w:left w:w="100" w:type="dxa"/>
            </w:tcMar>
            <w:vAlign w:val="center"/>
          </w:tcPr>
          <w:p w14:paraId="6CF72845"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60D0DC1F"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99713F" w14:textId="77777777" w:rsidR="00613CB1" w:rsidRDefault="00613CB1">
            <w:pPr>
              <w:spacing w:after="0"/>
              <w:ind w:left="135"/>
              <w:jc w:val="center"/>
            </w:pPr>
          </w:p>
        </w:tc>
        <w:tc>
          <w:tcPr>
            <w:tcW w:w="1607" w:type="dxa"/>
            <w:tcMar>
              <w:top w:w="50" w:type="dxa"/>
              <w:left w:w="100" w:type="dxa"/>
            </w:tcMar>
            <w:vAlign w:val="center"/>
          </w:tcPr>
          <w:p w14:paraId="649A4B83" w14:textId="77777777" w:rsidR="00613CB1" w:rsidRDefault="00613CB1">
            <w:pPr>
              <w:spacing w:after="0"/>
              <w:ind w:left="135"/>
              <w:jc w:val="center"/>
            </w:pPr>
          </w:p>
        </w:tc>
        <w:tc>
          <w:tcPr>
            <w:tcW w:w="1137" w:type="dxa"/>
            <w:tcMar>
              <w:top w:w="50" w:type="dxa"/>
              <w:left w:w="100" w:type="dxa"/>
            </w:tcMar>
            <w:vAlign w:val="center"/>
          </w:tcPr>
          <w:p w14:paraId="0E4FC153" w14:textId="77777777" w:rsidR="00613CB1" w:rsidRDefault="00613CB1">
            <w:pPr>
              <w:spacing w:after="0"/>
              <w:ind w:left="135"/>
            </w:pPr>
          </w:p>
        </w:tc>
        <w:tc>
          <w:tcPr>
            <w:tcW w:w="1955" w:type="dxa"/>
            <w:tcMar>
              <w:top w:w="50" w:type="dxa"/>
              <w:left w:w="100" w:type="dxa"/>
            </w:tcMar>
            <w:vAlign w:val="center"/>
          </w:tcPr>
          <w:p w14:paraId="24B853BD" w14:textId="77777777" w:rsidR="00613CB1" w:rsidRDefault="00613CB1">
            <w:pPr>
              <w:spacing w:after="0"/>
              <w:ind w:left="135"/>
            </w:pPr>
          </w:p>
        </w:tc>
      </w:tr>
      <w:tr w:rsidR="00613CB1" w14:paraId="53140863" w14:textId="77777777">
        <w:trPr>
          <w:trHeight w:val="144"/>
          <w:tblCellSpacing w:w="0" w:type="dxa"/>
        </w:trPr>
        <w:tc>
          <w:tcPr>
            <w:tcW w:w="366" w:type="dxa"/>
            <w:tcMar>
              <w:top w:w="50" w:type="dxa"/>
              <w:left w:w="100" w:type="dxa"/>
            </w:tcMar>
            <w:vAlign w:val="center"/>
          </w:tcPr>
          <w:p w14:paraId="6778A267" w14:textId="77777777" w:rsidR="00613CB1" w:rsidRDefault="007279C1">
            <w:pPr>
              <w:spacing w:after="0"/>
            </w:pPr>
            <w:r>
              <w:rPr>
                <w:rFonts w:ascii="Times New Roman" w:hAnsi="Times New Roman"/>
                <w:color w:val="000000"/>
                <w:sz w:val="24"/>
              </w:rPr>
              <w:t>50</w:t>
            </w:r>
          </w:p>
        </w:tc>
        <w:tc>
          <w:tcPr>
            <w:tcW w:w="3344" w:type="dxa"/>
            <w:tcMar>
              <w:top w:w="50" w:type="dxa"/>
              <w:left w:w="100" w:type="dxa"/>
            </w:tcMar>
            <w:vAlign w:val="center"/>
          </w:tcPr>
          <w:p w14:paraId="19FB2A74"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5398603B"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B0AB33" w14:textId="77777777" w:rsidR="00613CB1" w:rsidRDefault="00613CB1">
            <w:pPr>
              <w:spacing w:after="0"/>
              <w:ind w:left="135"/>
              <w:jc w:val="center"/>
            </w:pPr>
          </w:p>
        </w:tc>
        <w:tc>
          <w:tcPr>
            <w:tcW w:w="1607" w:type="dxa"/>
            <w:tcMar>
              <w:top w:w="50" w:type="dxa"/>
              <w:left w:w="100" w:type="dxa"/>
            </w:tcMar>
            <w:vAlign w:val="center"/>
          </w:tcPr>
          <w:p w14:paraId="6FA48F5A" w14:textId="77777777" w:rsidR="00613CB1" w:rsidRDefault="00613CB1">
            <w:pPr>
              <w:spacing w:after="0"/>
              <w:ind w:left="135"/>
              <w:jc w:val="center"/>
            </w:pPr>
          </w:p>
        </w:tc>
        <w:tc>
          <w:tcPr>
            <w:tcW w:w="1137" w:type="dxa"/>
            <w:tcMar>
              <w:top w:w="50" w:type="dxa"/>
              <w:left w:w="100" w:type="dxa"/>
            </w:tcMar>
            <w:vAlign w:val="center"/>
          </w:tcPr>
          <w:p w14:paraId="171C6902" w14:textId="77777777" w:rsidR="00613CB1" w:rsidRDefault="00613CB1">
            <w:pPr>
              <w:spacing w:after="0"/>
              <w:ind w:left="135"/>
            </w:pPr>
          </w:p>
        </w:tc>
        <w:tc>
          <w:tcPr>
            <w:tcW w:w="1955" w:type="dxa"/>
            <w:tcMar>
              <w:top w:w="50" w:type="dxa"/>
              <w:left w:w="100" w:type="dxa"/>
            </w:tcMar>
            <w:vAlign w:val="center"/>
          </w:tcPr>
          <w:p w14:paraId="37F52833" w14:textId="77777777" w:rsidR="00613CB1" w:rsidRDefault="00613CB1">
            <w:pPr>
              <w:spacing w:after="0"/>
              <w:ind w:left="135"/>
            </w:pPr>
          </w:p>
        </w:tc>
      </w:tr>
      <w:tr w:rsidR="00613CB1" w14:paraId="2BC2BBFA" w14:textId="77777777">
        <w:trPr>
          <w:trHeight w:val="144"/>
          <w:tblCellSpacing w:w="0" w:type="dxa"/>
        </w:trPr>
        <w:tc>
          <w:tcPr>
            <w:tcW w:w="366" w:type="dxa"/>
            <w:tcMar>
              <w:top w:w="50" w:type="dxa"/>
              <w:left w:w="100" w:type="dxa"/>
            </w:tcMar>
            <w:vAlign w:val="center"/>
          </w:tcPr>
          <w:p w14:paraId="4292B254" w14:textId="77777777" w:rsidR="00613CB1" w:rsidRDefault="007279C1">
            <w:pPr>
              <w:spacing w:after="0"/>
            </w:pPr>
            <w:r>
              <w:rPr>
                <w:rFonts w:ascii="Times New Roman" w:hAnsi="Times New Roman"/>
                <w:color w:val="000000"/>
                <w:sz w:val="24"/>
              </w:rPr>
              <w:t>51</w:t>
            </w:r>
          </w:p>
        </w:tc>
        <w:tc>
          <w:tcPr>
            <w:tcW w:w="3344" w:type="dxa"/>
            <w:tcMar>
              <w:top w:w="50" w:type="dxa"/>
              <w:left w:w="100" w:type="dxa"/>
            </w:tcMar>
            <w:vAlign w:val="center"/>
          </w:tcPr>
          <w:p w14:paraId="10D01DBB"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1B1140EA"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F40A66" w14:textId="77777777" w:rsidR="00613CB1" w:rsidRDefault="00613CB1">
            <w:pPr>
              <w:spacing w:after="0"/>
              <w:ind w:left="135"/>
              <w:jc w:val="center"/>
            </w:pPr>
          </w:p>
        </w:tc>
        <w:tc>
          <w:tcPr>
            <w:tcW w:w="1607" w:type="dxa"/>
            <w:tcMar>
              <w:top w:w="50" w:type="dxa"/>
              <w:left w:w="100" w:type="dxa"/>
            </w:tcMar>
            <w:vAlign w:val="center"/>
          </w:tcPr>
          <w:p w14:paraId="503FF080" w14:textId="77777777" w:rsidR="00613CB1" w:rsidRDefault="00613CB1">
            <w:pPr>
              <w:spacing w:after="0"/>
              <w:ind w:left="135"/>
              <w:jc w:val="center"/>
            </w:pPr>
          </w:p>
        </w:tc>
        <w:tc>
          <w:tcPr>
            <w:tcW w:w="1137" w:type="dxa"/>
            <w:tcMar>
              <w:top w:w="50" w:type="dxa"/>
              <w:left w:w="100" w:type="dxa"/>
            </w:tcMar>
            <w:vAlign w:val="center"/>
          </w:tcPr>
          <w:p w14:paraId="3FFA4BAC" w14:textId="77777777" w:rsidR="00613CB1" w:rsidRDefault="00613CB1">
            <w:pPr>
              <w:spacing w:after="0"/>
              <w:ind w:left="135"/>
            </w:pPr>
          </w:p>
        </w:tc>
        <w:tc>
          <w:tcPr>
            <w:tcW w:w="1955" w:type="dxa"/>
            <w:tcMar>
              <w:top w:w="50" w:type="dxa"/>
              <w:left w:w="100" w:type="dxa"/>
            </w:tcMar>
            <w:vAlign w:val="center"/>
          </w:tcPr>
          <w:p w14:paraId="0035D1EA" w14:textId="77777777" w:rsidR="00613CB1" w:rsidRDefault="00613CB1">
            <w:pPr>
              <w:spacing w:after="0"/>
              <w:ind w:left="135"/>
            </w:pPr>
          </w:p>
        </w:tc>
      </w:tr>
      <w:tr w:rsidR="00613CB1" w:rsidRPr="008C36E9" w14:paraId="13B6CCC3" w14:textId="77777777">
        <w:trPr>
          <w:trHeight w:val="144"/>
          <w:tblCellSpacing w:w="0" w:type="dxa"/>
        </w:trPr>
        <w:tc>
          <w:tcPr>
            <w:tcW w:w="366" w:type="dxa"/>
            <w:tcMar>
              <w:top w:w="50" w:type="dxa"/>
              <w:left w:w="100" w:type="dxa"/>
            </w:tcMar>
            <w:vAlign w:val="center"/>
          </w:tcPr>
          <w:p w14:paraId="68B2219D" w14:textId="77777777" w:rsidR="00613CB1" w:rsidRDefault="007279C1">
            <w:pPr>
              <w:spacing w:after="0"/>
            </w:pPr>
            <w:r>
              <w:rPr>
                <w:rFonts w:ascii="Times New Roman" w:hAnsi="Times New Roman"/>
                <w:color w:val="000000"/>
                <w:sz w:val="24"/>
              </w:rPr>
              <w:t>52</w:t>
            </w:r>
          </w:p>
        </w:tc>
        <w:tc>
          <w:tcPr>
            <w:tcW w:w="3344" w:type="dxa"/>
            <w:tcMar>
              <w:top w:w="50" w:type="dxa"/>
              <w:left w:w="100" w:type="dxa"/>
            </w:tcMar>
            <w:vAlign w:val="center"/>
          </w:tcPr>
          <w:p w14:paraId="14C06A51" w14:textId="77777777" w:rsidR="00613CB1" w:rsidRPr="002258FD" w:rsidRDefault="007279C1">
            <w:pPr>
              <w:spacing w:after="0"/>
              <w:ind w:left="135"/>
              <w:rPr>
                <w:lang w:val="ru-RU"/>
              </w:rPr>
            </w:pPr>
            <w:r w:rsidRPr="002258F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34BB5694"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F54B9A" w14:textId="77777777" w:rsidR="00613CB1" w:rsidRDefault="00613CB1">
            <w:pPr>
              <w:spacing w:after="0"/>
              <w:ind w:left="135"/>
              <w:jc w:val="center"/>
            </w:pPr>
          </w:p>
        </w:tc>
        <w:tc>
          <w:tcPr>
            <w:tcW w:w="1607" w:type="dxa"/>
            <w:tcMar>
              <w:top w:w="50" w:type="dxa"/>
              <w:left w:w="100" w:type="dxa"/>
            </w:tcMar>
            <w:vAlign w:val="center"/>
          </w:tcPr>
          <w:p w14:paraId="0A6212A3" w14:textId="77777777" w:rsidR="00613CB1" w:rsidRDefault="00613CB1">
            <w:pPr>
              <w:spacing w:after="0"/>
              <w:ind w:left="135"/>
              <w:jc w:val="center"/>
            </w:pPr>
          </w:p>
        </w:tc>
        <w:tc>
          <w:tcPr>
            <w:tcW w:w="1137" w:type="dxa"/>
            <w:tcMar>
              <w:top w:w="50" w:type="dxa"/>
              <w:left w:w="100" w:type="dxa"/>
            </w:tcMar>
            <w:vAlign w:val="center"/>
          </w:tcPr>
          <w:p w14:paraId="6F71B9D3" w14:textId="77777777" w:rsidR="00613CB1" w:rsidRDefault="00613CB1">
            <w:pPr>
              <w:spacing w:after="0"/>
              <w:ind w:left="135"/>
            </w:pPr>
          </w:p>
        </w:tc>
        <w:tc>
          <w:tcPr>
            <w:tcW w:w="1955" w:type="dxa"/>
            <w:tcMar>
              <w:top w:w="50" w:type="dxa"/>
              <w:left w:w="100" w:type="dxa"/>
            </w:tcMar>
            <w:vAlign w:val="center"/>
          </w:tcPr>
          <w:p w14:paraId="78F2BFD8"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2982</w:t>
              </w:r>
            </w:hyperlink>
          </w:p>
        </w:tc>
      </w:tr>
      <w:tr w:rsidR="00613CB1" w:rsidRPr="008C36E9" w14:paraId="10F4389A" w14:textId="77777777">
        <w:trPr>
          <w:trHeight w:val="144"/>
          <w:tblCellSpacing w:w="0" w:type="dxa"/>
        </w:trPr>
        <w:tc>
          <w:tcPr>
            <w:tcW w:w="366" w:type="dxa"/>
            <w:tcMar>
              <w:top w:w="50" w:type="dxa"/>
              <w:left w:w="100" w:type="dxa"/>
            </w:tcMar>
            <w:vAlign w:val="center"/>
          </w:tcPr>
          <w:p w14:paraId="66DA2217" w14:textId="77777777" w:rsidR="00613CB1" w:rsidRDefault="007279C1">
            <w:pPr>
              <w:spacing w:after="0"/>
            </w:pPr>
            <w:r>
              <w:rPr>
                <w:rFonts w:ascii="Times New Roman" w:hAnsi="Times New Roman"/>
                <w:color w:val="000000"/>
                <w:sz w:val="24"/>
              </w:rPr>
              <w:t>53</w:t>
            </w:r>
          </w:p>
        </w:tc>
        <w:tc>
          <w:tcPr>
            <w:tcW w:w="3344" w:type="dxa"/>
            <w:tcMar>
              <w:top w:w="50" w:type="dxa"/>
              <w:left w:w="100" w:type="dxa"/>
            </w:tcMar>
            <w:vAlign w:val="center"/>
          </w:tcPr>
          <w:p w14:paraId="595AB09C" w14:textId="77777777" w:rsidR="00613CB1" w:rsidRDefault="007279C1">
            <w:pPr>
              <w:spacing w:after="0"/>
              <w:ind w:left="135"/>
            </w:pPr>
            <w:r w:rsidRPr="002258F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07362BDD"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3D72EF" w14:textId="77777777" w:rsidR="00613CB1" w:rsidRDefault="00613CB1">
            <w:pPr>
              <w:spacing w:after="0"/>
              <w:ind w:left="135"/>
              <w:jc w:val="center"/>
            </w:pPr>
          </w:p>
        </w:tc>
        <w:tc>
          <w:tcPr>
            <w:tcW w:w="1607" w:type="dxa"/>
            <w:tcMar>
              <w:top w:w="50" w:type="dxa"/>
              <w:left w:w="100" w:type="dxa"/>
            </w:tcMar>
            <w:vAlign w:val="center"/>
          </w:tcPr>
          <w:p w14:paraId="046F16C4" w14:textId="77777777" w:rsidR="00613CB1" w:rsidRDefault="00613CB1">
            <w:pPr>
              <w:spacing w:after="0"/>
              <w:ind w:left="135"/>
              <w:jc w:val="center"/>
            </w:pPr>
          </w:p>
        </w:tc>
        <w:tc>
          <w:tcPr>
            <w:tcW w:w="1137" w:type="dxa"/>
            <w:tcMar>
              <w:top w:w="50" w:type="dxa"/>
              <w:left w:w="100" w:type="dxa"/>
            </w:tcMar>
            <w:vAlign w:val="center"/>
          </w:tcPr>
          <w:p w14:paraId="34C90BCF" w14:textId="77777777" w:rsidR="00613CB1" w:rsidRDefault="00613CB1">
            <w:pPr>
              <w:spacing w:after="0"/>
              <w:ind w:left="135"/>
            </w:pPr>
          </w:p>
        </w:tc>
        <w:tc>
          <w:tcPr>
            <w:tcW w:w="1955" w:type="dxa"/>
            <w:tcMar>
              <w:top w:w="50" w:type="dxa"/>
              <w:left w:w="100" w:type="dxa"/>
            </w:tcMar>
            <w:vAlign w:val="center"/>
          </w:tcPr>
          <w:p w14:paraId="1FD6DD4B"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2</w:t>
              </w:r>
              <w:r>
                <w:rPr>
                  <w:rFonts w:ascii="Times New Roman" w:hAnsi="Times New Roman"/>
                  <w:color w:val="0000FF"/>
                  <w:u w:val="single"/>
                </w:rPr>
                <w:t>af</w:t>
              </w:r>
              <w:r w:rsidRPr="002258FD">
                <w:rPr>
                  <w:rFonts w:ascii="Times New Roman" w:hAnsi="Times New Roman"/>
                  <w:color w:val="0000FF"/>
                  <w:u w:val="single"/>
                  <w:lang w:val="ru-RU"/>
                </w:rPr>
                <w:t>4</w:t>
              </w:r>
            </w:hyperlink>
          </w:p>
        </w:tc>
      </w:tr>
      <w:tr w:rsidR="00613CB1" w14:paraId="3336B2E1" w14:textId="77777777">
        <w:trPr>
          <w:trHeight w:val="144"/>
          <w:tblCellSpacing w:w="0" w:type="dxa"/>
        </w:trPr>
        <w:tc>
          <w:tcPr>
            <w:tcW w:w="366" w:type="dxa"/>
            <w:tcMar>
              <w:top w:w="50" w:type="dxa"/>
              <w:left w:w="100" w:type="dxa"/>
            </w:tcMar>
            <w:vAlign w:val="center"/>
          </w:tcPr>
          <w:p w14:paraId="042C21D3" w14:textId="77777777" w:rsidR="00613CB1" w:rsidRDefault="007279C1">
            <w:pPr>
              <w:spacing w:after="0"/>
            </w:pPr>
            <w:r>
              <w:rPr>
                <w:rFonts w:ascii="Times New Roman" w:hAnsi="Times New Roman"/>
                <w:color w:val="000000"/>
                <w:sz w:val="24"/>
              </w:rPr>
              <w:t>54</w:t>
            </w:r>
          </w:p>
        </w:tc>
        <w:tc>
          <w:tcPr>
            <w:tcW w:w="3344" w:type="dxa"/>
            <w:tcMar>
              <w:top w:w="50" w:type="dxa"/>
              <w:left w:w="100" w:type="dxa"/>
            </w:tcMar>
            <w:vAlign w:val="center"/>
          </w:tcPr>
          <w:p w14:paraId="2C1A3FC5" w14:textId="77777777" w:rsidR="00613CB1" w:rsidRPr="002258FD" w:rsidRDefault="007279C1">
            <w:pPr>
              <w:spacing w:after="0"/>
              <w:ind w:left="135"/>
              <w:rPr>
                <w:lang w:val="ru-RU"/>
              </w:rPr>
            </w:pPr>
            <w:r w:rsidRPr="002258F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060D312D"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243F33" w14:textId="77777777" w:rsidR="00613CB1" w:rsidRDefault="00613CB1">
            <w:pPr>
              <w:spacing w:after="0"/>
              <w:ind w:left="135"/>
              <w:jc w:val="center"/>
            </w:pPr>
          </w:p>
        </w:tc>
        <w:tc>
          <w:tcPr>
            <w:tcW w:w="1607" w:type="dxa"/>
            <w:tcMar>
              <w:top w:w="50" w:type="dxa"/>
              <w:left w:w="100" w:type="dxa"/>
            </w:tcMar>
            <w:vAlign w:val="center"/>
          </w:tcPr>
          <w:p w14:paraId="609955AD" w14:textId="77777777" w:rsidR="00613CB1" w:rsidRDefault="00613CB1">
            <w:pPr>
              <w:spacing w:after="0"/>
              <w:ind w:left="135"/>
              <w:jc w:val="center"/>
            </w:pPr>
          </w:p>
        </w:tc>
        <w:tc>
          <w:tcPr>
            <w:tcW w:w="1137" w:type="dxa"/>
            <w:tcMar>
              <w:top w:w="50" w:type="dxa"/>
              <w:left w:w="100" w:type="dxa"/>
            </w:tcMar>
            <w:vAlign w:val="center"/>
          </w:tcPr>
          <w:p w14:paraId="7578B8FE" w14:textId="77777777" w:rsidR="00613CB1" w:rsidRDefault="00613CB1">
            <w:pPr>
              <w:spacing w:after="0"/>
              <w:ind w:left="135"/>
            </w:pPr>
          </w:p>
        </w:tc>
        <w:tc>
          <w:tcPr>
            <w:tcW w:w="1955" w:type="dxa"/>
            <w:tcMar>
              <w:top w:w="50" w:type="dxa"/>
              <w:left w:w="100" w:type="dxa"/>
            </w:tcMar>
            <w:vAlign w:val="center"/>
          </w:tcPr>
          <w:p w14:paraId="335DDEBC" w14:textId="77777777" w:rsidR="00613CB1" w:rsidRDefault="00613CB1">
            <w:pPr>
              <w:spacing w:after="0"/>
              <w:ind w:left="135"/>
            </w:pPr>
          </w:p>
        </w:tc>
      </w:tr>
      <w:tr w:rsidR="00613CB1" w:rsidRPr="008C36E9" w14:paraId="6A7E583D" w14:textId="77777777">
        <w:trPr>
          <w:trHeight w:val="144"/>
          <w:tblCellSpacing w:w="0" w:type="dxa"/>
        </w:trPr>
        <w:tc>
          <w:tcPr>
            <w:tcW w:w="366" w:type="dxa"/>
            <w:tcMar>
              <w:top w:w="50" w:type="dxa"/>
              <w:left w:w="100" w:type="dxa"/>
            </w:tcMar>
            <w:vAlign w:val="center"/>
          </w:tcPr>
          <w:p w14:paraId="547940BF" w14:textId="77777777" w:rsidR="00613CB1" w:rsidRDefault="007279C1">
            <w:pPr>
              <w:spacing w:after="0"/>
            </w:pPr>
            <w:r>
              <w:rPr>
                <w:rFonts w:ascii="Times New Roman" w:hAnsi="Times New Roman"/>
                <w:color w:val="000000"/>
                <w:sz w:val="24"/>
              </w:rPr>
              <w:t>55</w:t>
            </w:r>
          </w:p>
        </w:tc>
        <w:tc>
          <w:tcPr>
            <w:tcW w:w="3344" w:type="dxa"/>
            <w:tcMar>
              <w:top w:w="50" w:type="dxa"/>
              <w:left w:w="100" w:type="dxa"/>
            </w:tcMar>
            <w:vAlign w:val="center"/>
          </w:tcPr>
          <w:p w14:paraId="4AB5C583" w14:textId="77777777" w:rsidR="00613CB1" w:rsidRPr="002258FD" w:rsidRDefault="007279C1">
            <w:pPr>
              <w:spacing w:after="0"/>
              <w:ind w:left="135"/>
              <w:rPr>
                <w:lang w:val="ru-RU"/>
              </w:rPr>
            </w:pPr>
            <w:r w:rsidRPr="002258F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3A672289"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A4A37C" w14:textId="77777777" w:rsidR="00613CB1" w:rsidRDefault="00613CB1">
            <w:pPr>
              <w:spacing w:after="0"/>
              <w:ind w:left="135"/>
              <w:jc w:val="center"/>
            </w:pPr>
          </w:p>
        </w:tc>
        <w:tc>
          <w:tcPr>
            <w:tcW w:w="1607" w:type="dxa"/>
            <w:tcMar>
              <w:top w:w="50" w:type="dxa"/>
              <w:left w:w="100" w:type="dxa"/>
            </w:tcMar>
            <w:vAlign w:val="center"/>
          </w:tcPr>
          <w:p w14:paraId="44208AFD" w14:textId="77777777" w:rsidR="00613CB1" w:rsidRDefault="00613CB1">
            <w:pPr>
              <w:spacing w:after="0"/>
              <w:ind w:left="135"/>
              <w:jc w:val="center"/>
            </w:pPr>
          </w:p>
        </w:tc>
        <w:tc>
          <w:tcPr>
            <w:tcW w:w="1137" w:type="dxa"/>
            <w:tcMar>
              <w:top w:w="50" w:type="dxa"/>
              <w:left w:w="100" w:type="dxa"/>
            </w:tcMar>
            <w:vAlign w:val="center"/>
          </w:tcPr>
          <w:p w14:paraId="2F80D591" w14:textId="77777777" w:rsidR="00613CB1" w:rsidRDefault="00613CB1">
            <w:pPr>
              <w:spacing w:after="0"/>
              <w:ind w:left="135"/>
            </w:pPr>
          </w:p>
        </w:tc>
        <w:tc>
          <w:tcPr>
            <w:tcW w:w="1955" w:type="dxa"/>
            <w:tcMar>
              <w:top w:w="50" w:type="dxa"/>
              <w:left w:w="100" w:type="dxa"/>
            </w:tcMar>
            <w:vAlign w:val="center"/>
          </w:tcPr>
          <w:p w14:paraId="7C8DE45A"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2</w:t>
              </w:r>
              <w:r>
                <w:rPr>
                  <w:rFonts w:ascii="Times New Roman" w:hAnsi="Times New Roman"/>
                  <w:color w:val="0000FF"/>
                  <w:u w:val="single"/>
                </w:rPr>
                <w:t>c</w:t>
              </w:r>
              <w:r w:rsidRPr="002258FD">
                <w:rPr>
                  <w:rFonts w:ascii="Times New Roman" w:hAnsi="Times New Roman"/>
                  <w:color w:val="0000FF"/>
                  <w:u w:val="single"/>
                  <w:lang w:val="ru-RU"/>
                </w:rPr>
                <w:t>48</w:t>
              </w:r>
            </w:hyperlink>
          </w:p>
        </w:tc>
      </w:tr>
      <w:tr w:rsidR="00613CB1" w:rsidRPr="008C36E9" w14:paraId="14535A30" w14:textId="77777777">
        <w:trPr>
          <w:trHeight w:val="144"/>
          <w:tblCellSpacing w:w="0" w:type="dxa"/>
        </w:trPr>
        <w:tc>
          <w:tcPr>
            <w:tcW w:w="366" w:type="dxa"/>
            <w:tcMar>
              <w:top w:w="50" w:type="dxa"/>
              <w:left w:w="100" w:type="dxa"/>
            </w:tcMar>
            <w:vAlign w:val="center"/>
          </w:tcPr>
          <w:p w14:paraId="0C0C0CA2" w14:textId="77777777" w:rsidR="00613CB1" w:rsidRDefault="007279C1">
            <w:pPr>
              <w:spacing w:after="0"/>
            </w:pPr>
            <w:r>
              <w:rPr>
                <w:rFonts w:ascii="Times New Roman" w:hAnsi="Times New Roman"/>
                <w:color w:val="000000"/>
                <w:sz w:val="24"/>
              </w:rPr>
              <w:t>56</w:t>
            </w:r>
          </w:p>
        </w:tc>
        <w:tc>
          <w:tcPr>
            <w:tcW w:w="3344" w:type="dxa"/>
            <w:tcMar>
              <w:top w:w="50" w:type="dxa"/>
              <w:left w:w="100" w:type="dxa"/>
            </w:tcMar>
            <w:vAlign w:val="center"/>
          </w:tcPr>
          <w:p w14:paraId="454D489E"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40E79DDB"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9FA6D7" w14:textId="77777777" w:rsidR="00613CB1" w:rsidRDefault="00613CB1">
            <w:pPr>
              <w:spacing w:after="0"/>
              <w:ind w:left="135"/>
              <w:jc w:val="center"/>
            </w:pPr>
          </w:p>
        </w:tc>
        <w:tc>
          <w:tcPr>
            <w:tcW w:w="1607" w:type="dxa"/>
            <w:tcMar>
              <w:top w:w="50" w:type="dxa"/>
              <w:left w:w="100" w:type="dxa"/>
            </w:tcMar>
            <w:vAlign w:val="center"/>
          </w:tcPr>
          <w:p w14:paraId="57D03622" w14:textId="77777777" w:rsidR="00613CB1" w:rsidRDefault="00613CB1">
            <w:pPr>
              <w:spacing w:after="0"/>
              <w:ind w:left="135"/>
              <w:jc w:val="center"/>
            </w:pPr>
          </w:p>
        </w:tc>
        <w:tc>
          <w:tcPr>
            <w:tcW w:w="1137" w:type="dxa"/>
            <w:tcMar>
              <w:top w:w="50" w:type="dxa"/>
              <w:left w:w="100" w:type="dxa"/>
            </w:tcMar>
            <w:vAlign w:val="center"/>
          </w:tcPr>
          <w:p w14:paraId="69B9A0BF" w14:textId="77777777" w:rsidR="00613CB1" w:rsidRDefault="00613CB1">
            <w:pPr>
              <w:spacing w:after="0"/>
              <w:ind w:left="135"/>
            </w:pPr>
          </w:p>
        </w:tc>
        <w:tc>
          <w:tcPr>
            <w:tcW w:w="1955" w:type="dxa"/>
            <w:tcMar>
              <w:top w:w="50" w:type="dxa"/>
              <w:left w:w="100" w:type="dxa"/>
            </w:tcMar>
            <w:vAlign w:val="center"/>
          </w:tcPr>
          <w:p w14:paraId="1158BCE5"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2</w:t>
              </w:r>
              <w:r>
                <w:rPr>
                  <w:rFonts w:ascii="Times New Roman" w:hAnsi="Times New Roman"/>
                  <w:color w:val="0000FF"/>
                  <w:u w:val="single"/>
                </w:rPr>
                <w:t>ea</w:t>
              </w:r>
              <w:r w:rsidRPr="002258FD">
                <w:rPr>
                  <w:rFonts w:ascii="Times New Roman" w:hAnsi="Times New Roman"/>
                  <w:color w:val="0000FF"/>
                  <w:u w:val="single"/>
                  <w:lang w:val="ru-RU"/>
                </w:rPr>
                <w:t>0</w:t>
              </w:r>
            </w:hyperlink>
          </w:p>
        </w:tc>
      </w:tr>
      <w:tr w:rsidR="00613CB1" w:rsidRPr="008C36E9" w14:paraId="4DE8D296" w14:textId="77777777">
        <w:trPr>
          <w:trHeight w:val="144"/>
          <w:tblCellSpacing w:w="0" w:type="dxa"/>
        </w:trPr>
        <w:tc>
          <w:tcPr>
            <w:tcW w:w="366" w:type="dxa"/>
            <w:tcMar>
              <w:top w:w="50" w:type="dxa"/>
              <w:left w:w="100" w:type="dxa"/>
            </w:tcMar>
            <w:vAlign w:val="center"/>
          </w:tcPr>
          <w:p w14:paraId="5CB7915E" w14:textId="77777777" w:rsidR="00613CB1" w:rsidRDefault="007279C1">
            <w:pPr>
              <w:spacing w:after="0"/>
            </w:pPr>
            <w:r>
              <w:rPr>
                <w:rFonts w:ascii="Times New Roman" w:hAnsi="Times New Roman"/>
                <w:color w:val="000000"/>
                <w:sz w:val="24"/>
              </w:rPr>
              <w:t>57</w:t>
            </w:r>
          </w:p>
        </w:tc>
        <w:tc>
          <w:tcPr>
            <w:tcW w:w="3344" w:type="dxa"/>
            <w:tcMar>
              <w:top w:w="50" w:type="dxa"/>
              <w:left w:w="100" w:type="dxa"/>
            </w:tcMar>
            <w:vAlign w:val="center"/>
          </w:tcPr>
          <w:p w14:paraId="0950AA41"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76A030B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78CF2A" w14:textId="77777777" w:rsidR="00613CB1" w:rsidRDefault="00613CB1">
            <w:pPr>
              <w:spacing w:after="0"/>
              <w:ind w:left="135"/>
              <w:jc w:val="center"/>
            </w:pPr>
          </w:p>
        </w:tc>
        <w:tc>
          <w:tcPr>
            <w:tcW w:w="1607" w:type="dxa"/>
            <w:tcMar>
              <w:top w:w="50" w:type="dxa"/>
              <w:left w:w="100" w:type="dxa"/>
            </w:tcMar>
            <w:vAlign w:val="center"/>
          </w:tcPr>
          <w:p w14:paraId="07B06896" w14:textId="77777777" w:rsidR="00613CB1" w:rsidRDefault="00613CB1">
            <w:pPr>
              <w:spacing w:after="0"/>
              <w:ind w:left="135"/>
              <w:jc w:val="center"/>
            </w:pPr>
          </w:p>
        </w:tc>
        <w:tc>
          <w:tcPr>
            <w:tcW w:w="1137" w:type="dxa"/>
            <w:tcMar>
              <w:top w:w="50" w:type="dxa"/>
              <w:left w:w="100" w:type="dxa"/>
            </w:tcMar>
            <w:vAlign w:val="center"/>
          </w:tcPr>
          <w:p w14:paraId="15A8EC61" w14:textId="77777777" w:rsidR="00613CB1" w:rsidRDefault="00613CB1">
            <w:pPr>
              <w:spacing w:after="0"/>
              <w:ind w:left="135"/>
            </w:pPr>
          </w:p>
        </w:tc>
        <w:tc>
          <w:tcPr>
            <w:tcW w:w="1955" w:type="dxa"/>
            <w:tcMar>
              <w:top w:w="50" w:type="dxa"/>
              <w:left w:w="100" w:type="dxa"/>
            </w:tcMar>
            <w:vAlign w:val="center"/>
          </w:tcPr>
          <w:p w14:paraId="0C810D53"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3026</w:t>
              </w:r>
            </w:hyperlink>
          </w:p>
        </w:tc>
      </w:tr>
      <w:tr w:rsidR="00613CB1" w14:paraId="1A97E94A" w14:textId="77777777">
        <w:trPr>
          <w:trHeight w:val="144"/>
          <w:tblCellSpacing w:w="0" w:type="dxa"/>
        </w:trPr>
        <w:tc>
          <w:tcPr>
            <w:tcW w:w="366" w:type="dxa"/>
            <w:tcMar>
              <w:top w:w="50" w:type="dxa"/>
              <w:left w:w="100" w:type="dxa"/>
            </w:tcMar>
            <w:vAlign w:val="center"/>
          </w:tcPr>
          <w:p w14:paraId="77E3AF7D" w14:textId="77777777" w:rsidR="00613CB1" w:rsidRDefault="007279C1">
            <w:pPr>
              <w:spacing w:after="0"/>
            </w:pPr>
            <w:r>
              <w:rPr>
                <w:rFonts w:ascii="Times New Roman" w:hAnsi="Times New Roman"/>
                <w:color w:val="000000"/>
                <w:sz w:val="24"/>
              </w:rPr>
              <w:t>58</w:t>
            </w:r>
          </w:p>
        </w:tc>
        <w:tc>
          <w:tcPr>
            <w:tcW w:w="3344" w:type="dxa"/>
            <w:tcMar>
              <w:top w:w="50" w:type="dxa"/>
              <w:left w:w="100" w:type="dxa"/>
            </w:tcMar>
            <w:vAlign w:val="center"/>
          </w:tcPr>
          <w:p w14:paraId="74D036EF" w14:textId="77777777" w:rsidR="00613CB1" w:rsidRDefault="007279C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72D857A5"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A759A3" w14:textId="77777777" w:rsidR="00613CB1" w:rsidRDefault="00613CB1">
            <w:pPr>
              <w:spacing w:after="0"/>
              <w:ind w:left="135"/>
              <w:jc w:val="center"/>
            </w:pPr>
          </w:p>
        </w:tc>
        <w:tc>
          <w:tcPr>
            <w:tcW w:w="1607" w:type="dxa"/>
            <w:tcMar>
              <w:top w:w="50" w:type="dxa"/>
              <w:left w:w="100" w:type="dxa"/>
            </w:tcMar>
            <w:vAlign w:val="center"/>
          </w:tcPr>
          <w:p w14:paraId="5F26B66D" w14:textId="77777777" w:rsidR="00613CB1" w:rsidRDefault="00613CB1">
            <w:pPr>
              <w:spacing w:after="0"/>
              <w:ind w:left="135"/>
              <w:jc w:val="center"/>
            </w:pPr>
          </w:p>
        </w:tc>
        <w:tc>
          <w:tcPr>
            <w:tcW w:w="1137" w:type="dxa"/>
            <w:tcMar>
              <w:top w:w="50" w:type="dxa"/>
              <w:left w:w="100" w:type="dxa"/>
            </w:tcMar>
            <w:vAlign w:val="center"/>
          </w:tcPr>
          <w:p w14:paraId="6B31694F" w14:textId="77777777" w:rsidR="00613CB1" w:rsidRDefault="00613CB1">
            <w:pPr>
              <w:spacing w:after="0"/>
              <w:ind w:left="135"/>
            </w:pPr>
          </w:p>
        </w:tc>
        <w:tc>
          <w:tcPr>
            <w:tcW w:w="1955" w:type="dxa"/>
            <w:tcMar>
              <w:top w:w="50" w:type="dxa"/>
              <w:left w:w="100" w:type="dxa"/>
            </w:tcMar>
            <w:vAlign w:val="center"/>
          </w:tcPr>
          <w:p w14:paraId="61A1E340" w14:textId="77777777" w:rsidR="00613CB1" w:rsidRDefault="00613CB1">
            <w:pPr>
              <w:spacing w:after="0"/>
              <w:ind w:left="135"/>
            </w:pPr>
          </w:p>
        </w:tc>
      </w:tr>
      <w:tr w:rsidR="00613CB1" w14:paraId="52347FA7" w14:textId="77777777">
        <w:trPr>
          <w:trHeight w:val="144"/>
          <w:tblCellSpacing w:w="0" w:type="dxa"/>
        </w:trPr>
        <w:tc>
          <w:tcPr>
            <w:tcW w:w="366" w:type="dxa"/>
            <w:tcMar>
              <w:top w:w="50" w:type="dxa"/>
              <w:left w:w="100" w:type="dxa"/>
            </w:tcMar>
            <w:vAlign w:val="center"/>
          </w:tcPr>
          <w:p w14:paraId="50DD89F5" w14:textId="77777777" w:rsidR="00613CB1" w:rsidRDefault="007279C1">
            <w:pPr>
              <w:spacing w:after="0"/>
            </w:pPr>
            <w:r>
              <w:rPr>
                <w:rFonts w:ascii="Times New Roman" w:hAnsi="Times New Roman"/>
                <w:color w:val="000000"/>
                <w:sz w:val="24"/>
              </w:rPr>
              <w:t>59</w:t>
            </w:r>
          </w:p>
        </w:tc>
        <w:tc>
          <w:tcPr>
            <w:tcW w:w="3344" w:type="dxa"/>
            <w:tcMar>
              <w:top w:w="50" w:type="dxa"/>
              <w:left w:w="100" w:type="dxa"/>
            </w:tcMar>
            <w:vAlign w:val="center"/>
          </w:tcPr>
          <w:p w14:paraId="5E02602E" w14:textId="77777777" w:rsidR="00613CB1" w:rsidRDefault="007279C1">
            <w:pPr>
              <w:spacing w:after="0"/>
              <w:ind w:left="135"/>
            </w:pPr>
            <w:r w:rsidRPr="002258FD">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1C30BF4C"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278062" w14:textId="77777777" w:rsidR="00613CB1" w:rsidRDefault="007279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774E4CD" w14:textId="77777777" w:rsidR="00613CB1" w:rsidRDefault="00613CB1">
            <w:pPr>
              <w:spacing w:after="0"/>
              <w:ind w:left="135"/>
              <w:jc w:val="center"/>
            </w:pPr>
          </w:p>
        </w:tc>
        <w:tc>
          <w:tcPr>
            <w:tcW w:w="1137" w:type="dxa"/>
            <w:tcMar>
              <w:top w:w="50" w:type="dxa"/>
              <w:left w:w="100" w:type="dxa"/>
            </w:tcMar>
            <w:vAlign w:val="center"/>
          </w:tcPr>
          <w:p w14:paraId="4A7A64F6" w14:textId="77777777" w:rsidR="00613CB1" w:rsidRDefault="00613CB1">
            <w:pPr>
              <w:spacing w:after="0"/>
              <w:ind w:left="135"/>
            </w:pPr>
          </w:p>
        </w:tc>
        <w:tc>
          <w:tcPr>
            <w:tcW w:w="1955" w:type="dxa"/>
            <w:tcMar>
              <w:top w:w="50" w:type="dxa"/>
              <w:left w:w="100" w:type="dxa"/>
            </w:tcMar>
            <w:vAlign w:val="center"/>
          </w:tcPr>
          <w:p w14:paraId="54801F10" w14:textId="77777777" w:rsidR="00613CB1" w:rsidRDefault="00613CB1">
            <w:pPr>
              <w:spacing w:after="0"/>
              <w:ind w:left="135"/>
            </w:pPr>
          </w:p>
        </w:tc>
      </w:tr>
      <w:tr w:rsidR="00613CB1" w:rsidRPr="008C36E9" w14:paraId="492AFF7B" w14:textId="77777777">
        <w:trPr>
          <w:trHeight w:val="144"/>
          <w:tblCellSpacing w:w="0" w:type="dxa"/>
        </w:trPr>
        <w:tc>
          <w:tcPr>
            <w:tcW w:w="366" w:type="dxa"/>
            <w:tcMar>
              <w:top w:w="50" w:type="dxa"/>
              <w:left w:w="100" w:type="dxa"/>
            </w:tcMar>
            <w:vAlign w:val="center"/>
          </w:tcPr>
          <w:p w14:paraId="43121783" w14:textId="77777777" w:rsidR="00613CB1" w:rsidRDefault="007279C1">
            <w:pPr>
              <w:spacing w:after="0"/>
            </w:pPr>
            <w:r>
              <w:rPr>
                <w:rFonts w:ascii="Times New Roman" w:hAnsi="Times New Roman"/>
                <w:color w:val="000000"/>
                <w:sz w:val="24"/>
              </w:rPr>
              <w:t>60</w:t>
            </w:r>
          </w:p>
        </w:tc>
        <w:tc>
          <w:tcPr>
            <w:tcW w:w="3344" w:type="dxa"/>
            <w:tcMar>
              <w:top w:w="50" w:type="dxa"/>
              <w:left w:w="100" w:type="dxa"/>
            </w:tcMar>
            <w:vAlign w:val="center"/>
          </w:tcPr>
          <w:p w14:paraId="281CE15F" w14:textId="77777777" w:rsidR="00613CB1" w:rsidRPr="002258FD" w:rsidRDefault="007279C1">
            <w:pPr>
              <w:spacing w:after="0"/>
              <w:ind w:left="135"/>
              <w:rPr>
                <w:lang w:val="ru-RU"/>
              </w:rPr>
            </w:pPr>
            <w:r w:rsidRPr="002258F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76FEB8C0"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028348" w14:textId="77777777" w:rsidR="00613CB1" w:rsidRDefault="00613CB1">
            <w:pPr>
              <w:spacing w:after="0"/>
              <w:ind w:left="135"/>
              <w:jc w:val="center"/>
            </w:pPr>
          </w:p>
        </w:tc>
        <w:tc>
          <w:tcPr>
            <w:tcW w:w="1607" w:type="dxa"/>
            <w:tcMar>
              <w:top w:w="50" w:type="dxa"/>
              <w:left w:w="100" w:type="dxa"/>
            </w:tcMar>
            <w:vAlign w:val="center"/>
          </w:tcPr>
          <w:p w14:paraId="6C73196D" w14:textId="77777777" w:rsidR="00613CB1" w:rsidRDefault="00613CB1">
            <w:pPr>
              <w:spacing w:after="0"/>
              <w:ind w:left="135"/>
              <w:jc w:val="center"/>
            </w:pPr>
          </w:p>
        </w:tc>
        <w:tc>
          <w:tcPr>
            <w:tcW w:w="1137" w:type="dxa"/>
            <w:tcMar>
              <w:top w:w="50" w:type="dxa"/>
              <w:left w:w="100" w:type="dxa"/>
            </w:tcMar>
            <w:vAlign w:val="center"/>
          </w:tcPr>
          <w:p w14:paraId="16A35440" w14:textId="77777777" w:rsidR="00613CB1" w:rsidRDefault="00613CB1">
            <w:pPr>
              <w:spacing w:after="0"/>
              <w:ind w:left="135"/>
            </w:pPr>
          </w:p>
        </w:tc>
        <w:tc>
          <w:tcPr>
            <w:tcW w:w="1955" w:type="dxa"/>
            <w:tcMar>
              <w:top w:w="50" w:type="dxa"/>
              <w:left w:w="100" w:type="dxa"/>
            </w:tcMar>
            <w:vAlign w:val="center"/>
          </w:tcPr>
          <w:p w14:paraId="12E3D339"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318</w:t>
              </w:r>
              <w:r>
                <w:rPr>
                  <w:rFonts w:ascii="Times New Roman" w:hAnsi="Times New Roman"/>
                  <w:color w:val="0000FF"/>
                  <w:u w:val="single"/>
                </w:rPr>
                <w:t>e</w:t>
              </w:r>
            </w:hyperlink>
          </w:p>
        </w:tc>
      </w:tr>
      <w:tr w:rsidR="00613CB1" w14:paraId="691AA218" w14:textId="77777777">
        <w:trPr>
          <w:trHeight w:val="144"/>
          <w:tblCellSpacing w:w="0" w:type="dxa"/>
        </w:trPr>
        <w:tc>
          <w:tcPr>
            <w:tcW w:w="366" w:type="dxa"/>
            <w:tcMar>
              <w:top w:w="50" w:type="dxa"/>
              <w:left w:w="100" w:type="dxa"/>
            </w:tcMar>
            <w:vAlign w:val="center"/>
          </w:tcPr>
          <w:p w14:paraId="1198005B" w14:textId="77777777" w:rsidR="00613CB1" w:rsidRDefault="007279C1">
            <w:pPr>
              <w:spacing w:after="0"/>
            </w:pPr>
            <w:r>
              <w:rPr>
                <w:rFonts w:ascii="Times New Roman" w:hAnsi="Times New Roman"/>
                <w:color w:val="000000"/>
                <w:sz w:val="24"/>
              </w:rPr>
              <w:t>61</w:t>
            </w:r>
          </w:p>
        </w:tc>
        <w:tc>
          <w:tcPr>
            <w:tcW w:w="3344" w:type="dxa"/>
            <w:tcMar>
              <w:top w:w="50" w:type="dxa"/>
              <w:left w:w="100" w:type="dxa"/>
            </w:tcMar>
            <w:vAlign w:val="center"/>
          </w:tcPr>
          <w:p w14:paraId="0F526167" w14:textId="77777777" w:rsidR="00613CB1" w:rsidRDefault="007279C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666F64B0"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769D96" w14:textId="77777777" w:rsidR="00613CB1" w:rsidRDefault="00613CB1">
            <w:pPr>
              <w:spacing w:after="0"/>
              <w:ind w:left="135"/>
              <w:jc w:val="center"/>
            </w:pPr>
          </w:p>
        </w:tc>
        <w:tc>
          <w:tcPr>
            <w:tcW w:w="1607" w:type="dxa"/>
            <w:tcMar>
              <w:top w:w="50" w:type="dxa"/>
              <w:left w:w="100" w:type="dxa"/>
            </w:tcMar>
            <w:vAlign w:val="center"/>
          </w:tcPr>
          <w:p w14:paraId="138861AE" w14:textId="77777777" w:rsidR="00613CB1" w:rsidRDefault="00613CB1">
            <w:pPr>
              <w:spacing w:after="0"/>
              <w:ind w:left="135"/>
              <w:jc w:val="center"/>
            </w:pPr>
          </w:p>
        </w:tc>
        <w:tc>
          <w:tcPr>
            <w:tcW w:w="1137" w:type="dxa"/>
            <w:tcMar>
              <w:top w:w="50" w:type="dxa"/>
              <w:left w:w="100" w:type="dxa"/>
            </w:tcMar>
            <w:vAlign w:val="center"/>
          </w:tcPr>
          <w:p w14:paraId="7218100C" w14:textId="77777777" w:rsidR="00613CB1" w:rsidRDefault="00613CB1">
            <w:pPr>
              <w:spacing w:after="0"/>
              <w:ind w:left="135"/>
            </w:pPr>
          </w:p>
        </w:tc>
        <w:tc>
          <w:tcPr>
            <w:tcW w:w="1955" w:type="dxa"/>
            <w:tcMar>
              <w:top w:w="50" w:type="dxa"/>
              <w:left w:w="100" w:type="dxa"/>
            </w:tcMar>
            <w:vAlign w:val="center"/>
          </w:tcPr>
          <w:p w14:paraId="202C9346" w14:textId="77777777" w:rsidR="00613CB1" w:rsidRDefault="00613CB1">
            <w:pPr>
              <w:spacing w:after="0"/>
              <w:ind w:left="135"/>
            </w:pPr>
          </w:p>
        </w:tc>
      </w:tr>
      <w:tr w:rsidR="00613CB1" w14:paraId="543E7209" w14:textId="77777777">
        <w:trPr>
          <w:trHeight w:val="144"/>
          <w:tblCellSpacing w:w="0" w:type="dxa"/>
        </w:trPr>
        <w:tc>
          <w:tcPr>
            <w:tcW w:w="366" w:type="dxa"/>
            <w:tcMar>
              <w:top w:w="50" w:type="dxa"/>
              <w:left w:w="100" w:type="dxa"/>
            </w:tcMar>
            <w:vAlign w:val="center"/>
          </w:tcPr>
          <w:p w14:paraId="3DC95F5D" w14:textId="77777777" w:rsidR="00613CB1" w:rsidRDefault="007279C1">
            <w:pPr>
              <w:spacing w:after="0"/>
            </w:pPr>
            <w:r>
              <w:rPr>
                <w:rFonts w:ascii="Times New Roman" w:hAnsi="Times New Roman"/>
                <w:color w:val="000000"/>
                <w:sz w:val="24"/>
              </w:rPr>
              <w:t>62</w:t>
            </w:r>
          </w:p>
        </w:tc>
        <w:tc>
          <w:tcPr>
            <w:tcW w:w="3344" w:type="dxa"/>
            <w:tcMar>
              <w:top w:w="50" w:type="dxa"/>
              <w:left w:w="100" w:type="dxa"/>
            </w:tcMar>
            <w:vAlign w:val="center"/>
          </w:tcPr>
          <w:p w14:paraId="715C5B28" w14:textId="77777777" w:rsidR="00613CB1" w:rsidRDefault="007279C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7F220EB4"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9B1549" w14:textId="77777777" w:rsidR="00613CB1" w:rsidRDefault="00613CB1">
            <w:pPr>
              <w:spacing w:after="0"/>
              <w:ind w:left="135"/>
              <w:jc w:val="center"/>
            </w:pPr>
          </w:p>
        </w:tc>
        <w:tc>
          <w:tcPr>
            <w:tcW w:w="1607" w:type="dxa"/>
            <w:tcMar>
              <w:top w:w="50" w:type="dxa"/>
              <w:left w:w="100" w:type="dxa"/>
            </w:tcMar>
            <w:vAlign w:val="center"/>
          </w:tcPr>
          <w:p w14:paraId="508C8223" w14:textId="77777777" w:rsidR="00613CB1" w:rsidRDefault="00613CB1">
            <w:pPr>
              <w:spacing w:after="0"/>
              <w:ind w:left="135"/>
              <w:jc w:val="center"/>
            </w:pPr>
          </w:p>
        </w:tc>
        <w:tc>
          <w:tcPr>
            <w:tcW w:w="1137" w:type="dxa"/>
            <w:tcMar>
              <w:top w:w="50" w:type="dxa"/>
              <w:left w:w="100" w:type="dxa"/>
            </w:tcMar>
            <w:vAlign w:val="center"/>
          </w:tcPr>
          <w:p w14:paraId="396952C8" w14:textId="77777777" w:rsidR="00613CB1" w:rsidRDefault="00613CB1">
            <w:pPr>
              <w:spacing w:after="0"/>
              <w:ind w:left="135"/>
            </w:pPr>
          </w:p>
        </w:tc>
        <w:tc>
          <w:tcPr>
            <w:tcW w:w="1955" w:type="dxa"/>
            <w:tcMar>
              <w:top w:w="50" w:type="dxa"/>
              <w:left w:w="100" w:type="dxa"/>
            </w:tcMar>
            <w:vAlign w:val="center"/>
          </w:tcPr>
          <w:p w14:paraId="189982DF" w14:textId="77777777" w:rsidR="00613CB1" w:rsidRDefault="00613CB1">
            <w:pPr>
              <w:spacing w:after="0"/>
              <w:ind w:left="135"/>
            </w:pPr>
          </w:p>
        </w:tc>
      </w:tr>
      <w:tr w:rsidR="00613CB1" w:rsidRPr="00E77DE7" w14:paraId="6EE981E8" w14:textId="77777777">
        <w:trPr>
          <w:trHeight w:val="144"/>
          <w:tblCellSpacing w:w="0" w:type="dxa"/>
        </w:trPr>
        <w:tc>
          <w:tcPr>
            <w:tcW w:w="366" w:type="dxa"/>
            <w:tcMar>
              <w:top w:w="50" w:type="dxa"/>
              <w:left w:w="100" w:type="dxa"/>
            </w:tcMar>
            <w:vAlign w:val="center"/>
          </w:tcPr>
          <w:p w14:paraId="7AA9B8FB" w14:textId="77777777" w:rsidR="00613CB1" w:rsidRDefault="007279C1">
            <w:pPr>
              <w:spacing w:after="0"/>
            </w:pPr>
            <w:r>
              <w:rPr>
                <w:rFonts w:ascii="Times New Roman" w:hAnsi="Times New Roman"/>
                <w:color w:val="000000"/>
                <w:sz w:val="24"/>
              </w:rPr>
              <w:t>63</w:t>
            </w:r>
          </w:p>
        </w:tc>
        <w:tc>
          <w:tcPr>
            <w:tcW w:w="3344" w:type="dxa"/>
            <w:tcMar>
              <w:top w:w="50" w:type="dxa"/>
              <w:left w:w="100" w:type="dxa"/>
            </w:tcMar>
            <w:vAlign w:val="center"/>
          </w:tcPr>
          <w:p w14:paraId="5C2A5CBC" w14:textId="77777777" w:rsidR="00613CB1" w:rsidRPr="002258FD" w:rsidRDefault="007279C1">
            <w:pPr>
              <w:spacing w:after="0"/>
              <w:ind w:left="135"/>
              <w:rPr>
                <w:lang w:val="ru-RU"/>
              </w:rPr>
            </w:pPr>
            <w:r w:rsidRPr="002258F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60347355"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397851" w14:textId="77777777" w:rsidR="00613CB1" w:rsidRDefault="00613CB1">
            <w:pPr>
              <w:spacing w:after="0"/>
              <w:ind w:left="135"/>
              <w:jc w:val="center"/>
            </w:pPr>
          </w:p>
        </w:tc>
        <w:tc>
          <w:tcPr>
            <w:tcW w:w="1607" w:type="dxa"/>
            <w:tcMar>
              <w:top w:w="50" w:type="dxa"/>
              <w:left w:w="100" w:type="dxa"/>
            </w:tcMar>
            <w:vAlign w:val="center"/>
          </w:tcPr>
          <w:p w14:paraId="52C99F9B" w14:textId="77777777" w:rsidR="00613CB1" w:rsidRDefault="00613CB1">
            <w:pPr>
              <w:spacing w:after="0"/>
              <w:ind w:left="135"/>
              <w:jc w:val="center"/>
            </w:pPr>
          </w:p>
        </w:tc>
        <w:tc>
          <w:tcPr>
            <w:tcW w:w="1137" w:type="dxa"/>
            <w:tcMar>
              <w:top w:w="50" w:type="dxa"/>
              <w:left w:w="100" w:type="dxa"/>
            </w:tcMar>
            <w:vAlign w:val="center"/>
          </w:tcPr>
          <w:p w14:paraId="1BFCD188" w14:textId="77777777" w:rsidR="00613CB1" w:rsidRDefault="00613CB1">
            <w:pPr>
              <w:spacing w:after="0"/>
              <w:ind w:left="135"/>
            </w:pPr>
          </w:p>
        </w:tc>
        <w:tc>
          <w:tcPr>
            <w:tcW w:w="1955" w:type="dxa"/>
            <w:tcMar>
              <w:top w:w="50" w:type="dxa"/>
              <w:left w:w="100" w:type="dxa"/>
            </w:tcMar>
            <w:vAlign w:val="center"/>
          </w:tcPr>
          <w:p w14:paraId="4CFF082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1578</w:t>
              </w:r>
            </w:hyperlink>
          </w:p>
        </w:tc>
      </w:tr>
      <w:tr w:rsidR="00613CB1" w14:paraId="3F2A481E" w14:textId="77777777">
        <w:trPr>
          <w:trHeight w:val="144"/>
          <w:tblCellSpacing w:w="0" w:type="dxa"/>
        </w:trPr>
        <w:tc>
          <w:tcPr>
            <w:tcW w:w="366" w:type="dxa"/>
            <w:tcMar>
              <w:top w:w="50" w:type="dxa"/>
              <w:left w:w="100" w:type="dxa"/>
            </w:tcMar>
            <w:vAlign w:val="center"/>
          </w:tcPr>
          <w:p w14:paraId="0F29A023" w14:textId="77777777" w:rsidR="00613CB1" w:rsidRDefault="007279C1">
            <w:pPr>
              <w:spacing w:after="0"/>
            </w:pPr>
            <w:r>
              <w:rPr>
                <w:rFonts w:ascii="Times New Roman" w:hAnsi="Times New Roman"/>
                <w:color w:val="000000"/>
                <w:sz w:val="24"/>
              </w:rPr>
              <w:t>64</w:t>
            </w:r>
          </w:p>
        </w:tc>
        <w:tc>
          <w:tcPr>
            <w:tcW w:w="3344" w:type="dxa"/>
            <w:tcMar>
              <w:top w:w="50" w:type="dxa"/>
              <w:left w:w="100" w:type="dxa"/>
            </w:tcMar>
            <w:vAlign w:val="center"/>
          </w:tcPr>
          <w:p w14:paraId="4AF1261F" w14:textId="77777777" w:rsidR="00613CB1" w:rsidRDefault="007279C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20505113"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430943" w14:textId="77777777" w:rsidR="00613CB1" w:rsidRDefault="007279C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AC7347E" w14:textId="77777777" w:rsidR="00613CB1" w:rsidRDefault="00613CB1">
            <w:pPr>
              <w:spacing w:after="0"/>
              <w:ind w:left="135"/>
              <w:jc w:val="center"/>
            </w:pPr>
          </w:p>
        </w:tc>
        <w:tc>
          <w:tcPr>
            <w:tcW w:w="1137" w:type="dxa"/>
            <w:tcMar>
              <w:top w:w="50" w:type="dxa"/>
              <w:left w:w="100" w:type="dxa"/>
            </w:tcMar>
            <w:vAlign w:val="center"/>
          </w:tcPr>
          <w:p w14:paraId="2735A7DB" w14:textId="77777777" w:rsidR="00613CB1" w:rsidRDefault="00613CB1">
            <w:pPr>
              <w:spacing w:after="0"/>
              <w:ind w:left="135"/>
            </w:pPr>
          </w:p>
        </w:tc>
        <w:tc>
          <w:tcPr>
            <w:tcW w:w="1955" w:type="dxa"/>
            <w:tcMar>
              <w:top w:w="50" w:type="dxa"/>
              <w:left w:w="100" w:type="dxa"/>
            </w:tcMar>
            <w:vAlign w:val="center"/>
          </w:tcPr>
          <w:p w14:paraId="50754D7B" w14:textId="77777777" w:rsidR="00613CB1" w:rsidRDefault="00613CB1">
            <w:pPr>
              <w:spacing w:after="0"/>
              <w:ind w:left="135"/>
            </w:pPr>
          </w:p>
        </w:tc>
      </w:tr>
      <w:tr w:rsidR="00613CB1" w14:paraId="06C7BB13" w14:textId="77777777">
        <w:trPr>
          <w:trHeight w:val="144"/>
          <w:tblCellSpacing w:w="0" w:type="dxa"/>
        </w:trPr>
        <w:tc>
          <w:tcPr>
            <w:tcW w:w="366" w:type="dxa"/>
            <w:tcMar>
              <w:top w:w="50" w:type="dxa"/>
              <w:left w:w="100" w:type="dxa"/>
            </w:tcMar>
            <w:vAlign w:val="center"/>
          </w:tcPr>
          <w:p w14:paraId="541D77F8" w14:textId="77777777" w:rsidR="00613CB1" w:rsidRDefault="007279C1">
            <w:pPr>
              <w:spacing w:after="0"/>
            </w:pPr>
            <w:r>
              <w:rPr>
                <w:rFonts w:ascii="Times New Roman" w:hAnsi="Times New Roman"/>
                <w:color w:val="000000"/>
                <w:sz w:val="24"/>
              </w:rPr>
              <w:t>65</w:t>
            </w:r>
          </w:p>
        </w:tc>
        <w:tc>
          <w:tcPr>
            <w:tcW w:w="3344" w:type="dxa"/>
            <w:tcMar>
              <w:top w:w="50" w:type="dxa"/>
              <w:left w:w="100" w:type="dxa"/>
            </w:tcMar>
            <w:vAlign w:val="center"/>
          </w:tcPr>
          <w:p w14:paraId="09905377" w14:textId="77777777" w:rsidR="00613CB1" w:rsidRDefault="007279C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00DEC511"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3ABF91" w14:textId="77777777" w:rsidR="00613CB1" w:rsidRDefault="00613CB1">
            <w:pPr>
              <w:spacing w:after="0"/>
              <w:ind w:left="135"/>
              <w:jc w:val="center"/>
            </w:pPr>
          </w:p>
        </w:tc>
        <w:tc>
          <w:tcPr>
            <w:tcW w:w="1607" w:type="dxa"/>
            <w:tcMar>
              <w:top w:w="50" w:type="dxa"/>
              <w:left w:w="100" w:type="dxa"/>
            </w:tcMar>
            <w:vAlign w:val="center"/>
          </w:tcPr>
          <w:p w14:paraId="51D405D4" w14:textId="77777777" w:rsidR="00613CB1" w:rsidRDefault="00613CB1">
            <w:pPr>
              <w:spacing w:after="0"/>
              <w:ind w:left="135"/>
              <w:jc w:val="center"/>
            </w:pPr>
          </w:p>
        </w:tc>
        <w:tc>
          <w:tcPr>
            <w:tcW w:w="1137" w:type="dxa"/>
            <w:tcMar>
              <w:top w:w="50" w:type="dxa"/>
              <w:left w:w="100" w:type="dxa"/>
            </w:tcMar>
            <w:vAlign w:val="center"/>
          </w:tcPr>
          <w:p w14:paraId="4DF06776" w14:textId="77777777" w:rsidR="00613CB1" w:rsidRDefault="00613CB1">
            <w:pPr>
              <w:spacing w:after="0"/>
              <w:ind w:left="135"/>
            </w:pPr>
          </w:p>
        </w:tc>
        <w:tc>
          <w:tcPr>
            <w:tcW w:w="1955" w:type="dxa"/>
            <w:tcMar>
              <w:top w:w="50" w:type="dxa"/>
              <w:left w:w="100" w:type="dxa"/>
            </w:tcMar>
            <w:vAlign w:val="center"/>
          </w:tcPr>
          <w:p w14:paraId="1ABE04B8" w14:textId="77777777" w:rsidR="00613CB1" w:rsidRDefault="00613CB1">
            <w:pPr>
              <w:spacing w:after="0"/>
              <w:ind w:left="135"/>
            </w:pPr>
          </w:p>
        </w:tc>
      </w:tr>
      <w:tr w:rsidR="00613CB1" w:rsidRPr="00E77DE7" w14:paraId="5EFF1BF9" w14:textId="77777777">
        <w:trPr>
          <w:trHeight w:val="144"/>
          <w:tblCellSpacing w:w="0" w:type="dxa"/>
        </w:trPr>
        <w:tc>
          <w:tcPr>
            <w:tcW w:w="366" w:type="dxa"/>
            <w:tcMar>
              <w:top w:w="50" w:type="dxa"/>
              <w:left w:w="100" w:type="dxa"/>
            </w:tcMar>
            <w:vAlign w:val="center"/>
          </w:tcPr>
          <w:p w14:paraId="37606C2B" w14:textId="77777777" w:rsidR="00613CB1" w:rsidRDefault="007279C1">
            <w:pPr>
              <w:spacing w:after="0"/>
            </w:pPr>
            <w:r>
              <w:rPr>
                <w:rFonts w:ascii="Times New Roman" w:hAnsi="Times New Roman"/>
                <w:color w:val="000000"/>
                <w:sz w:val="24"/>
              </w:rPr>
              <w:t>66</w:t>
            </w:r>
          </w:p>
        </w:tc>
        <w:tc>
          <w:tcPr>
            <w:tcW w:w="3344" w:type="dxa"/>
            <w:tcMar>
              <w:top w:w="50" w:type="dxa"/>
              <w:left w:w="100" w:type="dxa"/>
            </w:tcMar>
            <w:vAlign w:val="center"/>
          </w:tcPr>
          <w:p w14:paraId="0922842B" w14:textId="77777777" w:rsidR="00613CB1" w:rsidRDefault="007279C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0C35113C"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E2D355" w14:textId="77777777" w:rsidR="00613CB1" w:rsidRDefault="00613CB1">
            <w:pPr>
              <w:spacing w:after="0"/>
              <w:ind w:left="135"/>
              <w:jc w:val="center"/>
            </w:pPr>
          </w:p>
        </w:tc>
        <w:tc>
          <w:tcPr>
            <w:tcW w:w="1607" w:type="dxa"/>
            <w:tcMar>
              <w:top w:w="50" w:type="dxa"/>
              <w:left w:w="100" w:type="dxa"/>
            </w:tcMar>
            <w:vAlign w:val="center"/>
          </w:tcPr>
          <w:p w14:paraId="1AD247FC" w14:textId="77777777" w:rsidR="00613CB1" w:rsidRDefault="00613CB1">
            <w:pPr>
              <w:spacing w:after="0"/>
              <w:ind w:left="135"/>
              <w:jc w:val="center"/>
            </w:pPr>
          </w:p>
        </w:tc>
        <w:tc>
          <w:tcPr>
            <w:tcW w:w="1137" w:type="dxa"/>
            <w:tcMar>
              <w:top w:w="50" w:type="dxa"/>
              <w:left w:w="100" w:type="dxa"/>
            </w:tcMar>
            <w:vAlign w:val="center"/>
          </w:tcPr>
          <w:p w14:paraId="10205BCD" w14:textId="77777777" w:rsidR="00613CB1" w:rsidRDefault="00613CB1">
            <w:pPr>
              <w:spacing w:after="0"/>
              <w:ind w:left="135"/>
            </w:pPr>
          </w:p>
        </w:tc>
        <w:tc>
          <w:tcPr>
            <w:tcW w:w="1955" w:type="dxa"/>
            <w:tcMar>
              <w:top w:w="50" w:type="dxa"/>
              <w:left w:w="100" w:type="dxa"/>
            </w:tcMar>
            <w:vAlign w:val="center"/>
          </w:tcPr>
          <w:p w14:paraId="446E855D"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0718</w:t>
              </w:r>
            </w:hyperlink>
          </w:p>
        </w:tc>
      </w:tr>
      <w:tr w:rsidR="00613CB1" w:rsidRPr="00E77DE7" w14:paraId="6B2BA446" w14:textId="77777777">
        <w:trPr>
          <w:trHeight w:val="144"/>
          <w:tblCellSpacing w:w="0" w:type="dxa"/>
        </w:trPr>
        <w:tc>
          <w:tcPr>
            <w:tcW w:w="366" w:type="dxa"/>
            <w:tcMar>
              <w:top w:w="50" w:type="dxa"/>
              <w:left w:w="100" w:type="dxa"/>
            </w:tcMar>
            <w:vAlign w:val="center"/>
          </w:tcPr>
          <w:p w14:paraId="7BE0FB77" w14:textId="77777777" w:rsidR="00613CB1" w:rsidRDefault="007279C1">
            <w:pPr>
              <w:spacing w:after="0"/>
            </w:pPr>
            <w:r>
              <w:rPr>
                <w:rFonts w:ascii="Times New Roman" w:hAnsi="Times New Roman"/>
                <w:color w:val="000000"/>
                <w:sz w:val="24"/>
              </w:rPr>
              <w:t>67</w:t>
            </w:r>
          </w:p>
        </w:tc>
        <w:tc>
          <w:tcPr>
            <w:tcW w:w="3344" w:type="dxa"/>
            <w:tcMar>
              <w:top w:w="50" w:type="dxa"/>
              <w:left w:w="100" w:type="dxa"/>
            </w:tcMar>
            <w:vAlign w:val="center"/>
          </w:tcPr>
          <w:p w14:paraId="011C0689" w14:textId="77777777" w:rsidR="00613CB1" w:rsidRDefault="007279C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2B336474"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A16FD6" w14:textId="77777777" w:rsidR="00613CB1" w:rsidRDefault="00613CB1">
            <w:pPr>
              <w:spacing w:after="0"/>
              <w:ind w:left="135"/>
              <w:jc w:val="center"/>
            </w:pPr>
          </w:p>
        </w:tc>
        <w:tc>
          <w:tcPr>
            <w:tcW w:w="1607" w:type="dxa"/>
            <w:tcMar>
              <w:top w:w="50" w:type="dxa"/>
              <w:left w:w="100" w:type="dxa"/>
            </w:tcMar>
            <w:vAlign w:val="center"/>
          </w:tcPr>
          <w:p w14:paraId="654C44D6" w14:textId="77777777" w:rsidR="00613CB1" w:rsidRDefault="00613CB1">
            <w:pPr>
              <w:spacing w:after="0"/>
              <w:ind w:left="135"/>
              <w:jc w:val="center"/>
            </w:pPr>
          </w:p>
        </w:tc>
        <w:tc>
          <w:tcPr>
            <w:tcW w:w="1137" w:type="dxa"/>
            <w:tcMar>
              <w:top w:w="50" w:type="dxa"/>
              <w:left w:w="100" w:type="dxa"/>
            </w:tcMar>
            <w:vAlign w:val="center"/>
          </w:tcPr>
          <w:p w14:paraId="39F9B11D" w14:textId="77777777" w:rsidR="00613CB1" w:rsidRDefault="00613CB1">
            <w:pPr>
              <w:spacing w:after="0"/>
              <w:ind w:left="135"/>
            </w:pPr>
          </w:p>
        </w:tc>
        <w:tc>
          <w:tcPr>
            <w:tcW w:w="1955" w:type="dxa"/>
            <w:tcMar>
              <w:top w:w="50" w:type="dxa"/>
              <w:left w:w="100" w:type="dxa"/>
            </w:tcMar>
            <w:vAlign w:val="center"/>
          </w:tcPr>
          <w:p w14:paraId="3B0C8A8A"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360</w:t>
              </w:r>
              <w:r>
                <w:rPr>
                  <w:rFonts w:ascii="Times New Roman" w:hAnsi="Times New Roman"/>
                  <w:color w:val="0000FF"/>
                  <w:u w:val="single"/>
                </w:rPr>
                <w:t>c</w:t>
              </w:r>
            </w:hyperlink>
          </w:p>
        </w:tc>
      </w:tr>
      <w:tr w:rsidR="00613CB1" w:rsidRPr="00E77DE7" w14:paraId="2513E992" w14:textId="77777777">
        <w:trPr>
          <w:trHeight w:val="144"/>
          <w:tblCellSpacing w:w="0" w:type="dxa"/>
        </w:trPr>
        <w:tc>
          <w:tcPr>
            <w:tcW w:w="366" w:type="dxa"/>
            <w:tcMar>
              <w:top w:w="50" w:type="dxa"/>
              <w:left w:w="100" w:type="dxa"/>
            </w:tcMar>
            <w:vAlign w:val="center"/>
          </w:tcPr>
          <w:p w14:paraId="044A10F6" w14:textId="77777777" w:rsidR="00613CB1" w:rsidRDefault="007279C1">
            <w:pPr>
              <w:spacing w:after="0"/>
            </w:pPr>
            <w:r>
              <w:rPr>
                <w:rFonts w:ascii="Times New Roman" w:hAnsi="Times New Roman"/>
                <w:color w:val="000000"/>
                <w:sz w:val="24"/>
              </w:rPr>
              <w:t>68</w:t>
            </w:r>
          </w:p>
        </w:tc>
        <w:tc>
          <w:tcPr>
            <w:tcW w:w="3344" w:type="dxa"/>
            <w:tcMar>
              <w:top w:w="50" w:type="dxa"/>
              <w:left w:w="100" w:type="dxa"/>
            </w:tcMar>
            <w:vAlign w:val="center"/>
          </w:tcPr>
          <w:p w14:paraId="287966D7" w14:textId="77777777" w:rsidR="00613CB1" w:rsidRDefault="007279C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546B05CB" w14:textId="77777777" w:rsidR="00613CB1" w:rsidRDefault="007279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CA25B9" w14:textId="77777777" w:rsidR="00613CB1" w:rsidRDefault="00613CB1">
            <w:pPr>
              <w:spacing w:after="0"/>
              <w:ind w:left="135"/>
              <w:jc w:val="center"/>
            </w:pPr>
          </w:p>
        </w:tc>
        <w:tc>
          <w:tcPr>
            <w:tcW w:w="1607" w:type="dxa"/>
            <w:tcMar>
              <w:top w:w="50" w:type="dxa"/>
              <w:left w:w="100" w:type="dxa"/>
            </w:tcMar>
            <w:vAlign w:val="center"/>
          </w:tcPr>
          <w:p w14:paraId="6E15F00A" w14:textId="77777777" w:rsidR="00613CB1" w:rsidRDefault="00613CB1">
            <w:pPr>
              <w:spacing w:after="0"/>
              <w:ind w:left="135"/>
              <w:jc w:val="center"/>
            </w:pPr>
          </w:p>
        </w:tc>
        <w:tc>
          <w:tcPr>
            <w:tcW w:w="1137" w:type="dxa"/>
            <w:tcMar>
              <w:top w:w="50" w:type="dxa"/>
              <w:left w:w="100" w:type="dxa"/>
            </w:tcMar>
            <w:vAlign w:val="center"/>
          </w:tcPr>
          <w:p w14:paraId="5AA6948F" w14:textId="77777777" w:rsidR="00613CB1" w:rsidRDefault="00613CB1">
            <w:pPr>
              <w:spacing w:after="0"/>
              <w:ind w:left="135"/>
            </w:pPr>
          </w:p>
        </w:tc>
        <w:tc>
          <w:tcPr>
            <w:tcW w:w="1955" w:type="dxa"/>
            <w:tcMar>
              <w:top w:w="50" w:type="dxa"/>
              <w:left w:w="100" w:type="dxa"/>
            </w:tcMar>
            <w:vAlign w:val="center"/>
          </w:tcPr>
          <w:p w14:paraId="439E2590" w14:textId="77777777" w:rsidR="00613CB1" w:rsidRPr="002258FD" w:rsidRDefault="007279C1">
            <w:pPr>
              <w:spacing w:after="0"/>
              <w:ind w:left="135"/>
              <w:rPr>
                <w:lang w:val="ru-RU"/>
              </w:rPr>
            </w:pPr>
            <w:r w:rsidRPr="002258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58FD">
                <w:rPr>
                  <w:rFonts w:ascii="Times New Roman" w:hAnsi="Times New Roman"/>
                  <w:color w:val="0000FF"/>
                  <w:u w:val="single"/>
                  <w:lang w:val="ru-RU"/>
                </w:rPr>
                <w:t>://</w:t>
              </w:r>
              <w:r>
                <w:rPr>
                  <w:rFonts w:ascii="Times New Roman" w:hAnsi="Times New Roman"/>
                  <w:color w:val="0000FF"/>
                  <w:u w:val="single"/>
                </w:rPr>
                <w:t>m</w:t>
              </w:r>
              <w:r w:rsidRPr="002258FD">
                <w:rPr>
                  <w:rFonts w:ascii="Times New Roman" w:hAnsi="Times New Roman"/>
                  <w:color w:val="0000FF"/>
                  <w:u w:val="single"/>
                  <w:lang w:val="ru-RU"/>
                </w:rPr>
                <w:t>.</w:t>
              </w:r>
              <w:r>
                <w:rPr>
                  <w:rFonts w:ascii="Times New Roman" w:hAnsi="Times New Roman"/>
                  <w:color w:val="0000FF"/>
                  <w:u w:val="single"/>
                </w:rPr>
                <w:t>edsoo</w:t>
              </w:r>
              <w:r w:rsidRPr="002258FD">
                <w:rPr>
                  <w:rFonts w:ascii="Times New Roman" w:hAnsi="Times New Roman"/>
                  <w:color w:val="0000FF"/>
                  <w:u w:val="single"/>
                  <w:lang w:val="ru-RU"/>
                </w:rPr>
                <w:t>.</w:t>
              </w:r>
              <w:r>
                <w:rPr>
                  <w:rFonts w:ascii="Times New Roman" w:hAnsi="Times New Roman"/>
                  <w:color w:val="0000FF"/>
                  <w:u w:val="single"/>
                </w:rPr>
                <w:t>ru</w:t>
              </w:r>
              <w:r w:rsidRPr="002258FD">
                <w:rPr>
                  <w:rFonts w:ascii="Times New Roman" w:hAnsi="Times New Roman"/>
                  <w:color w:val="0000FF"/>
                  <w:u w:val="single"/>
                  <w:lang w:val="ru-RU"/>
                </w:rPr>
                <w:t>/</w:t>
              </w:r>
              <w:r>
                <w:rPr>
                  <w:rFonts w:ascii="Times New Roman" w:hAnsi="Times New Roman"/>
                  <w:color w:val="0000FF"/>
                  <w:u w:val="single"/>
                </w:rPr>
                <w:t>fbab</w:t>
              </w:r>
              <w:r w:rsidRPr="002258FD">
                <w:rPr>
                  <w:rFonts w:ascii="Times New Roman" w:hAnsi="Times New Roman"/>
                  <w:color w:val="0000FF"/>
                  <w:u w:val="single"/>
                  <w:lang w:val="ru-RU"/>
                </w:rPr>
                <w:t>333</w:t>
              </w:r>
              <w:r>
                <w:rPr>
                  <w:rFonts w:ascii="Times New Roman" w:hAnsi="Times New Roman"/>
                  <w:color w:val="0000FF"/>
                  <w:u w:val="single"/>
                </w:rPr>
                <w:t>c</w:t>
              </w:r>
            </w:hyperlink>
          </w:p>
        </w:tc>
      </w:tr>
      <w:tr w:rsidR="00613CB1" w14:paraId="479AD886" w14:textId="77777777">
        <w:trPr>
          <w:trHeight w:val="144"/>
          <w:tblCellSpacing w:w="0" w:type="dxa"/>
        </w:trPr>
        <w:tc>
          <w:tcPr>
            <w:tcW w:w="0" w:type="auto"/>
            <w:gridSpan w:val="2"/>
            <w:tcMar>
              <w:top w:w="50" w:type="dxa"/>
              <w:left w:w="100" w:type="dxa"/>
            </w:tcMar>
            <w:vAlign w:val="center"/>
          </w:tcPr>
          <w:p w14:paraId="07F43ADE" w14:textId="77777777" w:rsidR="00613CB1" w:rsidRPr="002258FD" w:rsidRDefault="007279C1">
            <w:pPr>
              <w:spacing w:after="0"/>
              <w:ind w:left="135"/>
              <w:rPr>
                <w:lang w:val="ru-RU"/>
              </w:rPr>
            </w:pPr>
            <w:r w:rsidRPr="002258F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F830C4C" w14:textId="77777777" w:rsidR="00613CB1" w:rsidRDefault="007279C1">
            <w:pPr>
              <w:spacing w:after="0"/>
              <w:ind w:left="135"/>
              <w:jc w:val="center"/>
            </w:pPr>
            <w:r w:rsidRPr="002258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17B9B8C" w14:textId="77777777" w:rsidR="00613CB1" w:rsidRDefault="007279C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1E0B1ED5" w14:textId="77777777" w:rsidR="00613CB1" w:rsidRDefault="007279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AA841B" w14:textId="77777777" w:rsidR="00613CB1" w:rsidRDefault="00613CB1"/>
        </w:tc>
      </w:tr>
    </w:tbl>
    <w:p w14:paraId="1A7168EB" w14:textId="77777777" w:rsidR="00613CB1" w:rsidRDefault="00613CB1">
      <w:pPr>
        <w:sectPr w:rsidR="00613CB1">
          <w:pgSz w:w="16383" w:h="11906" w:orient="landscape"/>
          <w:pgMar w:top="1134" w:right="850" w:bottom="1134" w:left="1701" w:header="720" w:footer="720" w:gutter="0"/>
          <w:cols w:space="720"/>
        </w:sectPr>
      </w:pPr>
    </w:p>
    <w:p w14:paraId="0BD2C9DA" w14:textId="77777777" w:rsidR="00613CB1" w:rsidRDefault="00613CB1">
      <w:pPr>
        <w:sectPr w:rsidR="00613CB1">
          <w:pgSz w:w="16383" w:h="11906" w:orient="landscape"/>
          <w:pgMar w:top="1134" w:right="850" w:bottom="1134" w:left="1701" w:header="720" w:footer="720" w:gutter="0"/>
          <w:cols w:space="720"/>
        </w:sectPr>
      </w:pPr>
      <w:bookmarkStart w:id="10" w:name="block-48387806"/>
    </w:p>
    <w:bookmarkEnd w:id="10"/>
    <w:p w14:paraId="309678CD" w14:textId="77777777" w:rsidR="00613CB1" w:rsidRDefault="007279C1">
      <w:pPr>
        <w:spacing w:after="0"/>
        <w:ind w:left="120"/>
      </w:pPr>
      <w:r>
        <w:rPr>
          <w:rFonts w:ascii="Times New Roman" w:hAnsi="Times New Roman"/>
          <w:b/>
          <w:color w:val="000000"/>
          <w:sz w:val="28"/>
        </w:rPr>
        <w:t>УЧЕБНО-МЕТОДИЧЕСКОЕ ОБЕСПЕЧЕНИЕ ОБРАЗОВАТЕЛЬНОГО ПРОЦЕССА</w:t>
      </w:r>
    </w:p>
    <w:p w14:paraId="17A52AB0" w14:textId="77777777" w:rsidR="00613CB1" w:rsidRDefault="007279C1">
      <w:pPr>
        <w:spacing w:after="0" w:line="480" w:lineRule="auto"/>
        <w:ind w:left="120"/>
      </w:pPr>
      <w:r>
        <w:rPr>
          <w:rFonts w:ascii="Times New Roman" w:hAnsi="Times New Roman"/>
          <w:b/>
          <w:color w:val="000000"/>
          <w:sz w:val="28"/>
        </w:rPr>
        <w:t>ОБЯЗАТЕЛЬНЫЕ УЧЕБНЫЕ МАТЕРИАЛЫ ДЛЯ УЧЕНИКА</w:t>
      </w:r>
    </w:p>
    <w:p w14:paraId="36637017" w14:textId="77777777" w:rsidR="00613CB1" w:rsidRDefault="00613CB1">
      <w:pPr>
        <w:spacing w:after="0" w:line="480" w:lineRule="auto"/>
        <w:ind w:left="120"/>
      </w:pPr>
    </w:p>
    <w:p w14:paraId="1FCFE724" w14:textId="77777777" w:rsidR="00613CB1" w:rsidRDefault="00613CB1">
      <w:pPr>
        <w:spacing w:after="0" w:line="480" w:lineRule="auto"/>
        <w:ind w:left="120"/>
      </w:pPr>
    </w:p>
    <w:p w14:paraId="05E3202E" w14:textId="77777777" w:rsidR="00613CB1" w:rsidRDefault="00613CB1">
      <w:pPr>
        <w:spacing w:after="0"/>
        <w:ind w:left="120"/>
      </w:pPr>
    </w:p>
    <w:p w14:paraId="75563EDA" w14:textId="77777777" w:rsidR="00613CB1" w:rsidRDefault="007279C1">
      <w:pPr>
        <w:spacing w:after="0" w:line="480" w:lineRule="auto"/>
        <w:ind w:left="120"/>
      </w:pPr>
      <w:r>
        <w:rPr>
          <w:rFonts w:ascii="Times New Roman" w:hAnsi="Times New Roman"/>
          <w:b/>
          <w:color w:val="000000"/>
          <w:sz w:val="28"/>
        </w:rPr>
        <w:t>МЕТОДИЧЕСКИЕ МАТЕРИАЛЫ ДЛЯ УЧИТЕЛЯ</w:t>
      </w:r>
    </w:p>
    <w:p w14:paraId="08B62F9A" w14:textId="77777777" w:rsidR="00613CB1" w:rsidRDefault="00613CB1">
      <w:pPr>
        <w:spacing w:after="0" w:line="480" w:lineRule="auto"/>
        <w:ind w:left="120"/>
      </w:pPr>
    </w:p>
    <w:p w14:paraId="504CEAE8" w14:textId="77777777" w:rsidR="00613CB1" w:rsidRDefault="00613CB1">
      <w:pPr>
        <w:spacing w:after="0"/>
        <w:ind w:left="120"/>
      </w:pPr>
    </w:p>
    <w:p w14:paraId="31DC9675" w14:textId="77777777" w:rsidR="00613CB1" w:rsidRPr="002258FD" w:rsidRDefault="007279C1">
      <w:pPr>
        <w:spacing w:after="0" w:line="480" w:lineRule="auto"/>
        <w:ind w:left="120"/>
        <w:rPr>
          <w:lang w:val="ru-RU"/>
        </w:rPr>
      </w:pPr>
      <w:r w:rsidRPr="002258FD">
        <w:rPr>
          <w:rFonts w:ascii="Times New Roman" w:hAnsi="Times New Roman"/>
          <w:b/>
          <w:color w:val="000000"/>
          <w:sz w:val="28"/>
          <w:lang w:val="ru-RU"/>
        </w:rPr>
        <w:t>ЦИФРОВЫЕ ОБРАЗОВАТЕЛЬНЫЕ РЕСУРСЫ И РЕСУРСЫ СЕТИ ИНТЕРНЕТ</w:t>
      </w:r>
    </w:p>
    <w:p w14:paraId="7684C79D" w14:textId="77777777" w:rsidR="00613CB1" w:rsidRPr="002258FD" w:rsidRDefault="00613CB1">
      <w:pPr>
        <w:spacing w:after="0" w:line="480" w:lineRule="auto"/>
        <w:ind w:left="120"/>
        <w:rPr>
          <w:lang w:val="ru-RU"/>
        </w:rPr>
      </w:pPr>
    </w:p>
    <w:p w14:paraId="5EEACC51" w14:textId="77777777" w:rsidR="00613CB1" w:rsidRPr="002258FD" w:rsidRDefault="00613CB1">
      <w:pPr>
        <w:rPr>
          <w:lang w:val="ru-RU"/>
        </w:rPr>
        <w:sectPr w:rsidR="00613CB1" w:rsidRPr="002258FD">
          <w:pgSz w:w="11906" w:h="16383"/>
          <w:pgMar w:top="1134" w:right="850" w:bottom="1134" w:left="1701" w:header="720" w:footer="720" w:gutter="0"/>
          <w:cols w:space="720"/>
        </w:sectPr>
      </w:pPr>
      <w:bookmarkStart w:id="11" w:name="block-48387807"/>
    </w:p>
    <w:bookmarkEnd w:id="11"/>
    <w:p w14:paraId="70AD2A0C" w14:textId="77777777" w:rsidR="00613CB1" w:rsidRPr="002258FD" w:rsidRDefault="00613CB1">
      <w:pPr>
        <w:rPr>
          <w:lang w:val="ru-RU"/>
        </w:rPr>
      </w:pPr>
    </w:p>
    <w:sectPr w:rsidR="00613CB1" w:rsidRPr="002258FD">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57469" w14:textId="77777777" w:rsidR="007279C1" w:rsidRDefault="007279C1">
      <w:pPr>
        <w:spacing w:line="240" w:lineRule="auto"/>
      </w:pPr>
      <w:r>
        <w:separator/>
      </w:r>
    </w:p>
  </w:endnote>
  <w:endnote w:type="continuationSeparator" w:id="0">
    <w:p w14:paraId="47731092" w14:textId="77777777" w:rsidR="007279C1" w:rsidRDefault="00727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2FA68" w14:textId="77777777" w:rsidR="007279C1" w:rsidRDefault="007279C1">
      <w:pPr>
        <w:spacing w:after="0"/>
      </w:pPr>
      <w:r>
        <w:separator/>
      </w:r>
    </w:p>
  </w:footnote>
  <w:footnote w:type="continuationSeparator" w:id="0">
    <w:p w14:paraId="2B23C717" w14:textId="77777777" w:rsidR="007279C1" w:rsidRDefault="007279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singleLevel"/>
    <w:tmpl w:val="9239341B"/>
    <w:lvl w:ilvl="0">
      <w:start w:val="1"/>
      <w:numFmt w:val="bullet"/>
      <w:lvlText w:val=""/>
      <w:lvlJc w:val="left"/>
      <w:pPr>
        <w:ind w:left="927" w:hanging="360"/>
      </w:pPr>
      <w:rPr>
        <w:rFonts w:ascii="Symbol" w:hAnsi="Symbol" w:hint="default"/>
      </w:rPr>
    </w:lvl>
  </w:abstractNum>
  <w:abstractNum w:abstractNumId="1" w15:restartNumberingAfterBreak="0">
    <w:nsid w:val="B5E306ED"/>
    <w:multiLevelType w:val="singleLevel"/>
    <w:tmpl w:val="B5E306ED"/>
    <w:lvl w:ilvl="0">
      <w:start w:val="1"/>
      <w:numFmt w:val="bullet"/>
      <w:lvlText w:val=""/>
      <w:lvlJc w:val="left"/>
      <w:pPr>
        <w:ind w:left="927" w:hanging="360"/>
      </w:pPr>
      <w:rPr>
        <w:rFonts w:ascii="Symbol" w:hAnsi="Symbol" w:hint="default"/>
      </w:rPr>
    </w:lvl>
  </w:abstractNum>
  <w:abstractNum w:abstractNumId="2" w15:restartNumberingAfterBreak="0">
    <w:nsid w:val="BF205925"/>
    <w:multiLevelType w:val="singleLevel"/>
    <w:tmpl w:val="BF205925"/>
    <w:lvl w:ilvl="0">
      <w:start w:val="1"/>
      <w:numFmt w:val="bullet"/>
      <w:lvlText w:val=""/>
      <w:lvlJc w:val="left"/>
      <w:pPr>
        <w:ind w:left="927" w:hanging="360"/>
      </w:pPr>
      <w:rPr>
        <w:rFonts w:ascii="Symbol" w:hAnsi="Symbol" w:hint="default"/>
      </w:rPr>
    </w:lvl>
  </w:abstractNum>
  <w:abstractNum w:abstractNumId="3" w15:restartNumberingAfterBreak="0">
    <w:nsid w:val="C8879AEF"/>
    <w:multiLevelType w:val="singleLevel"/>
    <w:tmpl w:val="C8879AEF"/>
    <w:lvl w:ilvl="0">
      <w:start w:val="1"/>
      <w:numFmt w:val="bullet"/>
      <w:lvlText w:val=""/>
      <w:lvlJc w:val="left"/>
      <w:pPr>
        <w:ind w:left="927" w:hanging="360"/>
      </w:pPr>
      <w:rPr>
        <w:rFonts w:ascii="Symbol" w:hAnsi="Symbol" w:hint="default"/>
      </w:rPr>
    </w:lvl>
  </w:abstractNum>
  <w:abstractNum w:abstractNumId="4" w15:restartNumberingAfterBreak="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5" w15:restartNumberingAfterBreak="0">
    <w:nsid w:val="DCBA6B53"/>
    <w:multiLevelType w:val="singleLevel"/>
    <w:tmpl w:val="DCBA6B53"/>
    <w:lvl w:ilvl="0">
      <w:start w:val="1"/>
      <w:numFmt w:val="bullet"/>
      <w:lvlText w:val=""/>
      <w:lvlJc w:val="left"/>
      <w:pPr>
        <w:ind w:left="927" w:hanging="360"/>
      </w:pPr>
      <w:rPr>
        <w:rFonts w:ascii="Symbol" w:hAnsi="Symbol" w:hint="default"/>
      </w:rPr>
    </w:lvl>
  </w:abstractNum>
  <w:abstractNum w:abstractNumId="6" w15:restartNumberingAfterBreak="0">
    <w:nsid w:val="F4B5D9F5"/>
    <w:multiLevelType w:val="singleLevel"/>
    <w:tmpl w:val="F4B5D9F5"/>
    <w:lvl w:ilvl="0">
      <w:start w:val="1"/>
      <w:numFmt w:val="bullet"/>
      <w:lvlText w:val=""/>
      <w:lvlJc w:val="left"/>
      <w:pPr>
        <w:ind w:left="927" w:hanging="360"/>
      </w:pPr>
      <w:rPr>
        <w:rFonts w:ascii="Symbol" w:hAnsi="Symbol" w:hint="default"/>
      </w:rPr>
    </w:lvl>
  </w:abstractNum>
  <w:abstractNum w:abstractNumId="7" w15:restartNumberingAfterBreak="0">
    <w:nsid w:val="0053208E"/>
    <w:multiLevelType w:val="singleLevel"/>
    <w:tmpl w:val="0053208E"/>
    <w:lvl w:ilvl="0">
      <w:start w:val="1"/>
      <w:numFmt w:val="bullet"/>
      <w:lvlText w:val=""/>
      <w:lvlJc w:val="left"/>
      <w:pPr>
        <w:ind w:left="1069" w:hanging="360"/>
      </w:pPr>
      <w:rPr>
        <w:rFonts w:ascii="Symbol" w:hAnsi="Symbol" w:hint="default"/>
      </w:rPr>
    </w:lvl>
  </w:abstractNum>
  <w:abstractNum w:abstractNumId="8" w15:restartNumberingAfterBreak="0">
    <w:nsid w:val="0248C179"/>
    <w:multiLevelType w:val="singleLevel"/>
    <w:tmpl w:val="0248C179"/>
    <w:lvl w:ilvl="0">
      <w:start w:val="1"/>
      <w:numFmt w:val="bullet"/>
      <w:lvlText w:val=""/>
      <w:lvlJc w:val="left"/>
      <w:pPr>
        <w:ind w:left="927" w:hanging="360"/>
      </w:pPr>
      <w:rPr>
        <w:rFonts w:ascii="Symbol" w:hAnsi="Symbol" w:hint="default"/>
      </w:rPr>
    </w:lvl>
  </w:abstractNum>
  <w:abstractNum w:abstractNumId="9" w15:restartNumberingAfterBreak="0">
    <w:nsid w:val="03D62ECE"/>
    <w:multiLevelType w:val="singleLevel"/>
    <w:tmpl w:val="03D62ECE"/>
    <w:lvl w:ilvl="0">
      <w:start w:val="1"/>
      <w:numFmt w:val="bullet"/>
      <w:lvlText w:val=""/>
      <w:lvlJc w:val="left"/>
      <w:pPr>
        <w:ind w:left="927" w:hanging="360"/>
      </w:pPr>
      <w:rPr>
        <w:rFonts w:ascii="Symbol" w:hAnsi="Symbol" w:hint="default"/>
      </w:rPr>
    </w:lvl>
  </w:abstractNum>
  <w:abstractNum w:abstractNumId="10" w15:restartNumberingAfterBreak="0">
    <w:nsid w:val="2470EC97"/>
    <w:multiLevelType w:val="singleLevel"/>
    <w:tmpl w:val="2470EC97"/>
    <w:lvl w:ilvl="0">
      <w:start w:val="1"/>
      <w:numFmt w:val="bullet"/>
      <w:lvlText w:val=""/>
      <w:lvlJc w:val="left"/>
      <w:pPr>
        <w:ind w:left="927" w:hanging="360"/>
      </w:pPr>
      <w:rPr>
        <w:rFonts w:ascii="Symbol" w:hAnsi="Symbol" w:hint="default"/>
      </w:rPr>
    </w:lvl>
  </w:abstractNum>
  <w:abstractNum w:abstractNumId="11" w15:restartNumberingAfterBreak="0">
    <w:nsid w:val="25B654F3"/>
    <w:multiLevelType w:val="singleLevel"/>
    <w:tmpl w:val="25B654F3"/>
    <w:lvl w:ilvl="0">
      <w:start w:val="1"/>
      <w:numFmt w:val="bullet"/>
      <w:lvlText w:val=""/>
      <w:lvlJc w:val="left"/>
      <w:pPr>
        <w:ind w:left="927" w:hanging="360"/>
      </w:pPr>
      <w:rPr>
        <w:rFonts w:ascii="Symbol" w:hAnsi="Symbol" w:hint="default"/>
      </w:rPr>
    </w:lvl>
  </w:abstractNum>
  <w:abstractNum w:abstractNumId="12" w15:restartNumberingAfterBreak="0">
    <w:nsid w:val="2A8F537B"/>
    <w:multiLevelType w:val="singleLevel"/>
    <w:tmpl w:val="2A8F537B"/>
    <w:lvl w:ilvl="0">
      <w:start w:val="1"/>
      <w:numFmt w:val="bullet"/>
      <w:lvlText w:val=""/>
      <w:lvlJc w:val="left"/>
      <w:pPr>
        <w:ind w:left="927" w:hanging="360"/>
      </w:pPr>
      <w:rPr>
        <w:rFonts w:ascii="Symbol" w:hAnsi="Symbol" w:hint="default"/>
      </w:rPr>
    </w:lvl>
  </w:abstractNum>
  <w:abstractNum w:abstractNumId="13" w15:restartNumberingAfterBreak="0">
    <w:nsid w:val="4D4DC07F"/>
    <w:multiLevelType w:val="singleLevel"/>
    <w:tmpl w:val="4D4DC07F"/>
    <w:lvl w:ilvl="0">
      <w:start w:val="1"/>
      <w:numFmt w:val="bullet"/>
      <w:lvlText w:val=""/>
      <w:lvlJc w:val="left"/>
      <w:pPr>
        <w:ind w:left="927" w:hanging="360"/>
      </w:pPr>
      <w:rPr>
        <w:rFonts w:ascii="Symbol" w:hAnsi="Symbol" w:hint="default"/>
      </w:rPr>
    </w:lvl>
  </w:abstractNum>
  <w:abstractNum w:abstractNumId="14" w15:restartNumberingAfterBreak="0">
    <w:nsid w:val="59ADCABA"/>
    <w:multiLevelType w:val="singleLevel"/>
    <w:tmpl w:val="59ADCABA"/>
    <w:lvl w:ilvl="0">
      <w:start w:val="1"/>
      <w:numFmt w:val="bullet"/>
      <w:lvlText w:val=""/>
      <w:lvlJc w:val="left"/>
      <w:pPr>
        <w:ind w:left="927" w:hanging="360"/>
      </w:pPr>
      <w:rPr>
        <w:rFonts w:ascii="Symbol" w:hAnsi="Symbol" w:hint="default"/>
      </w:rPr>
    </w:lvl>
  </w:abstractNum>
  <w:abstractNum w:abstractNumId="15" w15:restartNumberingAfterBreak="0">
    <w:nsid w:val="5A241D34"/>
    <w:multiLevelType w:val="singleLevel"/>
    <w:tmpl w:val="5A241D34"/>
    <w:lvl w:ilvl="0">
      <w:start w:val="1"/>
      <w:numFmt w:val="bullet"/>
      <w:lvlText w:val=""/>
      <w:lvlJc w:val="left"/>
      <w:pPr>
        <w:ind w:left="927" w:hanging="360"/>
      </w:pPr>
      <w:rPr>
        <w:rFonts w:ascii="Symbol" w:hAnsi="Symbol" w:hint="default"/>
      </w:rPr>
    </w:lvl>
  </w:abstractNum>
  <w:abstractNum w:abstractNumId="16" w15:restartNumberingAfterBreak="0">
    <w:nsid w:val="72183CF9"/>
    <w:multiLevelType w:val="singleLevel"/>
    <w:tmpl w:val="72183CF9"/>
    <w:lvl w:ilvl="0">
      <w:start w:val="1"/>
      <w:numFmt w:val="bullet"/>
      <w:lvlText w:val=""/>
      <w:lvlJc w:val="left"/>
      <w:pPr>
        <w:ind w:left="927" w:hanging="360"/>
      </w:pPr>
      <w:rPr>
        <w:rFonts w:ascii="Symbol" w:hAnsi="Symbol"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13CB1"/>
    <w:rsid w:val="002258FD"/>
    <w:rsid w:val="00613CB1"/>
    <w:rsid w:val="007279C1"/>
    <w:rsid w:val="007B5397"/>
    <w:rsid w:val="008C36E9"/>
    <w:rsid w:val="00E77DE7"/>
    <w:rsid w:val="794D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0634"/>
  <w15:docId w15:val="{882E34B1-B12D-4CAD-BD9A-F264B1E3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7B53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539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941790">
      <w:bodyDiv w:val="1"/>
      <w:marLeft w:val="0"/>
      <w:marRight w:val="0"/>
      <w:marTop w:val="0"/>
      <w:marBottom w:val="0"/>
      <w:divBdr>
        <w:top w:val="none" w:sz="0" w:space="0" w:color="auto"/>
        <w:left w:val="none" w:sz="0" w:space="0" w:color="auto"/>
        <w:bottom w:val="none" w:sz="0" w:space="0" w:color="auto"/>
        <w:right w:val="none" w:sz="0" w:space="0" w:color="auto"/>
      </w:divBdr>
    </w:div>
    <w:div w:id="1800685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102" Type="http://schemas.openxmlformats.org/officeDocument/2006/relationships/hyperlink" Target="https://m.edsoo.ru/fbaafd18" TargetMode="External"/><Relationship Id="rId5" Type="http://schemas.openxmlformats.org/officeDocument/2006/relationships/footnotes" Target="footnotes.xm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18e"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e35a"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111" Type="http://schemas.openxmlformats.org/officeDocument/2006/relationships/hyperlink" Target="https://m.edsoo.ru/fbab2c48"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10197</Words>
  <Characters>58126</Characters>
  <Application>Microsoft Office Word</Application>
  <DocSecurity>0</DocSecurity>
  <Lines>484</Lines>
  <Paragraphs>136</Paragraphs>
  <ScaleCrop>false</ScaleCrop>
  <Company/>
  <LinksUpToDate>false</LinksUpToDate>
  <CharactersWithSpaces>68187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Наталья</cp:lastModifiedBy>
  <cp:revision>6</cp:revision>
  <cp:lastPrinted>2024-12-15T06:25:00Z</cp:lastPrinted>
  <dcterms:created xsi:type="dcterms:W3CDTF">2024-11-04T13:17:00Z</dcterms:created>
  <dcterms:modified xsi:type="dcterms:W3CDTF">2024-12-16T14:21:00Z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28DA942FE2754C9C985699ECDE5BCE8B_12</vt:lpwstr>
  </property>
</Properties>
</file>